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Agile Project Management</w:t>
      </w:r>
    </w:p>
    <w:p>
      <w:pPr>
        <w:pStyle w:val="Heading1"/>
      </w:pPr>
      <w:r>
        <w:t>Foundations of Agile Project Management</w:t>
      </w:r>
    </w:p>
    <w:p>
      <w:pPr>
        <w:numPr>
          <w:ilvl w:val="0"/>
          <w:numId w:val="900"/>
        </w:numPr>
        <w:spacing w:before="0" w:after="0"/>
      </w:pPr>
      <w:r>
        <w:t>Origins and History of Agile</w:t>
      </w:r>
    </w:p>
    <w:p>
      <w:pPr>
        <w:numPr>
          <w:ilvl w:val="1"/>
          <w:numId w:val="900"/>
        </w:numPr>
        <w:spacing w:before="0" w:after="0"/>
      </w:pPr>
      <w:r>
        <w:t>Early Software Development Challenges</w:t>
      </w:r>
    </w:p>
    <w:p>
      <w:pPr>
        <w:numPr>
          <w:ilvl w:val="1"/>
          <w:numId w:val="900"/>
        </w:numPr>
        <w:spacing w:before="0" w:after="0"/>
      </w:pPr>
      <w:r>
        <w:t>Emergence of Lightweight Methodologies</w:t>
      </w:r>
    </w:p>
    <w:p>
      <w:pPr>
        <w:numPr>
          <w:ilvl w:val="1"/>
          <w:numId w:val="900"/>
        </w:numPr>
        <w:spacing w:before="0" w:after="0"/>
      </w:pPr>
      <w:r>
        <w:t>Key Influencers and Thought Leaders</w:t>
      </w:r>
    </w:p>
    <w:p>
      <w:pPr>
        <w:numPr>
          <w:ilvl w:val="1"/>
          <w:numId w:val="900"/>
        </w:numPr>
        <w:spacing w:before="0" w:after="0"/>
      </w:pPr>
      <w:r>
        <w:t>Evolution from Traditional to Agile Approaches</w:t>
      </w:r>
    </w:p>
    <w:p>
      <w:pPr>
        <w:numPr>
          <w:ilvl w:val="0"/>
          <w:numId w:val="900"/>
        </w:numPr>
        <w:spacing w:before="0" w:after="0"/>
      </w:pPr>
      <w:r>
        <w:t>The Agile Manifesto</w:t>
      </w:r>
    </w:p>
    <w:p>
      <w:pPr>
        <w:numPr>
          <w:ilvl w:val="1"/>
          <w:numId w:val="900"/>
        </w:numPr>
        <w:spacing w:before="0" w:after="0"/>
      </w:pPr>
      <w:r>
        <w:t>Four Core Values</w:t>
      </w:r>
    </w:p>
    <w:p>
      <w:pPr>
        <w:numPr>
          <w:ilvl w:val="2"/>
          <w:numId w:val="900"/>
        </w:numPr>
        <w:spacing w:before="0" w:after="0"/>
      </w:pPr>
      <w:r>
        <w:t>Individuals and Interactions over Processes and Tools</w:t>
      </w:r>
    </w:p>
    <w:p>
      <w:pPr>
        <w:numPr>
          <w:ilvl w:val="2"/>
          <w:numId w:val="900"/>
        </w:numPr>
        <w:spacing w:before="0" w:after="0"/>
      </w:pPr>
      <w:r>
        <w:t>Working Software over Comprehensive Documentation</w:t>
      </w:r>
    </w:p>
    <w:p>
      <w:pPr>
        <w:numPr>
          <w:ilvl w:val="2"/>
          <w:numId w:val="900"/>
        </w:numPr>
        <w:spacing w:before="0" w:after="0"/>
      </w:pPr>
      <w:r>
        <w:t>Customer Collaboration over Contract Negotiation</w:t>
      </w:r>
    </w:p>
    <w:p>
      <w:pPr>
        <w:numPr>
          <w:ilvl w:val="2"/>
          <w:numId w:val="900"/>
        </w:numPr>
        <w:spacing w:before="0" w:after="0"/>
      </w:pPr>
      <w:r>
        <w:t>Responding to Change over Following a Plan</w:t>
      </w:r>
    </w:p>
    <w:p>
      <w:pPr>
        <w:numPr>
          <w:ilvl w:val="1"/>
          <w:numId w:val="900"/>
        </w:numPr>
        <w:spacing w:before="0" w:after="0"/>
      </w:pPr>
      <w:r>
        <w:t>Twelve Supporting Principles</w:t>
      </w:r>
    </w:p>
    <w:p>
      <w:pPr>
        <w:numPr>
          <w:ilvl w:val="2"/>
          <w:numId w:val="900"/>
        </w:numPr>
        <w:spacing w:before="0" w:after="0"/>
      </w:pPr>
      <w:r>
        <w:t>Customer Satisfaction through Early and Continuous Delivery</w:t>
      </w:r>
    </w:p>
    <w:p>
      <w:pPr>
        <w:numPr>
          <w:ilvl w:val="2"/>
          <w:numId w:val="900"/>
        </w:numPr>
        <w:spacing w:before="0" w:after="0"/>
      </w:pPr>
      <w:r>
        <w:t>Welcoming Changing Requirements</w:t>
      </w:r>
    </w:p>
    <w:p>
      <w:pPr>
        <w:numPr>
          <w:ilvl w:val="2"/>
          <w:numId w:val="900"/>
        </w:numPr>
        <w:spacing w:before="0" w:after="0"/>
      </w:pPr>
      <w:r>
        <w:t>Delivering Working Software Frequently</w:t>
      </w:r>
    </w:p>
    <w:p>
      <w:pPr>
        <w:numPr>
          <w:ilvl w:val="2"/>
          <w:numId w:val="900"/>
        </w:numPr>
        <w:spacing w:before="0" w:after="0"/>
      </w:pPr>
      <w:r>
        <w:t>Close Daily Cooperation between Business People and Developers</w:t>
      </w:r>
    </w:p>
    <w:p>
      <w:pPr>
        <w:numPr>
          <w:ilvl w:val="2"/>
          <w:numId w:val="900"/>
        </w:numPr>
        <w:spacing w:before="0" w:after="0"/>
      </w:pPr>
      <w:r>
        <w:t>Building Projects around Motivated Individuals</w:t>
      </w:r>
    </w:p>
    <w:p>
      <w:pPr>
        <w:numPr>
          <w:ilvl w:val="2"/>
          <w:numId w:val="900"/>
        </w:numPr>
        <w:spacing w:before="0" w:after="0"/>
      </w:pPr>
      <w:r>
        <w:t>Face-to-Face Conversation as Primary Communication</w:t>
      </w:r>
    </w:p>
    <w:p>
      <w:pPr>
        <w:numPr>
          <w:ilvl w:val="2"/>
          <w:numId w:val="900"/>
        </w:numPr>
        <w:spacing w:before="0" w:after="0"/>
      </w:pPr>
      <w:r>
        <w:t>Working Software as Primary Measure of Progress</w:t>
      </w:r>
    </w:p>
    <w:p>
      <w:pPr>
        <w:numPr>
          <w:ilvl w:val="2"/>
          <w:numId w:val="900"/>
        </w:numPr>
        <w:spacing w:before="0" w:after="0"/>
      </w:pPr>
      <w:r>
        <w:t>Sustainable Development Pace</w:t>
      </w:r>
    </w:p>
    <w:p>
      <w:pPr>
        <w:numPr>
          <w:ilvl w:val="2"/>
          <w:numId w:val="900"/>
        </w:numPr>
        <w:spacing w:before="0" w:after="0"/>
      </w:pPr>
      <w:r>
        <w:t>Continuous Attention to Technical Excellence</w:t>
      </w:r>
    </w:p>
    <w:p>
      <w:pPr>
        <w:numPr>
          <w:ilvl w:val="2"/>
          <w:numId w:val="900"/>
        </w:numPr>
        <w:spacing w:before="0" w:after="0"/>
      </w:pPr>
      <w:r>
        <w:t>Simplicity and Maximizing Work Not Done</w:t>
      </w:r>
    </w:p>
    <w:p>
      <w:pPr>
        <w:numPr>
          <w:ilvl w:val="2"/>
          <w:numId w:val="900"/>
        </w:numPr>
        <w:spacing w:before="0" w:after="0"/>
      </w:pPr>
      <w:r>
        <w:t>Self-Organizing Teams</w:t>
      </w:r>
    </w:p>
    <w:p>
      <w:pPr>
        <w:numPr>
          <w:ilvl w:val="2"/>
          <w:numId w:val="900"/>
        </w:numPr>
        <w:spacing w:before="0" w:after="0"/>
      </w:pPr>
      <w:r>
        <w:t>Regular Reflection and Adjustment</w:t>
      </w:r>
    </w:p>
    <w:p>
      <w:pPr>
        <w:numPr>
          <w:ilvl w:val="0"/>
          <w:numId w:val="900"/>
        </w:numPr>
        <w:spacing w:before="0" w:after="0"/>
      </w:pPr>
      <w:r>
        <w:t>Contrasting Agile with Traditional Methodologies</w:t>
      </w:r>
    </w:p>
    <w:p>
      <w:pPr>
        <w:numPr>
          <w:ilvl w:val="1"/>
          <w:numId w:val="900"/>
        </w:numPr>
        <w:spacing w:before="0" w:after="0"/>
      </w:pPr>
      <w:r>
        <w:t>Waterfall Model Characteristics</w:t>
      </w:r>
    </w:p>
    <w:p>
      <w:pPr>
        <w:numPr>
          <w:ilvl w:val="2"/>
          <w:numId w:val="900"/>
        </w:numPr>
        <w:spacing w:before="0" w:after="0"/>
      </w:pPr>
      <w:r>
        <w:t>Sequential Phases</w:t>
      </w:r>
    </w:p>
    <w:p>
      <w:pPr>
        <w:numPr>
          <w:ilvl w:val="2"/>
          <w:numId w:val="900"/>
        </w:numPr>
        <w:spacing w:before="0" w:after="0"/>
      </w:pPr>
      <w:r>
        <w:t>Documentation-Driven Approach</w:t>
      </w:r>
    </w:p>
    <w:p>
      <w:pPr>
        <w:numPr>
          <w:ilvl w:val="2"/>
          <w:numId w:val="900"/>
        </w:numPr>
        <w:spacing w:before="0" w:after="0"/>
      </w:pPr>
      <w:r>
        <w:t>Upfront Planning Requirements</w:t>
      </w:r>
    </w:p>
    <w:p>
      <w:pPr>
        <w:numPr>
          <w:ilvl w:val="2"/>
          <w:numId w:val="900"/>
        </w:numPr>
        <w:spacing w:before="0" w:after="0"/>
      </w:pPr>
      <w:r>
        <w:t>Predictability Focus</w:t>
      </w:r>
    </w:p>
    <w:p>
      <w:pPr>
        <w:numPr>
          <w:ilvl w:val="2"/>
          <w:numId w:val="900"/>
        </w:numPr>
        <w:spacing w:before="0" w:after="0"/>
      </w:pPr>
      <w:r>
        <w:t>Inflexibility to Change</w:t>
      </w:r>
    </w:p>
    <w:p>
      <w:pPr>
        <w:numPr>
          <w:ilvl w:val="2"/>
          <w:numId w:val="900"/>
        </w:numPr>
        <w:spacing w:before="0" w:after="0"/>
      </w:pPr>
      <w:r>
        <w:t>Risk of Late Issue Discovery</w:t>
      </w:r>
    </w:p>
    <w:p>
      <w:pPr>
        <w:numPr>
          <w:ilvl w:val="1"/>
          <w:numId w:val="900"/>
        </w:numPr>
        <w:spacing w:before="0" w:after="0"/>
      </w:pPr>
      <w:r>
        <w:t>Predictive vs Adaptive Approaches</w:t>
      </w:r>
    </w:p>
    <w:p>
      <w:pPr>
        <w:numPr>
          <w:ilvl w:val="2"/>
          <w:numId w:val="900"/>
        </w:numPr>
        <w:spacing w:before="0" w:after="0"/>
      </w:pPr>
      <w:r>
        <w:t>Definition of Predictive Methodologies</w:t>
      </w:r>
    </w:p>
    <w:p>
      <w:pPr>
        <w:numPr>
          <w:ilvl w:val="2"/>
          <w:numId w:val="900"/>
        </w:numPr>
        <w:spacing w:before="0" w:after="0"/>
      </w:pPr>
      <w:r>
        <w:t>Definition of Adaptive Methodologies</w:t>
      </w:r>
    </w:p>
    <w:p>
      <w:pPr>
        <w:numPr>
          <w:ilvl w:val="2"/>
          <w:numId w:val="900"/>
        </w:numPr>
        <w:spacing w:before="0" w:after="0"/>
      </w:pPr>
      <w:r>
        <w:t>Suitability and Use Cases</w:t>
      </w:r>
    </w:p>
    <w:p>
      <w:pPr>
        <w:numPr>
          <w:ilvl w:val="2"/>
          <w:numId w:val="900"/>
        </w:numPr>
        <w:spacing w:before="0" w:after="0"/>
      </w:pPr>
      <w:r>
        <w:t>Risk Management Differences</w:t>
      </w:r>
    </w:p>
    <w:p>
      <w:pPr>
        <w:numPr>
          <w:ilvl w:val="1"/>
          <w:numId w:val="900"/>
        </w:numPr>
        <w:spacing w:before="0" w:after="0"/>
      </w:pPr>
      <w:r>
        <w:t>Iterative and Incremental Development</w:t>
      </w:r>
    </w:p>
    <w:p>
      <w:pPr>
        <w:numPr>
          <w:ilvl w:val="2"/>
          <w:numId w:val="900"/>
        </w:numPr>
        <w:spacing w:before="0" w:after="0"/>
      </w:pPr>
      <w:r>
        <w:t>Iterative Development Concepts</w:t>
      </w:r>
    </w:p>
    <w:p>
      <w:pPr>
        <w:numPr>
          <w:ilvl w:val="2"/>
          <w:numId w:val="900"/>
        </w:numPr>
        <w:spacing w:before="0" w:after="0"/>
      </w:pPr>
      <w:r>
        <w:t>Incremental Delivery Benefits</w:t>
      </w:r>
    </w:p>
    <w:p>
      <w:pPr>
        <w:numPr>
          <w:ilvl w:val="2"/>
          <w:numId w:val="900"/>
        </w:numPr>
        <w:spacing w:before="0" w:after="0"/>
      </w:pPr>
      <w:r>
        <w:t>Feedback Loop Integration</w:t>
      </w:r>
    </w:p>
    <w:p>
      <w:pPr>
        <w:numPr>
          <w:ilvl w:val="2"/>
          <w:numId w:val="900"/>
        </w:numPr>
        <w:spacing w:before="0" w:after="0"/>
      </w:pPr>
      <w:r>
        <w:t>Risk Reduction Strategies</w:t>
      </w:r>
    </w:p>
    <w:p>
      <w:pPr>
        <w:numPr>
          <w:ilvl w:val="0"/>
          <w:numId w:val="900"/>
        </w:numPr>
        <w:spacing w:before="0" w:after="0"/>
      </w:pPr>
      <w:r>
        <w:t>The Agile Mindset</w:t>
      </w:r>
    </w:p>
    <w:p>
      <w:pPr>
        <w:numPr>
          <w:ilvl w:val="1"/>
          <w:numId w:val="900"/>
        </w:numPr>
        <w:spacing w:before="0" w:after="0"/>
      </w:pPr>
      <w:r>
        <w:t>Core Beliefs and Attitudes</w:t>
      </w:r>
    </w:p>
    <w:p>
      <w:pPr>
        <w:numPr>
          <w:ilvl w:val="2"/>
          <w:numId w:val="900"/>
        </w:numPr>
        <w:spacing w:before="0" w:after="0"/>
      </w:pPr>
      <w:r>
        <w:t>Openness to Feedback</w:t>
      </w:r>
    </w:p>
    <w:p>
      <w:pPr>
        <w:numPr>
          <w:ilvl w:val="2"/>
          <w:numId w:val="900"/>
        </w:numPr>
        <w:spacing w:before="0" w:after="0"/>
      </w:pPr>
      <w:r>
        <w:t>Willingness to Experiment</w:t>
      </w:r>
    </w:p>
    <w:p>
      <w:pPr>
        <w:numPr>
          <w:ilvl w:val="2"/>
          <w:numId w:val="900"/>
        </w:numPr>
        <w:spacing w:before="0" w:after="0"/>
      </w:pPr>
      <w:r>
        <w:t>Learning from Failure</w:t>
      </w:r>
    </w:p>
    <w:p>
      <w:pPr>
        <w:numPr>
          <w:ilvl w:val="2"/>
          <w:numId w:val="900"/>
        </w:numPr>
        <w:spacing w:before="0" w:after="0"/>
      </w:pPr>
      <w:r>
        <w:t>Continuous Improvement Focus</w:t>
      </w:r>
    </w:p>
    <w:p>
      <w:pPr>
        <w:numPr>
          <w:ilvl w:val="1"/>
          <w:numId w:val="900"/>
        </w:numPr>
        <w:spacing w:before="0" w:after="0"/>
      </w:pPr>
      <w:r>
        <w:t>Embracing Uncertainty and Change</w:t>
      </w:r>
    </w:p>
    <w:p>
      <w:pPr>
        <w:numPr>
          <w:ilvl w:val="2"/>
          <w:numId w:val="900"/>
        </w:numPr>
        <w:spacing w:before="0" w:after="0"/>
      </w:pPr>
      <w:r>
        <w:t>Responding to Evolving Requirements</w:t>
      </w:r>
    </w:p>
    <w:p>
      <w:pPr>
        <w:numPr>
          <w:ilvl w:val="2"/>
          <w:numId w:val="900"/>
        </w:numPr>
        <w:spacing w:before="0" w:after="0"/>
      </w:pPr>
      <w:r>
        <w:t>Adapting Plans Based on Learning</w:t>
      </w:r>
    </w:p>
    <w:p>
      <w:pPr>
        <w:numPr>
          <w:ilvl w:val="2"/>
          <w:numId w:val="900"/>
        </w:numPr>
        <w:spacing w:before="0" w:after="0"/>
      </w:pPr>
      <w:r>
        <w:t>Managing Ambiguity</w:t>
      </w:r>
    </w:p>
    <w:p>
      <w:pPr>
        <w:numPr>
          <w:ilvl w:val="1"/>
          <w:numId w:val="900"/>
        </w:numPr>
        <w:spacing w:before="0" w:after="0"/>
      </w:pPr>
      <w:r>
        <w:t>Focus on Value Delivery</w:t>
      </w:r>
    </w:p>
    <w:p>
      <w:pPr>
        <w:numPr>
          <w:ilvl w:val="2"/>
          <w:numId w:val="900"/>
        </w:numPr>
        <w:spacing w:before="0" w:after="0"/>
      </w:pPr>
      <w:r>
        <w:t>Prioritizing Customer Value</w:t>
      </w:r>
    </w:p>
    <w:p>
      <w:pPr>
        <w:numPr>
          <w:ilvl w:val="2"/>
          <w:numId w:val="900"/>
        </w:numPr>
        <w:spacing w:before="0" w:after="0"/>
      </w:pPr>
      <w:r>
        <w:t>Delivering Early and Often</w:t>
      </w:r>
    </w:p>
    <w:p>
      <w:pPr>
        <w:numPr>
          <w:ilvl w:val="2"/>
          <w:numId w:val="900"/>
        </w:numPr>
        <w:spacing w:before="0" w:after="0"/>
      </w:pPr>
      <w:r>
        <w:t>Outcome over Output Orientation</w:t>
      </w:r>
    </w:p>
    <w:p>
      <w:pPr>
        <w:numPr>
          <w:ilvl w:val="1"/>
          <w:numId w:val="900"/>
        </w:numPr>
        <w:spacing w:before="0" w:after="0"/>
      </w:pPr>
      <w:r>
        <w:t>Empowering Teams</w:t>
      </w:r>
    </w:p>
    <w:p>
      <w:pPr>
        <w:numPr>
          <w:ilvl w:val="2"/>
          <w:numId w:val="900"/>
        </w:numPr>
        <w:spacing w:before="0" w:after="0"/>
      </w:pPr>
      <w:r>
        <w:t>Self-Organization Principles</w:t>
      </w:r>
    </w:p>
    <w:p>
      <w:pPr>
        <w:numPr>
          <w:ilvl w:val="2"/>
          <w:numId w:val="900"/>
        </w:numPr>
        <w:spacing w:before="0" w:after="0"/>
      </w:pPr>
      <w:r>
        <w:t>Shared Responsibility</w:t>
      </w:r>
    </w:p>
    <w:p>
      <w:pPr>
        <w:numPr>
          <w:ilvl w:val="2"/>
          <w:numId w:val="900"/>
        </w:numPr>
        <w:spacing w:before="0" w:after="0"/>
      </w:pPr>
      <w:r>
        <w:t>Trust and Autonomy</w:t>
      </w:r>
    </w:p>
    <w:p>
      <w:pPr>
        <w:numPr>
          <w:ilvl w:val="2"/>
          <w:numId w:val="900"/>
        </w:numPr>
        <w:spacing w:before="0" w:after="0"/>
      </w:pPr>
      <w:r>
        <w:t>Collaborative Decision Making</w:t>
      </w:r>
    </w:p>
    <w:p>
      <w:pPr>
        <w:pStyle w:val="Heading1"/>
      </w:pPr>
      <w:r>
        <w:t>Agile Methodologies and Frameworks</w:t>
      </w:r>
    </w:p>
    <w:p>
      <w:pPr>
        <w:numPr>
          <w:ilvl w:val="0"/>
          <w:numId w:val="900"/>
        </w:numPr>
        <w:spacing w:before="0" w:after="0"/>
      </w:pPr>
      <w:r>
        <w:t>Overview of Agile Methodologies</w:t>
      </w:r>
    </w:p>
    <w:p>
      <w:pPr>
        <w:numPr>
          <w:ilvl w:val="1"/>
          <w:numId w:val="900"/>
        </w:numPr>
        <w:spacing w:before="0" w:after="0"/>
      </w:pPr>
      <w:r>
        <w:t>Common Characteristics</w:t>
      </w:r>
    </w:p>
    <w:p>
      <w:pPr>
        <w:numPr>
          <w:ilvl w:val="1"/>
          <w:numId w:val="900"/>
        </w:numPr>
        <w:spacing w:before="0" w:after="0"/>
      </w:pPr>
      <w:r>
        <w:t>Key Differences</w:t>
      </w:r>
    </w:p>
    <w:p>
      <w:pPr>
        <w:numPr>
          <w:ilvl w:val="1"/>
          <w:numId w:val="900"/>
        </w:numPr>
        <w:spacing w:before="0" w:after="0"/>
      </w:pPr>
      <w:r>
        <w:t>Context Suitability Factors</w:t>
      </w:r>
    </w:p>
    <w:p>
      <w:pPr>
        <w:numPr>
          <w:ilvl w:val="1"/>
          <w:numId w:val="900"/>
        </w:numPr>
        <w:spacing w:before="0" w:after="0"/>
      </w:pPr>
      <w:r>
        <w:t>Selection Criteria</w:t>
      </w:r>
    </w:p>
    <w:p>
      <w:pPr>
        <w:numPr>
          <w:ilvl w:val="0"/>
          <w:numId w:val="900"/>
        </w:numPr>
        <w:spacing w:before="0" w:after="0"/>
      </w:pPr>
      <w:r>
        <w:t>Scrum Framework</w:t>
      </w:r>
    </w:p>
    <w:p>
      <w:pPr>
        <w:numPr>
          <w:ilvl w:val="1"/>
          <w:numId w:val="900"/>
        </w:numPr>
        <w:spacing w:before="0" w:after="0"/>
      </w:pPr>
      <w:r>
        <w:t>Scrum Theory and Empirical Process Control</w:t>
      </w:r>
    </w:p>
    <w:p>
      <w:pPr>
        <w:numPr>
          <w:ilvl w:val="2"/>
          <w:numId w:val="900"/>
        </w:numPr>
        <w:spacing w:before="0" w:after="0"/>
      </w:pPr>
      <w:r>
        <w:t>Transparency</w:t>
      </w:r>
    </w:p>
    <w:p>
      <w:pPr>
        <w:numPr>
          <w:ilvl w:val="2"/>
          <w:numId w:val="900"/>
        </w:numPr>
        <w:spacing w:before="0" w:after="0"/>
      </w:pPr>
      <w:r>
        <w:t>Inspection</w:t>
      </w:r>
    </w:p>
    <w:p>
      <w:pPr>
        <w:numPr>
          <w:ilvl w:val="2"/>
          <w:numId w:val="900"/>
        </w:numPr>
        <w:spacing w:before="0" w:after="0"/>
      </w:pPr>
      <w:r>
        <w:t>Adaptation</w:t>
      </w:r>
    </w:p>
    <w:p>
      <w:pPr>
        <w:numPr>
          <w:ilvl w:val="1"/>
          <w:numId w:val="900"/>
        </w:numPr>
        <w:spacing w:before="0" w:after="0"/>
      </w:pPr>
      <w:r>
        <w:t>Scrum Values</w:t>
      </w:r>
    </w:p>
    <w:p>
      <w:pPr>
        <w:numPr>
          <w:ilvl w:val="2"/>
          <w:numId w:val="900"/>
        </w:numPr>
        <w:spacing w:before="0" w:after="0"/>
      </w:pPr>
      <w:r>
        <w:t>Commitment</w:t>
      </w:r>
    </w:p>
    <w:p>
      <w:pPr>
        <w:numPr>
          <w:ilvl w:val="2"/>
          <w:numId w:val="900"/>
        </w:numPr>
        <w:spacing w:before="0" w:after="0"/>
      </w:pPr>
      <w:r>
        <w:t>Courage</w:t>
      </w:r>
    </w:p>
    <w:p>
      <w:pPr>
        <w:numPr>
          <w:ilvl w:val="2"/>
          <w:numId w:val="900"/>
        </w:numPr>
        <w:spacing w:before="0" w:after="0"/>
      </w:pPr>
      <w:r>
        <w:t>Focus</w:t>
      </w:r>
    </w:p>
    <w:p>
      <w:pPr>
        <w:numPr>
          <w:ilvl w:val="2"/>
          <w:numId w:val="900"/>
        </w:numPr>
        <w:spacing w:before="0" w:after="0"/>
      </w:pPr>
      <w:r>
        <w:t>Openness</w:t>
      </w:r>
    </w:p>
    <w:p>
      <w:pPr>
        <w:numPr>
          <w:ilvl w:val="2"/>
          <w:numId w:val="900"/>
        </w:numPr>
        <w:spacing w:before="0" w:after="0"/>
      </w:pPr>
      <w:r>
        <w:t>Respect</w:t>
      </w:r>
    </w:p>
    <w:p>
      <w:pPr>
        <w:numPr>
          <w:ilvl w:val="1"/>
          <w:numId w:val="900"/>
        </w:numPr>
        <w:spacing w:before="0" w:after="0"/>
      </w:pPr>
      <w:r>
        <w:t>Scrum Roles</w:t>
      </w:r>
    </w:p>
    <w:p>
      <w:pPr>
        <w:numPr>
          <w:ilvl w:val="2"/>
          <w:numId w:val="900"/>
        </w:numPr>
        <w:spacing w:before="0" w:after="0"/>
      </w:pPr>
      <w:r>
        <w:t>Product Owner</w:t>
      </w:r>
    </w:p>
    <w:p>
      <w:pPr>
        <w:numPr>
          <w:ilvl w:val="2"/>
          <w:numId w:val="900"/>
        </w:numPr>
        <w:spacing w:before="0" w:after="0"/>
      </w:pPr>
      <w:r>
        <w:t>Scrum Master</w:t>
      </w:r>
    </w:p>
    <w:p>
      <w:pPr>
        <w:numPr>
          <w:ilvl w:val="2"/>
          <w:numId w:val="900"/>
        </w:numPr>
        <w:spacing w:before="0" w:after="0"/>
      </w:pPr>
      <w:r>
        <w:t>Development Team</w:t>
      </w:r>
    </w:p>
    <w:p>
      <w:pPr>
        <w:numPr>
          <w:ilvl w:val="1"/>
          <w:numId w:val="900"/>
        </w:numPr>
        <w:spacing w:before="0" w:after="0"/>
      </w:pPr>
      <w:r>
        <w:t>Scrum Events</w:t>
      </w:r>
    </w:p>
    <w:p>
      <w:pPr>
        <w:numPr>
          <w:ilvl w:val="2"/>
          <w:numId w:val="900"/>
        </w:numPr>
        <w:spacing w:before="0" w:after="0"/>
      </w:pPr>
      <w:r>
        <w:t>Sprint</w:t>
      </w:r>
    </w:p>
    <w:p>
      <w:pPr>
        <w:numPr>
          <w:ilvl w:val="2"/>
          <w:numId w:val="900"/>
        </w:numPr>
        <w:spacing w:before="0" w:after="0"/>
      </w:pPr>
      <w:r>
        <w:t>Sprint Planning</w:t>
      </w:r>
    </w:p>
    <w:p>
      <w:pPr>
        <w:numPr>
          <w:ilvl w:val="2"/>
          <w:numId w:val="900"/>
        </w:numPr>
        <w:spacing w:before="0" w:after="0"/>
      </w:pPr>
      <w:r>
        <w:t>Daily Scrum</w:t>
      </w:r>
    </w:p>
    <w:p>
      <w:pPr>
        <w:numPr>
          <w:ilvl w:val="2"/>
          <w:numId w:val="900"/>
        </w:numPr>
        <w:spacing w:before="0" w:after="0"/>
      </w:pPr>
      <w:r>
        <w:t>Sprint Review</w:t>
      </w:r>
    </w:p>
    <w:p>
      <w:pPr>
        <w:numPr>
          <w:ilvl w:val="2"/>
          <w:numId w:val="900"/>
        </w:numPr>
        <w:spacing w:before="0" w:after="0"/>
      </w:pPr>
      <w:r>
        <w:t>Sprint Retrospective</w:t>
      </w:r>
    </w:p>
    <w:p>
      <w:pPr>
        <w:numPr>
          <w:ilvl w:val="1"/>
          <w:numId w:val="900"/>
        </w:numPr>
        <w:spacing w:before="0" w:after="0"/>
      </w:pPr>
      <w:r>
        <w:t>Scrum Artifacts</w:t>
      </w:r>
    </w:p>
    <w:p>
      <w:pPr>
        <w:numPr>
          <w:ilvl w:val="2"/>
          <w:numId w:val="900"/>
        </w:numPr>
        <w:spacing w:before="0" w:after="0"/>
      </w:pPr>
      <w:r>
        <w:t>Product Backlog</w:t>
      </w:r>
    </w:p>
    <w:p>
      <w:pPr>
        <w:numPr>
          <w:ilvl w:val="2"/>
          <w:numId w:val="900"/>
        </w:numPr>
        <w:spacing w:before="0" w:after="0"/>
      </w:pPr>
      <w:r>
        <w:t>Sprint Backlog</w:t>
      </w:r>
    </w:p>
    <w:p>
      <w:pPr>
        <w:numPr>
          <w:ilvl w:val="2"/>
          <w:numId w:val="900"/>
        </w:numPr>
        <w:spacing w:before="0" w:after="0"/>
      </w:pPr>
      <w:r>
        <w:t>Increment</w:t>
      </w:r>
    </w:p>
    <w:p>
      <w:pPr>
        <w:numPr>
          <w:ilvl w:val="0"/>
          <w:numId w:val="900"/>
        </w:numPr>
        <w:spacing w:before="0" w:after="0"/>
      </w:pPr>
      <w:r>
        <w:t>Kanban Method</w:t>
      </w:r>
    </w:p>
    <w:p>
      <w:pPr>
        <w:numPr>
          <w:ilvl w:val="1"/>
          <w:numId w:val="900"/>
        </w:numPr>
        <w:spacing w:before="0" w:after="0"/>
      </w:pPr>
      <w:r>
        <w:t>Core Principles</w:t>
      </w:r>
    </w:p>
    <w:p>
      <w:pPr>
        <w:numPr>
          <w:ilvl w:val="2"/>
          <w:numId w:val="900"/>
        </w:numPr>
        <w:spacing w:before="0" w:after="0"/>
      </w:pPr>
      <w:r>
        <w:t>Start with Current Process</w:t>
      </w:r>
    </w:p>
    <w:p>
      <w:pPr>
        <w:numPr>
          <w:ilvl w:val="2"/>
          <w:numId w:val="900"/>
        </w:numPr>
        <w:spacing w:before="0" w:after="0"/>
      </w:pPr>
      <w:r>
        <w:t>Pursue Incremental Change</w:t>
      </w:r>
    </w:p>
    <w:p>
      <w:pPr>
        <w:numPr>
          <w:ilvl w:val="2"/>
          <w:numId w:val="900"/>
        </w:numPr>
        <w:spacing w:before="0" w:after="0"/>
      </w:pPr>
      <w:r>
        <w:t>Respect Current Roles and Responsibilities</w:t>
      </w:r>
    </w:p>
    <w:p>
      <w:pPr>
        <w:numPr>
          <w:ilvl w:val="2"/>
          <w:numId w:val="900"/>
        </w:numPr>
        <w:spacing w:before="0" w:after="0"/>
      </w:pPr>
      <w:r>
        <w:t>Encourage Leadership at All Levels</w:t>
      </w:r>
    </w:p>
    <w:p>
      <w:pPr>
        <w:numPr>
          <w:ilvl w:val="1"/>
          <w:numId w:val="900"/>
        </w:numPr>
        <w:spacing w:before="0" w:after="0"/>
      </w:pPr>
      <w:r>
        <w:t>Core Practices</w:t>
      </w:r>
    </w:p>
    <w:p>
      <w:pPr>
        <w:numPr>
          <w:ilvl w:val="2"/>
          <w:numId w:val="900"/>
        </w:numPr>
        <w:spacing w:before="0" w:after="0"/>
      </w:pPr>
      <w:r>
        <w:t>Visualizing Workflow</w:t>
      </w:r>
    </w:p>
    <w:p>
      <w:pPr>
        <w:numPr>
          <w:ilvl w:val="2"/>
          <w:numId w:val="900"/>
        </w:numPr>
        <w:spacing w:before="0" w:after="0"/>
      </w:pPr>
      <w:r>
        <w:t>Limiting Work in Progress</w:t>
      </w:r>
    </w:p>
    <w:p>
      <w:pPr>
        <w:numPr>
          <w:ilvl w:val="2"/>
          <w:numId w:val="900"/>
        </w:numPr>
        <w:spacing w:before="0" w:after="0"/>
      </w:pPr>
      <w:r>
        <w:t>Managing Flow</w:t>
      </w:r>
    </w:p>
    <w:p>
      <w:pPr>
        <w:numPr>
          <w:ilvl w:val="2"/>
          <w:numId w:val="900"/>
        </w:numPr>
        <w:spacing w:before="0" w:after="0"/>
      </w:pPr>
      <w:r>
        <w:t>Making Policies Explicit</w:t>
      </w:r>
    </w:p>
    <w:p>
      <w:pPr>
        <w:numPr>
          <w:ilvl w:val="2"/>
          <w:numId w:val="900"/>
        </w:numPr>
        <w:spacing w:before="0" w:after="0"/>
      </w:pPr>
      <w:r>
        <w:t>Implementing Feedback Loops</w:t>
      </w:r>
    </w:p>
    <w:p>
      <w:pPr>
        <w:numPr>
          <w:ilvl w:val="2"/>
          <w:numId w:val="900"/>
        </w:numPr>
        <w:spacing w:before="0" w:after="0"/>
      </w:pPr>
      <w:r>
        <w:t>Improving Collaboratively</w:t>
      </w:r>
    </w:p>
    <w:p>
      <w:pPr>
        <w:numPr>
          <w:ilvl w:val="1"/>
          <w:numId w:val="900"/>
        </w:numPr>
        <w:spacing w:before="0" w:after="0"/>
      </w:pPr>
      <w:r>
        <w:t>Kanban Board Structure</w:t>
      </w:r>
    </w:p>
    <w:p>
      <w:pPr>
        <w:numPr>
          <w:ilvl w:val="2"/>
          <w:numId w:val="900"/>
        </w:numPr>
        <w:spacing w:before="0" w:after="0"/>
      </w:pPr>
      <w:r>
        <w:t>Columns and Workflow States</w:t>
      </w:r>
    </w:p>
    <w:p>
      <w:pPr>
        <w:numPr>
          <w:ilvl w:val="2"/>
          <w:numId w:val="900"/>
        </w:numPr>
        <w:spacing w:before="0" w:after="0"/>
      </w:pPr>
      <w:r>
        <w:t>Card Types and Information</w:t>
      </w:r>
    </w:p>
    <w:p>
      <w:pPr>
        <w:numPr>
          <w:ilvl w:val="2"/>
          <w:numId w:val="900"/>
        </w:numPr>
        <w:spacing w:before="0" w:after="0"/>
      </w:pPr>
      <w:r>
        <w:t>WIP Limits Implementation</w:t>
      </w:r>
    </w:p>
    <w:p>
      <w:pPr>
        <w:numPr>
          <w:ilvl w:val="1"/>
          <w:numId w:val="900"/>
        </w:numPr>
        <w:spacing w:before="0" w:after="0"/>
      </w:pPr>
      <w:r>
        <w:t>Flow Metrics</w:t>
      </w:r>
    </w:p>
    <w:p>
      <w:pPr>
        <w:numPr>
          <w:ilvl w:val="2"/>
          <w:numId w:val="900"/>
        </w:numPr>
        <w:spacing w:before="0" w:after="0"/>
      </w:pPr>
      <w:r>
        <w:t>Lead Time</w:t>
      </w:r>
    </w:p>
    <w:p>
      <w:pPr>
        <w:numPr>
          <w:ilvl w:val="2"/>
          <w:numId w:val="900"/>
        </w:numPr>
        <w:spacing w:before="0" w:after="0"/>
      </w:pPr>
      <w:r>
        <w:t>Cycle Time</w:t>
      </w:r>
    </w:p>
    <w:p>
      <w:pPr>
        <w:numPr>
          <w:ilvl w:val="2"/>
          <w:numId w:val="900"/>
        </w:numPr>
        <w:spacing w:before="0" w:after="0"/>
      </w:pPr>
      <w:r>
        <w:t>Throughput</w:t>
      </w:r>
    </w:p>
    <w:p>
      <w:pPr>
        <w:numPr>
          <w:ilvl w:val="2"/>
          <w:numId w:val="900"/>
        </w:numPr>
        <w:spacing w:before="0" w:after="0"/>
      </w:pPr>
      <w:r>
        <w:t>Flow Efficiency</w:t>
      </w:r>
    </w:p>
    <w:p>
      <w:pPr>
        <w:numPr>
          <w:ilvl w:val="0"/>
          <w:numId w:val="900"/>
        </w:numPr>
        <w:spacing w:before="0" w:after="0"/>
      </w:pPr>
      <w:r>
        <w:t>Lean Software Development</w:t>
      </w:r>
    </w:p>
    <w:p>
      <w:pPr>
        <w:numPr>
          <w:ilvl w:val="1"/>
          <w:numId w:val="900"/>
        </w:numPr>
        <w:spacing w:before="0" w:after="0"/>
      </w:pPr>
      <w:r>
        <w:t>Seven Principles of Lean</w:t>
      </w:r>
    </w:p>
    <w:p>
      <w:pPr>
        <w:numPr>
          <w:ilvl w:val="2"/>
          <w:numId w:val="900"/>
        </w:numPr>
        <w:spacing w:before="0" w:after="0"/>
      </w:pPr>
      <w:r>
        <w:t>Eliminate Waste</w:t>
      </w:r>
    </w:p>
    <w:p>
      <w:pPr>
        <w:numPr>
          <w:ilvl w:val="2"/>
          <w:numId w:val="900"/>
        </w:numPr>
        <w:spacing w:before="0" w:after="0"/>
      </w:pPr>
      <w:r>
        <w:t>Amplify Learning</w:t>
      </w:r>
    </w:p>
    <w:p>
      <w:pPr>
        <w:numPr>
          <w:ilvl w:val="2"/>
          <w:numId w:val="900"/>
        </w:numPr>
        <w:spacing w:before="0" w:after="0"/>
      </w:pPr>
      <w:r>
        <w:t>Decide as Late as Possible</w:t>
      </w:r>
    </w:p>
    <w:p>
      <w:pPr>
        <w:numPr>
          <w:ilvl w:val="2"/>
          <w:numId w:val="900"/>
        </w:numPr>
        <w:spacing w:before="0" w:after="0"/>
      </w:pPr>
      <w:r>
        <w:t>Deliver as Fast as Possible</w:t>
      </w:r>
    </w:p>
    <w:p>
      <w:pPr>
        <w:numPr>
          <w:ilvl w:val="2"/>
          <w:numId w:val="900"/>
        </w:numPr>
        <w:spacing w:before="0" w:after="0"/>
      </w:pPr>
      <w:r>
        <w:t>Empower the Team</w:t>
      </w:r>
    </w:p>
    <w:p>
      <w:pPr>
        <w:numPr>
          <w:ilvl w:val="2"/>
          <w:numId w:val="900"/>
        </w:numPr>
        <w:spacing w:before="0" w:after="0"/>
      </w:pPr>
      <w:r>
        <w:t>Build Integrity In</w:t>
      </w:r>
    </w:p>
    <w:p>
      <w:pPr>
        <w:numPr>
          <w:ilvl w:val="2"/>
          <w:numId w:val="900"/>
        </w:numPr>
        <w:spacing w:before="0" w:after="0"/>
      </w:pPr>
      <w:r>
        <w:t>See the Whole</w:t>
      </w:r>
    </w:p>
    <w:p>
      <w:pPr>
        <w:numPr>
          <w:ilvl w:val="1"/>
          <w:numId w:val="900"/>
        </w:numPr>
        <w:spacing w:before="0" w:after="0"/>
      </w:pPr>
      <w:r>
        <w:t>Types of Waste in Software Development</w:t>
      </w:r>
    </w:p>
    <w:p>
      <w:pPr>
        <w:numPr>
          <w:ilvl w:val="2"/>
          <w:numId w:val="900"/>
        </w:numPr>
        <w:spacing w:before="0" w:after="0"/>
      </w:pPr>
      <w:r>
        <w:t>Partially Done Work</w:t>
      </w:r>
    </w:p>
    <w:p>
      <w:pPr>
        <w:numPr>
          <w:ilvl w:val="2"/>
          <w:numId w:val="900"/>
        </w:numPr>
        <w:spacing w:before="0" w:after="0"/>
      </w:pPr>
      <w:r>
        <w:t>Extra Features</w:t>
      </w:r>
    </w:p>
    <w:p>
      <w:pPr>
        <w:numPr>
          <w:ilvl w:val="2"/>
          <w:numId w:val="900"/>
        </w:numPr>
        <w:spacing w:before="0" w:after="0"/>
      </w:pPr>
      <w:r>
        <w:t>Relearning</w:t>
      </w:r>
    </w:p>
    <w:p>
      <w:pPr>
        <w:numPr>
          <w:ilvl w:val="2"/>
          <w:numId w:val="900"/>
        </w:numPr>
        <w:spacing w:before="0" w:after="0"/>
      </w:pPr>
      <w:r>
        <w:t>Handoffs</w:t>
      </w:r>
    </w:p>
    <w:p>
      <w:pPr>
        <w:numPr>
          <w:ilvl w:val="2"/>
          <w:numId w:val="900"/>
        </w:numPr>
        <w:spacing w:before="0" w:after="0"/>
      </w:pPr>
      <w:r>
        <w:t>Delays</w:t>
      </w:r>
    </w:p>
    <w:p>
      <w:pPr>
        <w:numPr>
          <w:ilvl w:val="2"/>
          <w:numId w:val="900"/>
        </w:numPr>
        <w:spacing w:before="0" w:after="0"/>
      </w:pPr>
      <w:r>
        <w:t>Task Switching</w:t>
      </w:r>
    </w:p>
    <w:p>
      <w:pPr>
        <w:numPr>
          <w:ilvl w:val="2"/>
          <w:numId w:val="900"/>
        </w:numPr>
        <w:spacing w:before="0" w:after="0"/>
      </w:pPr>
      <w:r>
        <w:t>Defects</w:t>
      </w:r>
    </w:p>
    <w:p>
      <w:pPr>
        <w:numPr>
          <w:ilvl w:val="0"/>
          <w:numId w:val="900"/>
        </w:numPr>
        <w:spacing w:before="0" w:after="0"/>
      </w:pPr>
      <w:r>
        <w:t>Extreme Programming</w:t>
      </w:r>
    </w:p>
    <w:p>
      <w:pPr>
        <w:numPr>
          <w:ilvl w:val="1"/>
          <w:numId w:val="900"/>
        </w:numPr>
        <w:spacing w:before="0" w:after="0"/>
      </w:pPr>
      <w:r>
        <w:t>XP Values</w:t>
      </w:r>
    </w:p>
    <w:p>
      <w:pPr>
        <w:numPr>
          <w:ilvl w:val="2"/>
          <w:numId w:val="900"/>
        </w:numPr>
        <w:spacing w:before="0" w:after="0"/>
      </w:pPr>
      <w:r>
        <w:t>Simplicity</w:t>
      </w:r>
    </w:p>
    <w:p>
      <w:pPr>
        <w:numPr>
          <w:ilvl w:val="2"/>
          <w:numId w:val="900"/>
        </w:numPr>
        <w:spacing w:before="0" w:after="0"/>
      </w:pPr>
      <w:r>
        <w:t>Communication</w:t>
      </w:r>
    </w:p>
    <w:p>
      <w:pPr>
        <w:numPr>
          <w:ilvl w:val="2"/>
          <w:numId w:val="900"/>
        </w:numPr>
        <w:spacing w:before="0" w:after="0"/>
      </w:pPr>
      <w:r>
        <w:t>Feedback</w:t>
      </w:r>
    </w:p>
    <w:p>
      <w:pPr>
        <w:numPr>
          <w:ilvl w:val="2"/>
          <w:numId w:val="900"/>
        </w:numPr>
        <w:spacing w:before="0" w:after="0"/>
      </w:pPr>
      <w:r>
        <w:t>Respect</w:t>
      </w:r>
    </w:p>
    <w:p>
      <w:pPr>
        <w:numPr>
          <w:ilvl w:val="2"/>
          <w:numId w:val="900"/>
        </w:numPr>
        <w:spacing w:before="0" w:after="0"/>
      </w:pPr>
      <w:r>
        <w:t>Courage</w:t>
      </w:r>
    </w:p>
    <w:p>
      <w:pPr>
        <w:numPr>
          <w:ilvl w:val="1"/>
          <w:numId w:val="900"/>
        </w:numPr>
        <w:spacing w:before="0" w:after="0"/>
      </w:pPr>
      <w:r>
        <w:t>XP Practices</w:t>
      </w:r>
    </w:p>
    <w:p>
      <w:pPr>
        <w:numPr>
          <w:ilvl w:val="2"/>
          <w:numId w:val="900"/>
        </w:numPr>
        <w:spacing w:before="0" w:after="0"/>
      </w:pPr>
      <w:r>
        <w:t>Pair Programming</w:t>
      </w:r>
    </w:p>
    <w:p>
      <w:pPr>
        <w:numPr>
          <w:ilvl w:val="2"/>
          <w:numId w:val="900"/>
        </w:numPr>
        <w:spacing w:before="0" w:after="0"/>
      </w:pPr>
      <w:r>
        <w:t>Test-Driven Development</w:t>
      </w:r>
    </w:p>
    <w:p>
      <w:pPr>
        <w:numPr>
          <w:ilvl w:val="2"/>
          <w:numId w:val="900"/>
        </w:numPr>
        <w:spacing w:before="0" w:after="0"/>
      </w:pPr>
      <w:r>
        <w:t>Continuous Integration</w:t>
      </w:r>
    </w:p>
    <w:p>
      <w:pPr>
        <w:numPr>
          <w:ilvl w:val="2"/>
          <w:numId w:val="900"/>
        </w:numPr>
        <w:spacing w:before="0" w:after="0"/>
      </w:pPr>
      <w:r>
        <w:t>Planning Game</w:t>
      </w:r>
    </w:p>
    <w:p>
      <w:pPr>
        <w:numPr>
          <w:ilvl w:val="2"/>
          <w:numId w:val="900"/>
        </w:numPr>
        <w:spacing w:before="0" w:after="0"/>
      </w:pPr>
      <w:r>
        <w:t>Small Releases</w:t>
      </w:r>
    </w:p>
    <w:p>
      <w:pPr>
        <w:numPr>
          <w:ilvl w:val="2"/>
          <w:numId w:val="900"/>
        </w:numPr>
        <w:spacing w:before="0" w:after="0"/>
      </w:pPr>
      <w:r>
        <w:t>Simple Design</w:t>
      </w:r>
    </w:p>
    <w:p>
      <w:pPr>
        <w:numPr>
          <w:ilvl w:val="2"/>
          <w:numId w:val="900"/>
        </w:numPr>
        <w:spacing w:before="0" w:after="0"/>
      </w:pPr>
      <w:r>
        <w:t>Collective Code Ownership</w:t>
      </w:r>
    </w:p>
    <w:p>
      <w:pPr>
        <w:numPr>
          <w:ilvl w:val="2"/>
          <w:numId w:val="900"/>
        </w:numPr>
        <w:spacing w:before="0" w:after="0"/>
      </w:pPr>
      <w:r>
        <w:t>Refactoring</w:t>
      </w:r>
    </w:p>
    <w:p>
      <w:pPr>
        <w:numPr>
          <w:ilvl w:val="2"/>
          <w:numId w:val="900"/>
        </w:numPr>
        <w:spacing w:before="0" w:after="0"/>
      </w:pPr>
      <w:r>
        <w:t>Sustainable Pace</w:t>
      </w:r>
    </w:p>
    <w:p>
      <w:pPr>
        <w:numPr>
          <w:ilvl w:val="2"/>
          <w:numId w:val="900"/>
        </w:numPr>
        <w:spacing w:before="0" w:after="0"/>
      </w:pPr>
      <w:r>
        <w:t>Coding Standards</w:t>
      </w:r>
    </w:p>
    <w:p>
      <w:pPr>
        <w:numPr>
          <w:ilvl w:val="0"/>
          <w:numId w:val="900"/>
        </w:numPr>
        <w:spacing w:before="0" w:after="0"/>
      </w:pPr>
      <w:r>
        <w:t>Other Agile Frameworks</w:t>
      </w:r>
    </w:p>
    <w:p>
      <w:pPr>
        <w:numPr>
          <w:ilvl w:val="1"/>
          <w:numId w:val="900"/>
        </w:numPr>
        <w:spacing w:before="0" w:after="0"/>
      </w:pPr>
      <w:r>
        <w:t>Dynamic Systems Development Method</w:t>
      </w:r>
    </w:p>
    <w:p>
      <w:pPr>
        <w:numPr>
          <w:ilvl w:val="2"/>
          <w:numId w:val="900"/>
        </w:numPr>
        <w:spacing w:before="0" w:after="0"/>
      </w:pPr>
      <w:r>
        <w:t>DSDM Principles</w:t>
      </w:r>
    </w:p>
    <w:p>
      <w:pPr>
        <w:numPr>
          <w:ilvl w:val="2"/>
          <w:numId w:val="900"/>
        </w:numPr>
        <w:spacing w:before="0" w:after="0"/>
      </w:pPr>
      <w:r>
        <w:t>Project Lifecycle</w:t>
      </w:r>
    </w:p>
    <w:p>
      <w:pPr>
        <w:numPr>
          <w:ilvl w:val="2"/>
          <w:numId w:val="900"/>
        </w:numPr>
        <w:spacing w:before="0" w:after="0"/>
      </w:pPr>
      <w:r>
        <w:t>Roles and Responsibilities</w:t>
      </w:r>
    </w:p>
    <w:p>
      <w:pPr>
        <w:numPr>
          <w:ilvl w:val="1"/>
          <w:numId w:val="900"/>
        </w:numPr>
        <w:spacing w:before="0" w:after="0"/>
      </w:pPr>
      <w:r>
        <w:t>Feature-Driven Development</w:t>
      </w:r>
    </w:p>
    <w:p>
      <w:pPr>
        <w:numPr>
          <w:ilvl w:val="2"/>
          <w:numId w:val="900"/>
        </w:numPr>
        <w:spacing w:before="0" w:after="0"/>
      </w:pPr>
      <w:r>
        <w:t>Model-Driven Approach</w:t>
      </w:r>
    </w:p>
    <w:p>
      <w:pPr>
        <w:numPr>
          <w:ilvl w:val="2"/>
          <w:numId w:val="900"/>
        </w:numPr>
        <w:spacing w:before="0" w:after="0"/>
      </w:pPr>
      <w:r>
        <w:t>Feature Lists</w:t>
      </w:r>
    </w:p>
    <w:p>
      <w:pPr>
        <w:numPr>
          <w:ilvl w:val="2"/>
          <w:numId w:val="900"/>
        </w:numPr>
        <w:spacing w:before="0" w:after="0"/>
      </w:pPr>
      <w:r>
        <w:t>Iterative Development Process</w:t>
      </w:r>
    </w:p>
    <w:p>
      <w:pPr>
        <w:numPr>
          <w:ilvl w:val="1"/>
          <w:numId w:val="900"/>
        </w:numPr>
        <w:spacing w:before="0" w:after="0"/>
      </w:pPr>
      <w:r>
        <w:t>Crystal Methods</w:t>
      </w:r>
    </w:p>
    <w:p>
      <w:pPr>
        <w:numPr>
          <w:ilvl w:val="2"/>
          <w:numId w:val="900"/>
        </w:numPr>
        <w:spacing w:before="0" w:after="0"/>
      </w:pPr>
      <w:r>
        <w:t>Crystal Family Overview</w:t>
      </w:r>
    </w:p>
    <w:p>
      <w:pPr>
        <w:numPr>
          <w:ilvl w:val="2"/>
          <w:numId w:val="900"/>
        </w:numPr>
        <w:spacing w:before="0" w:after="0"/>
      </w:pPr>
      <w:r>
        <w:t>Tailoring to Project Characteristics</w:t>
      </w:r>
    </w:p>
    <w:p>
      <w:pPr>
        <w:numPr>
          <w:ilvl w:val="2"/>
          <w:numId w:val="900"/>
        </w:numPr>
        <w:spacing w:before="0" w:after="0"/>
      </w:pPr>
      <w:r>
        <w:t>People-Focused Approach</w:t>
      </w:r>
    </w:p>
    <w:p>
      <w:pPr>
        <w:pStyle w:val="Heading1"/>
      </w:pPr>
      <w:r>
        <w:t>Agile Roles and Responsibilities</w:t>
      </w:r>
    </w:p>
    <w:p>
      <w:pPr>
        <w:numPr>
          <w:ilvl w:val="0"/>
          <w:numId w:val="900"/>
        </w:numPr>
        <w:spacing w:before="0" w:after="0"/>
      </w:pPr>
      <w:r>
        <w:t>Product Owner Role</w:t>
      </w:r>
    </w:p>
    <w:p>
      <w:pPr>
        <w:numPr>
          <w:ilvl w:val="1"/>
          <w:numId w:val="900"/>
        </w:numPr>
        <w:spacing w:before="0" w:after="0"/>
      </w:pPr>
      <w:r>
        <w:t>Core Responsibilities</w:t>
      </w:r>
    </w:p>
    <w:p>
      <w:pPr>
        <w:numPr>
          <w:ilvl w:val="2"/>
          <w:numId w:val="900"/>
        </w:numPr>
        <w:spacing w:before="0" w:after="0"/>
      </w:pPr>
      <w:r>
        <w:t>Product Vision Definition</w:t>
      </w:r>
    </w:p>
    <w:p>
      <w:pPr>
        <w:numPr>
          <w:ilvl w:val="2"/>
          <w:numId w:val="900"/>
        </w:numPr>
        <w:spacing w:before="0" w:after="0"/>
      </w:pPr>
      <w:r>
        <w:t>Product Backlog Management</w:t>
      </w:r>
    </w:p>
    <w:p>
      <w:pPr>
        <w:numPr>
          <w:ilvl w:val="2"/>
          <w:numId w:val="900"/>
        </w:numPr>
        <w:spacing w:before="0" w:after="0"/>
      </w:pPr>
      <w:r>
        <w:t>Stakeholder Engagement</w:t>
      </w:r>
    </w:p>
    <w:p>
      <w:pPr>
        <w:numPr>
          <w:ilvl w:val="2"/>
          <w:numId w:val="900"/>
        </w:numPr>
        <w:spacing w:before="0" w:after="0"/>
      </w:pPr>
      <w:r>
        <w:t>Value Maximization</w:t>
      </w:r>
    </w:p>
    <w:p>
      <w:pPr>
        <w:numPr>
          <w:ilvl w:val="1"/>
          <w:numId w:val="900"/>
        </w:numPr>
        <w:spacing w:before="0" w:after="0"/>
      </w:pPr>
      <w:r>
        <w:t>Product Backlog Management</w:t>
      </w:r>
    </w:p>
    <w:p>
      <w:pPr>
        <w:numPr>
          <w:ilvl w:val="2"/>
          <w:numId w:val="900"/>
        </w:numPr>
        <w:spacing w:before="0" w:after="0"/>
      </w:pPr>
      <w:r>
        <w:t>Item Prioritization</w:t>
      </w:r>
    </w:p>
    <w:p>
      <w:pPr>
        <w:numPr>
          <w:ilvl w:val="2"/>
          <w:numId w:val="900"/>
        </w:numPr>
        <w:spacing w:before="0" w:after="0"/>
      </w:pPr>
      <w:r>
        <w:t>Backlog Refinement</w:t>
      </w:r>
    </w:p>
    <w:p>
      <w:pPr>
        <w:numPr>
          <w:ilvl w:val="2"/>
          <w:numId w:val="900"/>
        </w:numPr>
        <w:spacing w:before="0" w:after="0"/>
      </w:pPr>
      <w:r>
        <w:t>Acceptance Criteria Definition</w:t>
      </w:r>
    </w:p>
    <w:p>
      <w:pPr>
        <w:numPr>
          <w:ilvl w:val="2"/>
          <w:numId w:val="900"/>
        </w:numPr>
        <w:spacing w:before="0" w:after="0"/>
      </w:pPr>
      <w:r>
        <w:t>Release Planning</w:t>
      </w:r>
    </w:p>
    <w:p>
      <w:pPr>
        <w:numPr>
          <w:ilvl w:val="1"/>
          <w:numId w:val="900"/>
        </w:numPr>
        <w:spacing w:before="0" w:after="0"/>
      </w:pPr>
      <w:r>
        <w:t>Stakeholder Communication</w:t>
      </w:r>
    </w:p>
    <w:p>
      <w:pPr>
        <w:numPr>
          <w:ilvl w:val="2"/>
          <w:numId w:val="900"/>
        </w:numPr>
        <w:spacing w:before="0" w:after="0"/>
      </w:pPr>
      <w:r>
        <w:t>Requirements Gathering</w:t>
      </w:r>
    </w:p>
    <w:p>
      <w:pPr>
        <w:numPr>
          <w:ilvl w:val="2"/>
          <w:numId w:val="900"/>
        </w:numPr>
        <w:spacing w:before="0" w:after="0"/>
      </w:pPr>
      <w:r>
        <w:t>Expectation Management</w:t>
      </w:r>
    </w:p>
    <w:p>
      <w:pPr>
        <w:numPr>
          <w:ilvl w:val="2"/>
          <w:numId w:val="900"/>
        </w:numPr>
        <w:spacing w:before="0" w:after="0"/>
      </w:pPr>
      <w:r>
        <w:t>Feedback Collection</w:t>
      </w:r>
    </w:p>
    <w:p>
      <w:pPr>
        <w:numPr>
          <w:ilvl w:val="2"/>
          <w:numId w:val="900"/>
        </w:numPr>
        <w:spacing w:before="0" w:after="0"/>
      </w:pPr>
      <w:r>
        <w:t>Decision Making</w:t>
      </w:r>
    </w:p>
    <w:p>
      <w:pPr>
        <w:numPr>
          <w:ilvl w:val="0"/>
          <w:numId w:val="900"/>
        </w:numPr>
        <w:spacing w:before="0" w:after="0"/>
      </w:pPr>
      <w:r>
        <w:t>Scrum Master Role</w:t>
      </w:r>
    </w:p>
    <w:p>
      <w:pPr>
        <w:numPr>
          <w:ilvl w:val="1"/>
          <w:numId w:val="900"/>
        </w:numPr>
        <w:spacing w:before="0" w:after="0"/>
      </w:pPr>
      <w:r>
        <w:t>Core Responsibilities</w:t>
      </w:r>
    </w:p>
    <w:p>
      <w:pPr>
        <w:numPr>
          <w:ilvl w:val="2"/>
          <w:numId w:val="900"/>
        </w:numPr>
        <w:spacing w:before="0" w:after="0"/>
      </w:pPr>
      <w:r>
        <w:t>Team Coaching</w:t>
      </w:r>
    </w:p>
    <w:p>
      <w:pPr>
        <w:numPr>
          <w:ilvl w:val="2"/>
          <w:numId w:val="900"/>
        </w:numPr>
        <w:spacing w:before="0" w:after="0"/>
      </w:pPr>
      <w:r>
        <w:t>Process Facilitation</w:t>
      </w:r>
    </w:p>
    <w:p>
      <w:pPr>
        <w:numPr>
          <w:ilvl w:val="2"/>
          <w:numId w:val="900"/>
        </w:numPr>
        <w:spacing w:before="0" w:after="0"/>
      </w:pPr>
      <w:r>
        <w:t>Impediment Removal</w:t>
      </w:r>
    </w:p>
    <w:p>
      <w:pPr>
        <w:numPr>
          <w:ilvl w:val="2"/>
          <w:numId w:val="900"/>
        </w:numPr>
        <w:spacing w:before="0" w:after="0"/>
      </w:pPr>
      <w:r>
        <w:t>Scrum Framework Protection</w:t>
      </w:r>
    </w:p>
    <w:p>
      <w:pPr>
        <w:numPr>
          <w:ilvl w:val="1"/>
          <w:numId w:val="900"/>
        </w:numPr>
        <w:spacing w:before="0" w:after="0"/>
      </w:pPr>
      <w:r>
        <w:t>Servant Leadership</w:t>
      </w:r>
    </w:p>
    <w:p>
      <w:pPr>
        <w:numPr>
          <w:ilvl w:val="2"/>
          <w:numId w:val="900"/>
        </w:numPr>
        <w:spacing w:before="0" w:after="0"/>
      </w:pPr>
      <w:r>
        <w:t>Team Empowerment</w:t>
      </w:r>
    </w:p>
    <w:p>
      <w:pPr>
        <w:numPr>
          <w:ilvl w:val="2"/>
          <w:numId w:val="900"/>
        </w:numPr>
        <w:spacing w:before="0" w:after="0"/>
      </w:pPr>
      <w:r>
        <w:t>Coaching and Mentoring</w:t>
      </w:r>
    </w:p>
    <w:p>
      <w:pPr>
        <w:numPr>
          <w:ilvl w:val="2"/>
          <w:numId w:val="900"/>
        </w:numPr>
        <w:spacing w:before="0" w:after="0"/>
      </w:pPr>
      <w:r>
        <w:t>Conflict Resolution</w:t>
      </w:r>
    </w:p>
    <w:p>
      <w:pPr>
        <w:numPr>
          <w:ilvl w:val="2"/>
          <w:numId w:val="900"/>
        </w:numPr>
        <w:spacing w:before="0" w:after="0"/>
      </w:pPr>
      <w:r>
        <w:t>Organizational Change Support</w:t>
      </w:r>
    </w:p>
    <w:p>
      <w:pPr>
        <w:numPr>
          <w:ilvl w:val="1"/>
          <w:numId w:val="900"/>
        </w:numPr>
        <w:spacing w:before="0" w:after="0"/>
      </w:pPr>
      <w:r>
        <w:t>Event Facilitation</w:t>
      </w:r>
    </w:p>
    <w:p>
      <w:pPr>
        <w:numPr>
          <w:ilvl w:val="2"/>
          <w:numId w:val="900"/>
        </w:numPr>
        <w:spacing w:before="0" w:after="0"/>
      </w:pPr>
      <w:r>
        <w:t>Meeting Organization</w:t>
      </w:r>
    </w:p>
    <w:p>
      <w:pPr>
        <w:numPr>
          <w:ilvl w:val="2"/>
          <w:numId w:val="900"/>
        </w:numPr>
        <w:spacing w:before="0" w:after="0"/>
      </w:pPr>
      <w:r>
        <w:t>Time Management</w:t>
      </w:r>
    </w:p>
    <w:p>
      <w:pPr>
        <w:numPr>
          <w:ilvl w:val="2"/>
          <w:numId w:val="900"/>
        </w:numPr>
        <w:spacing w:before="0" w:after="0"/>
      </w:pPr>
      <w:r>
        <w:t>Participation Encouragement</w:t>
      </w:r>
    </w:p>
    <w:p>
      <w:pPr>
        <w:numPr>
          <w:ilvl w:val="2"/>
          <w:numId w:val="900"/>
        </w:numPr>
        <w:spacing w:before="0" w:after="0"/>
      </w:pPr>
      <w:r>
        <w:t>Outcome Achievement</w:t>
      </w:r>
    </w:p>
    <w:p>
      <w:pPr>
        <w:numPr>
          <w:ilvl w:val="0"/>
          <w:numId w:val="900"/>
        </w:numPr>
        <w:spacing w:before="0" w:after="0"/>
      </w:pPr>
      <w:r>
        <w:t>Development Team Role</w:t>
      </w:r>
    </w:p>
    <w:p>
      <w:pPr>
        <w:numPr>
          <w:ilvl w:val="1"/>
          <w:numId w:val="900"/>
        </w:numPr>
        <w:spacing w:before="0" w:after="0"/>
      </w:pPr>
      <w:r>
        <w:t>Core Responsibilities</w:t>
      </w:r>
    </w:p>
    <w:p>
      <w:pPr>
        <w:numPr>
          <w:ilvl w:val="2"/>
          <w:numId w:val="900"/>
        </w:numPr>
        <w:spacing w:before="0" w:after="0"/>
      </w:pPr>
      <w:r>
        <w:t>Product Increment Delivery</w:t>
      </w:r>
    </w:p>
    <w:p>
      <w:pPr>
        <w:numPr>
          <w:ilvl w:val="2"/>
          <w:numId w:val="900"/>
        </w:numPr>
        <w:spacing w:before="0" w:after="0"/>
      </w:pPr>
      <w:r>
        <w:t>Self-Organization</w:t>
      </w:r>
    </w:p>
    <w:p>
      <w:pPr>
        <w:numPr>
          <w:ilvl w:val="2"/>
          <w:numId w:val="900"/>
        </w:numPr>
        <w:spacing w:before="0" w:after="0"/>
      </w:pPr>
      <w:r>
        <w:t>Cross-Functional Collaboration</w:t>
      </w:r>
    </w:p>
    <w:p>
      <w:pPr>
        <w:numPr>
          <w:ilvl w:val="2"/>
          <w:numId w:val="900"/>
        </w:numPr>
        <w:spacing w:before="0" w:after="0"/>
      </w:pPr>
      <w:r>
        <w:t>Quality Assurance</w:t>
      </w:r>
    </w:p>
    <w:p>
      <w:pPr>
        <w:numPr>
          <w:ilvl w:val="1"/>
          <w:numId w:val="900"/>
        </w:numPr>
        <w:spacing w:before="0" w:after="0"/>
      </w:pPr>
      <w:r>
        <w:t>Team Characteristics</w:t>
      </w:r>
    </w:p>
    <w:p>
      <w:pPr>
        <w:numPr>
          <w:ilvl w:val="2"/>
          <w:numId w:val="900"/>
        </w:numPr>
        <w:spacing w:before="0" w:after="0"/>
      </w:pPr>
      <w:r>
        <w:t>Cross-Functional Skills</w:t>
      </w:r>
    </w:p>
    <w:p>
      <w:pPr>
        <w:numPr>
          <w:ilvl w:val="2"/>
          <w:numId w:val="900"/>
        </w:numPr>
        <w:spacing w:before="0" w:after="0"/>
      </w:pPr>
      <w:r>
        <w:t>Shared Accountability</w:t>
      </w:r>
    </w:p>
    <w:p>
      <w:pPr>
        <w:numPr>
          <w:ilvl w:val="2"/>
          <w:numId w:val="900"/>
        </w:numPr>
        <w:spacing w:before="0" w:after="0"/>
      </w:pPr>
      <w:r>
        <w:t>Collective Ownership</w:t>
      </w:r>
    </w:p>
    <w:p>
      <w:pPr>
        <w:numPr>
          <w:ilvl w:val="2"/>
          <w:numId w:val="900"/>
        </w:numPr>
        <w:spacing w:before="0" w:after="0"/>
      </w:pPr>
      <w:r>
        <w:t>Continuous Learning</w:t>
      </w:r>
    </w:p>
    <w:p>
      <w:pPr>
        <w:numPr>
          <w:ilvl w:val="1"/>
          <w:numId w:val="900"/>
        </w:numPr>
        <w:spacing w:before="0" w:after="0"/>
      </w:pPr>
      <w:r>
        <w:t>Increment Creation</w:t>
      </w:r>
    </w:p>
    <w:p>
      <w:pPr>
        <w:numPr>
          <w:ilvl w:val="2"/>
          <w:numId w:val="900"/>
        </w:numPr>
        <w:spacing w:before="0" w:after="0"/>
      </w:pPr>
      <w:r>
        <w:t>Definition of Done Adherence</w:t>
      </w:r>
    </w:p>
    <w:p>
      <w:pPr>
        <w:numPr>
          <w:ilvl w:val="2"/>
          <w:numId w:val="900"/>
        </w:numPr>
        <w:spacing w:before="0" w:after="0"/>
      </w:pPr>
      <w:r>
        <w:t>Quality Standards Maintenance</w:t>
      </w:r>
    </w:p>
    <w:p>
      <w:pPr>
        <w:numPr>
          <w:ilvl w:val="2"/>
          <w:numId w:val="900"/>
        </w:numPr>
        <w:spacing w:before="0" w:after="0"/>
      </w:pPr>
      <w:r>
        <w:t>Technical Excellence</w:t>
      </w:r>
    </w:p>
    <w:p>
      <w:pPr>
        <w:numPr>
          <w:ilvl w:val="2"/>
          <w:numId w:val="900"/>
        </w:numPr>
        <w:spacing w:before="0" w:after="0"/>
      </w:pPr>
      <w:r>
        <w:t>Collaboration with Product Owner</w:t>
      </w:r>
    </w:p>
    <w:p>
      <w:pPr>
        <w:numPr>
          <w:ilvl w:val="0"/>
          <w:numId w:val="900"/>
        </w:numPr>
        <w:spacing w:before="0" w:after="0"/>
      </w:pPr>
      <w:r>
        <w:t>Supporting Roles</w:t>
      </w:r>
    </w:p>
    <w:p>
      <w:pPr>
        <w:numPr>
          <w:ilvl w:val="1"/>
          <w:numId w:val="900"/>
        </w:numPr>
        <w:spacing w:before="0" w:after="0"/>
      </w:pPr>
      <w:r>
        <w:t>Stakeholders</w:t>
      </w:r>
    </w:p>
    <w:p>
      <w:pPr>
        <w:numPr>
          <w:ilvl w:val="2"/>
          <w:numId w:val="900"/>
        </w:numPr>
        <w:spacing w:before="0" w:after="0"/>
      </w:pPr>
      <w:r>
        <w:t>Feedback Provision</w:t>
      </w:r>
    </w:p>
    <w:p>
      <w:pPr>
        <w:numPr>
          <w:ilvl w:val="2"/>
          <w:numId w:val="900"/>
        </w:numPr>
        <w:spacing w:before="0" w:after="0"/>
      </w:pPr>
      <w:r>
        <w:t>Requirements Input</w:t>
      </w:r>
    </w:p>
    <w:p>
      <w:pPr>
        <w:numPr>
          <w:ilvl w:val="2"/>
          <w:numId w:val="900"/>
        </w:numPr>
        <w:spacing w:before="0" w:after="0"/>
      </w:pPr>
      <w:r>
        <w:t>Business Value Definition</w:t>
      </w:r>
    </w:p>
    <w:p>
      <w:pPr>
        <w:numPr>
          <w:ilvl w:val="2"/>
          <w:numId w:val="900"/>
        </w:numPr>
        <w:spacing w:before="0" w:after="0"/>
      </w:pPr>
      <w:r>
        <w:t>User Acceptance</w:t>
      </w:r>
    </w:p>
    <w:p>
      <w:pPr>
        <w:numPr>
          <w:ilvl w:val="1"/>
          <w:numId w:val="900"/>
        </w:numPr>
        <w:spacing w:before="0" w:after="0"/>
      </w:pPr>
      <w:r>
        <w:t>Agile Coach</w:t>
      </w:r>
    </w:p>
    <w:p>
      <w:pPr>
        <w:numPr>
          <w:ilvl w:val="2"/>
          <w:numId w:val="900"/>
        </w:numPr>
        <w:spacing w:before="0" w:after="0"/>
      </w:pPr>
      <w:r>
        <w:t>Team Mentoring</w:t>
      </w:r>
    </w:p>
    <w:p>
      <w:pPr>
        <w:numPr>
          <w:ilvl w:val="2"/>
          <w:numId w:val="900"/>
        </w:numPr>
        <w:spacing w:before="0" w:after="0"/>
      </w:pPr>
      <w:r>
        <w:t>Agile Adoption Facilitation</w:t>
      </w:r>
    </w:p>
    <w:p>
      <w:pPr>
        <w:numPr>
          <w:ilvl w:val="2"/>
          <w:numId w:val="900"/>
        </w:numPr>
        <w:spacing w:before="0" w:after="0"/>
      </w:pPr>
      <w:r>
        <w:t>Organizational Transformation</w:t>
      </w:r>
    </w:p>
    <w:p>
      <w:pPr>
        <w:numPr>
          <w:ilvl w:val="2"/>
          <w:numId w:val="900"/>
        </w:numPr>
        <w:spacing w:before="0" w:after="0"/>
      </w:pPr>
      <w:r>
        <w:t>Best Practice Sharing</w:t>
      </w:r>
    </w:p>
    <w:p>
      <w:pPr>
        <w:numPr>
          <w:ilvl w:val="1"/>
          <w:numId w:val="900"/>
        </w:numPr>
        <w:spacing w:before="0" w:after="0"/>
      </w:pPr>
      <w:r>
        <w:t>Agile Project Manager</w:t>
      </w:r>
    </w:p>
    <w:p>
      <w:pPr>
        <w:numPr>
          <w:ilvl w:val="2"/>
          <w:numId w:val="900"/>
        </w:numPr>
        <w:spacing w:before="0" w:after="0"/>
      </w:pPr>
      <w:r>
        <w:t>Cross-Team Coordination</w:t>
      </w:r>
    </w:p>
    <w:p>
      <w:pPr>
        <w:numPr>
          <w:ilvl w:val="2"/>
          <w:numId w:val="900"/>
        </w:numPr>
        <w:spacing w:before="0" w:after="0"/>
      </w:pPr>
      <w:r>
        <w:t>Risk Management</w:t>
      </w:r>
    </w:p>
    <w:p>
      <w:pPr>
        <w:numPr>
          <w:ilvl w:val="2"/>
          <w:numId w:val="900"/>
        </w:numPr>
        <w:spacing w:before="0" w:after="0"/>
      </w:pPr>
      <w:r>
        <w:t>Dependency Management</w:t>
      </w:r>
    </w:p>
    <w:p>
      <w:pPr>
        <w:numPr>
          <w:ilvl w:val="2"/>
          <w:numId w:val="900"/>
        </w:numPr>
        <w:spacing w:before="0" w:after="0"/>
      </w:pPr>
      <w:r>
        <w:t>Reporting and Communication</w:t>
      </w:r>
    </w:p>
    <w:p>
      <w:pPr>
        <w:pStyle w:val="Heading1"/>
      </w:pPr>
      <w:r>
        <w:t>Agile Events and Ceremonies</w:t>
      </w:r>
    </w:p>
    <w:p>
      <w:pPr>
        <w:numPr>
          <w:ilvl w:val="0"/>
          <w:numId w:val="900"/>
        </w:numPr>
        <w:spacing w:before="0" w:after="0"/>
      </w:pPr>
      <w:r>
        <w:t>Sprint Structure</w:t>
      </w:r>
    </w:p>
    <w:p>
      <w:pPr>
        <w:numPr>
          <w:ilvl w:val="1"/>
          <w:numId w:val="900"/>
        </w:numPr>
        <w:spacing w:before="0" w:after="0"/>
      </w:pPr>
      <w:r>
        <w:t>Time-Boxing Concepts</w:t>
      </w:r>
    </w:p>
    <w:p>
      <w:pPr>
        <w:numPr>
          <w:ilvl w:val="2"/>
          <w:numId w:val="900"/>
        </w:numPr>
        <w:spacing w:before="0" w:after="0"/>
      </w:pPr>
      <w:r>
        <w:t>Fixed Duration Benefits</w:t>
      </w:r>
    </w:p>
    <w:p>
      <w:pPr>
        <w:numPr>
          <w:ilvl w:val="2"/>
          <w:numId w:val="900"/>
        </w:numPr>
        <w:spacing w:before="0" w:after="0"/>
      </w:pPr>
      <w:r>
        <w:t>Rhythm Establishment</w:t>
      </w:r>
    </w:p>
    <w:p>
      <w:pPr>
        <w:numPr>
          <w:ilvl w:val="2"/>
          <w:numId w:val="900"/>
        </w:numPr>
        <w:spacing w:before="0" w:after="0"/>
      </w:pPr>
      <w:r>
        <w:t>Focus Maintenance</w:t>
      </w:r>
    </w:p>
    <w:p>
      <w:pPr>
        <w:numPr>
          <w:ilvl w:val="1"/>
          <w:numId w:val="900"/>
        </w:numPr>
        <w:spacing w:before="0" w:after="0"/>
      </w:pPr>
      <w:r>
        <w:t>Sprint Goal</w:t>
      </w:r>
    </w:p>
    <w:p>
      <w:pPr>
        <w:numPr>
          <w:ilvl w:val="2"/>
          <w:numId w:val="900"/>
        </w:numPr>
        <w:spacing w:before="0" w:after="0"/>
      </w:pPr>
      <w:r>
        <w:t>Objective Definition</w:t>
      </w:r>
    </w:p>
    <w:p>
      <w:pPr>
        <w:numPr>
          <w:ilvl w:val="2"/>
          <w:numId w:val="900"/>
        </w:numPr>
        <w:spacing w:before="0" w:after="0"/>
      </w:pPr>
      <w:r>
        <w:t>Team Alignment</w:t>
      </w:r>
    </w:p>
    <w:p>
      <w:pPr>
        <w:numPr>
          <w:ilvl w:val="2"/>
          <w:numId w:val="900"/>
        </w:numPr>
        <w:spacing w:before="0" w:after="0"/>
      </w:pPr>
      <w:r>
        <w:t>Success Criteria</w:t>
      </w:r>
    </w:p>
    <w:p>
      <w:pPr>
        <w:numPr>
          <w:ilvl w:val="0"/>
          <w:numId w:val="900"/>
        </w:numPr>
        <w:spacing w:before="0" w:after="0"/>
      </w:pPr>
      <w:r>
        <w:t>Sprint Planning</w:t>
      </w:r>
    </w:p>
    <w:p>
      <w:pPr>
        <w:numPr>
          <w:ilvl w:val="1"/>
          <w:numId w:val="900"/>
        </w:numPr>
        <w:spacing w:before="0" w:after="0"/>
      </w:pPr>
      <w:r>
        <w:t>Event Structure</w:t>
      </w:r>
    </w:p>
    <w:p>
      <w:pPr>
        <w:numPr>
          <w:ilvl w:val="2"/>
          <w:numId w:val="900"/>
        </w:numPr>
        <w:spacing w:before="0" w:after="0"/>
      </w:pPr>
      <w:r>
        <w:t>Participants and Roles</w:t>
      </w:r>
    </w:p>
    <w:p>
      <w:pPr>
        <w:numPr>
          <w:ilvl w:val="2"/>
          <w:numId w:val="900"/>
        </w:numPr>
        <w:spacing w:before="0" w:after="0"/>
      </w:pPr>
      <w:r>
        <w:t>Time-Boxing</w:t>
      </w:r>
    </w:p>
    <w:p>
      <w:pPr>
        <w:numPr>
          <w:ilvl w:val="2"/>
          <w:numId w:val="900"/>
        </w:numPr>
        <w:spacing w:before="0" w:after="0"/>
      </w:pPr>
      <w:r>
        <w:t>Preparation Requirements</w:t>
      </w:r>
    </w:p>
    <w:p>
      <w:pPr>
        <w:numPr>
          <w:ilvl w:val="1"/>
          <w:numId w:val="900"/>
        </w:numPr>
        <w:spacing w:before="0" w:after="0"/>
      </w:pPr>
      <w:r>
        <w:t>Planning Topics</w:t>
      </w:r>
    </w:p>
    <w:p>
      <w:pPr>
        <w:numPr>
          <w:ilvl w:val="2"/>
          <w:numId w:val="900"/>
        </w:numPr>
        <w:spacing w:before="0" w:after="0"/>
      </w:pPr>
      <w:r>
        <w:t>Sprint Backlog Selection</w:t>
      </w:r>
    </w:p>
    <w:p>
      <w:pPr>
        <w:numPr>
          <w:ilvl w:val="2"/>
          <w:numId w:val="900"/>
        </w:numPr>
        <w:spacing w:before="0" w:after="0"/>
      </w:pPr>
      <w:r>
        <w:t>Capacity Assessment</w:t>
      </w:r>
    </w:p>
    <w:p>
      <w:pPr>
        <w:numPr>
          <w:ilvl w:val="2"/>
          <w:numId w:val="900"/>
        </w:numPr>
        <w:spacing w:before="0" w:after="0"/>
      </w:pPr>
      <w:r>
        <w:t>Task Decomposition</w:t>
      </w:r>
    </w:p>
    <w:p>
      <w:pPr>
        <w:numPr>
          <w:ilvl w:val="2"/>
          <w:numId w:val="900"/>
        </w:numPr>
        <w:spacing w:before="0" w:after="0"/>
      </w:pPr>
      <w:r>
        <w:t>Commitment Making</w:t>
      </w:r>
    </w:p>
    <w:p>
      <w:pPr>
        <w:numPr>
          <w:ilvl w:val="1"/>
          <w:numId w:val="900"/>
        </w:numPr>
        <w:spacing w:before="0" w:after="0"/>
      </w:pPr>
      <w:r>
        <w:t>Planning Outcomes</w:t>
      </w:r>
    </w:p>
    <w:p>
      <w:pPr>
        <w:numPr>
          <w:ilvl w:val="2"/>
          <w:numId w:val="900"/>
        </w:numPr>
        <w:spacing w:before="0" w:after="0"/>
      </w:pPr>
      <w:r>
        <w:t>Sprint Goal Definition</w:t>
      </w:r>
    </w:p>
    <w:p>
      <w:pPr>
        <w:numPr>
          <w:ilvl w:val="2"/>
          <w:numId w:val="900"/>
        </w:numPr>
        <w:spacing w:before="0" w:after="0"/>
      </w:pPr>
      <w:r>
        <w:t>Sprint Backlog Creation</w:t>
      </w:r>
    </w:p>
    <w:p>
      <w:pPr>
        <w:numPr>
          <w:ilvl w:val="2"/>
          <w:numId w:val="900"/>
        </w:numPr>
        <w:spacing w:before="0" w:after="0"/>
      </w:pPr>
      <w:r>
        <w:t>Team Understanding</w:t>
      </w:r>
    </w:p>
    <w:p>
      <w:pPr>
        <w:numPr>
          <w:ilvl w:val="0"/>
          <w:numId w:val="900"/>
        </w:numPr>
        <w:spacing w:before="0" w:after="0"/>
      </w:pPr>
      <w:r>
        <w:t>Daily Scrum</w:t>
      </w:r>
    </w:p>
    <w:p>
      <w:pPr>
        <w:numPr>
          <w:ilvl w:val="1"/>
          <w:numId w:val="900"/>
        </w:numPr>
        <w:spacing w:before="0" w:after="0"/>
      </w:pPr>
      <w:r>
        <w:t>Event Purpose</w:t>
      </w:r>
    </w:p>
    <w:p>
      <w:pPr>
        <w:numPr>
          <w:ilvl w:val="2"/>
          <w:numId w:val="900"/>
        </w:numPr>
        <w:spacing w:before="0" w:after="0"/>
      </w:pPr>
      <w:r>
        <w:t>Progress Synchronization</w:t>
      </w:r>
    </w:p>
    <w:p>
      <w:pPr>
        <w:numPr>
          <w:ilvl w:val="2"/>
          <w:numId w:val="900"/>
        </w:numPr>
        <w:spacing w:before="0" w:after="0"/>
      </w:pPr>
      <w:r>
        <w:t>Impediment Identification</w:t>
      </w:r>
    </w:p>
    <w:p>
      <w:pPr>
        <w:numPr>
          <w:ilvl w:val="2"/>
          <w:numId w:val="900"/>
        </w:numPr>
        <w:spacing w:before="0" w:after="0"/>
      </w:pPr>
      <w:r>
        <w:t>Plan Adjustment</w:t>
      </w:r>
    </w:p>
    <w:p>
      <w:pPr>
        <w:numPr>
          <w:ilvl w:val="1"/>
          <w:numId w:val="900"/>
        </w:numPr>
        <w:spacing w:before="0" w:after="0"/>
      </w:pPr>
      <w:r>
        <w:t>Event Format</w:t>
      </w:r>
    </w:p>
    <w:p>
      <w:pPr>
        <w:numPr>
          <w:ilvl w:val="2"/>
          <w:numId w:val="900"/>
        </w:numPr>
        <w:spacing w:before="0" w:after="0"/>
      </w:pPr>
      <w:r>
        <w:t>Three Key Questions</w:t>
      </w:r>
    </w:p>
    <w:p>
      <w:pPr>
        <w:numPr>
          <w:ilvl w:val="2"/>
          <w:numId w:val="900"/>
        </w:numPr>
        <w:spacing w:before="0" w:after="0"/>
      </w:pPr>
      <w:r>
        <w:t>Time-Boxing</w:t>
      </w:r>
    </w:p>
    <w:p>
      <w:pPr>
        <w:numPr>
          <w:ilvl w:val="2"/>
          <w:numId w:val="900"/>
        </w:numPr>
        <w:spacing w:before="0" w:after="0"/>
      </w:pPr>
      <w:r>
        <w:t>Stand-Up Format</w:t>
      </w:r>
    </w:p>
    <w:p>
      <w:pPr>
        <w:numPr>
          <w:ilvl w:val="1"/>
          <w:numId w:val="900"/>
        </w:numPr>
        <w:spacing w:before="0" w:after="0"/>
      </w:pPr>
      <w:r>
        <w:t>Outcomes and Follow-Up</w:t>
      </w:r>
    </w:p>
    <w:p>
      <w:pPr>
        <w:numPr>
          <w:ilvl w:val="2"/>
          <w:numId w:val="900"/>
        </w:numPr>
        <w:spacing w:before="0" w:after="0"/>
      </w:pPr>
      <w:r>
        <w:t>Task Board Updates</w:t>
      </w:r>
    </w:p>
    <w:p>
      <w:pPr>
        <w:numPr>
          <w:ilvl w:val="2"/>
          <w:numId w:val="900"/>
        </w:numPr>
        <w:spacing w:before="0" w:after="0"/>
      </w:pPr>
      <w:r>
        <w:t>Impediment Escalation</w:t>
      </w:r>
    </w:p>
    <w:p>
      <w:pPr>
        <w:numPr>
          <w:ilvl w:val="2"/>
          <w:numId w:val="900"/>
        </w:numPr>
        <w:spacing w:before="0" w:after="0"/>
      </w:pPr>
      <w:r>
        <w:t>Collaboration Planning</w:t>
      </w:r>
    </w:p>
    <w:p>
      <w:pPr>
        <w:numPr>
          <w:ilvl w:val="0"/>
          <w:numId w:val="900"/>
        </w:numPr>
        <w:spacing w:before="0" w:after="0"/>
      </w:pPr>
      <w:r>
        <w:t>Sprint Review</w:t>
      </w:r>
    </w:p>
    <w:p>
      <w:pPr>
        <w:numPr>
          <w:ilvl w:val="1"/>
          <w:numId w:val="900"/>
        </w:numPr>
        <w:spacing w:before="0" w:after="0"/>
      </w:pPr>
      <w:r>
        <w:t>Event Purpose</w:t>
      </w:r>
    </w:p>
    <w:p>
      <w:pPr>
        <w:numPr>
          <w:ilvl w:val="2"/>
          <w:numId w:val="900"/>
        </w:numPr>
        <w:spacing w:before="0" w:after="0"/>
      </w:pPr>
      <w:r>
        <w:t>Increment Demonstration</w:t>
      </w:r>
    </w:p>
    <w:p>
      <w:pPr>
        <w:numPr>
          <w:ilvl w:val="2"/>
          <w:numId w:val="900"/>
        </w:numPr>
        <w:spacing w:before="0" w:after="0"/>
      </w:pPr>
      <w:r>
        <w:t>Stakeholder Feedback</w:t>
      </w:r>
    </w:p>
    <w:p>
      <w:pPr>
        <w:numPr>
          <w:ilvl w:val="2"/>
          <w:numId w:val="900"/>
        </w:numPr>
        <w:spacing w:before="0" w:after="0"/>
      </w:pPr>
      <w:r>
        <w:t>Backlog Adaptation</w:t>
      </w:r>
    </w:p>
    <w:p>
      <w:pPr>
        <w:numPr>
          <w:ilvl w:val="1"/>
          <w:numId w:val="900"/>
        </w:numPr>
        <w:spacing w:before="0" w:after="0"/>
      </w:pPr>
      <w:r>
        <w:t>Event Structure</w:t>
      </w:r>
    </w:p>
    <w:p>
      <w:pPr>
        <w:numPr>
          <w:ilvl w:val="2"/>
          <w:numId w:val="900"/>
        </w:numPr>
        <w:spacing w:before="0" w:after="0"/>
      </w:pPr>
      <w:r>
        <w:t>Participants and Roles</w:t>
      </w:r>
    </w:p>
    <w:p>
      <w:pPr>
        <w:numPr>
          <w:ilvl w:val="2"/>
          <w:numId w:val="900"/>
        </w:numPr>
        <w:spacing w:before="0" w:after="0"/>
      </w:pPr>
      <w:r>
        <w:t>Demonstration Format</w:t>
      </w:r>
    </w:p>
    <w:p>
      <w:pPr>
        <w:numPr>
          <w:ilvl w:val="2"/>
          <w:numId w:val="900"/>
        </w:numPr>
        <w:spacing w:before="0" w:after="0"/>
      </w:pPr>
      <w:r>
        <w:t>Feedback Collection</w:t>
      </w:r>
    </w:p>
    <w:p>
      <w:pPr>
        <w:numPr>
          <w:ilvl w:val="1"/>
          <w:numId w:val="900"/>
        </w:numPr>
        <w:spacing w:before="0" w:after="0"/>
      </w:pPr>
      <w:r>
        <w:t>Outcomes</w:t>
      </w:r>
    </w:p>
    <w:p>
      <w:pPr>
        <w:numPr>
          <w:ilvl w:val="2"/>
          <w:numId w:val="900"/>
        </w:numPr>
        <w:spacing w:before="0" w:after="0"/>
      </w:pPr>
      <w:r>
        <w:t>Product Backlog Updates</w:t>
      </w:r>
    </w:p>
    <w:p>
      <w:pPr>
        <w:numPr>
          <w:ilvl w:val="2"/>
          <w:numId w:val="900"/>
        </w:numPr>
        <w:spacing w:before="0" w:after="0"/>
      </w:pPr>
      <w:r>
        <w:t>Release Planning Input</w:t>
      </w:r>
    </w:p>
    <w:p>
      <w:pPr>
        <w:numPr>
          <w:ilvl w:val="2"/>
          <w:numId w:val="900"/>
        </w:numPr>
        <w:spacing w:before="0" w:after="0"/>
      </w:pPr>
      <w:r>
        <w:t>Stakeholder Alignment</w:t>
      </w:r>
    </w:p>
    <w:p>
      <w:pPr>
        <w:numPr>
          <w:ilvl w:val="0"/>
          <w:numId w:val="900"/>
        </w:numPr>
        <w:spacing w:before="0" w:after="0"/>
      </w:pPr>
      <w:r>
        <w:t>Sprint Retrospective</w:t>
      </w:r>
    </w:p>
    <w:p>
      <w:pPr>
        <w:numPr>
          <w:ilvl w:val="1"/>
          <w:numId w:val="900"/>
        </w:numPr>
        <w:spacing w:before="0" w:after="0"/>
      </w:pPr>
      <w:r>
        <w:t>Event Purpose</w:t>
      </w:r>
    </w:p>
    <w:p>
      <w:pPr>
        <w:numPr>
          <w:ilvl w:val="2"/>
          <w:numId w:val="900"/>
        </w:numPr>
        <w:spacing w:before="0" w:after="0"/>
      </w:pPr>
      <w:r>
        <w:t>Process Inspection</w:t>
      </w:r>
    </w:p>
    <w:p>
      <w:pPr>
        <w:numPr>
          <w:ilvl w:val="2"/>
          <w:numId w:val="900"/>
        </w:numPr>
        <w:spacing w:before="0" w:after="0"/>
      </w:pPr>
      <w:r>
        <w:t>Improvement Identification</w:t>
      </w:r>
    </w:p>
    <w:p>
      <w:pPr>
        <w:numPr>
          <w:ilvl w:val="2"/>
          <w:numId w:val="900"/>
        </w:numPr>
        <w:spacing w:before="0" w:after="0"/>
      </w:pPr>
      <w:r>
        <w:t>Team Development</w:t>
      </w:r>
    </w:p>
    <w:p>
      <w:pPr>
        <w:numPr>
          <w:ilvl w:val="1"/>
          <w:numId w:val="900"/>
        </w:numPr>
        <w:spacing w:before="0" w:after="0"/>
      </w:pPr>
      <w:r>
        <w:t>Retrospective Techniques</w:t>
      </w:r>
    </w:p>
    <w:p>
      <w:pPr>
        <w:numPr>
          <w:ilvl w:val="2"/>
          <w:numId w:val="900"/>
        </w:numPr>
        <w:spacing w:before="0" w:after="0"/>
      </w:pPr>
      <w:r>
        <w:t>What Went Well Analysis</w:t>
      </w:r>
    </w:p>
    <w:p>
      <w:pPr>
        <w:numPr>
          <w:ilvl w:val="2"/>
          <w:numId w:val="900"/>
        </w:numPr>
        <w:spacing w:before="0" w:after="0"/>
      </w:pPr>
      <w:r>
        <w:t>Improvement Area Identification</w:t>
      </w:r>
    </w:p>
    <w:p>
      <w:pPr>
        <w:numPr>
          <w:ilvl w:val="2"/>
          <w:numId w:val="900"/>
        </w:numPr>
        <w:spacing w:before="0" w:after="0"/>
      </w:pPr>
      <w:r>
        <w:t>Action Item Creation</w:t>
      </w:r>
    </w:p>
    <w:p>
      <w:pPr>
        <w:numPr>
          <w:ilvl w:val="1"/>
          <w:numId w:val="900"/>
        </w:numPr>
        <w:spacing w:before="0" w:after="0"/>
      </w:pPr>
      <w:r>
        <w:t>Continuous Improvement</w:t>
      </w:r>
    </w:p>
    <w:p>
      <w:pPr>
        <w:numPr>
          <w:ilvl w:val="2"/>
          <w:numId w:val="900"/>
        </w:numPr>
        <w:spacing w:before="0" w:after="0"/>
      </w:pPr>
      <w:r>
        <w:t>Kaizen Principles</w:t>
      </w:r>
    </w:p>
    <w:p>
      <w:pPr>
        <w:numPr>
          <w:ilvl w:val="2"/>
          <w:numId w:val="900"/>
        </w:numPr>
        <w:spacing w:before="0" w:after="0"/>
      </w:pPr>
      <w:r>
        <w:t>Experimentation</w:t>
      </w:r>
    </w:p>
    <w:p>
      <w:pPr>
        <w:numPr>
          <w:ilvl w:val="2"/>
          <w:numId w:val="900"/>
        </w:numPr>
        <w:spacing w:before="0" w:after="0"/>
      </w:pPr>
      <w:r>
        <w:t>Learning Culture</w:t>
      </w:r>
    </w:p>
    <w:p>
      <w:pPr>
        <w:numPr>
          <w:ilvl w:val="0"/>
          <w:numId w:val="900"/>
        </w:numPr>
        <w:spacing w:before="0" w:after="0"/>
      </w:pPr>
      <w:r>
        <w:t>Backlog Refinement</w:t>
      </w:r>
    </w:p>
    <w:p>
      <w:pPr>
        <w:numPr>
          <w:ilvl w:val="1"/>
          <w:numId w:val="900"/>
        </w:numPr>
        <w:spacing w:before="0" w:after="0"/>
      </w:pPr>
      <w:r>
        <w:t>Refinement Activities</w:t>
      </w:r>
    </w:p>
    <w:p>
      <w:pPr>
        <w:numPr>
          <w:ilvl w:val="2"/>
          <w:numId w:val="900"/>
        </w:numPr>
        <w:spacing w:before="0" w:after="0"/>
      </w:pPr>
      <w:r>
        <w:t>Item Clarification</w:t>
      </w:r>
    </w:p>
    <w:p>
      <w:pPr>
        <w:numPr>
          <w:ilvl w:val="2"/>
          <w:numId w:val="900"/>
        </w:numPr>
        <w:spacing w:before="0" w:after="0"/>
      </w:pPr>
      <w:r>
        <w:t>Effort Estimation</w:t>
      </w:r>
    </w:p>
    <w:p>
      <w:pPr>
        <w:numPr>
          <w:ilvl w:val="2"/>
          <w:numId w:val="900"/>
        </w:numPr>
        <w:spacing w:before="0" w:after="0"/>
      </w:pPr>
      <w:r>
        <w:t>Acceptance Criteria Definition</w:t>
      </w:r>
    </w:p>
    <w:p>
      <w:pPr>
        <w:numPr>
          <w:ilvl w:val="1"/>
          <w:numId w:val="900"/>
        </w:numPr>
        <w:spacing w:before="0" w:after="0"/>
      </w:pPr>
      <w:r>
        <w:t>Ongoing Process</w:t>
      </w:r>
    </w:p>
    <w:p>
      <w:pPr>
        <w:numPr>
          <w:ilvl w:val="2"/>
          <w:numId w:val="900"/>
        </w:numPr>
        <w:spacing w:before="0" w:after="0"/>
      </w:pPr>
      <w:r>
        <w:t>Regular Review Cycles</w:t>
      </w:r>
    </w:p>
    <w:p>
      <w:pPr>
        <w:numPr>
          <w:ilvl w:val="2"/>
          <w:numId w:val="900"/>
        </w:numPr>
        <w:spacing w:before="0" w:after="0"/>
      </w:pPr>
      <w:r>
        <w:t>Stakeholder Involvement</w:t>
      </w:r>
    </w:p>
    <w:p>
      <w:pPr>
        <w:numPr>
          <w:ilvl w:val="2"/>
          <w:numId w:val="900"/>
        </w:numPr>
        <w:spacing w:before="0" w:after="0"/>
      </w:pPr>
      <w:r>
        <w:t>Priority Adjustment</w:t>
      </w:r>
    </w:p>
    <w:p>
      <w:pPr>
        <w:pStyle w:val="Heading1"/>
      </w:pPr>
      <w:r>
        <w:t>Agile Artifacts</w:t>
      </w:r>
    </w:p>
    <w:p>
      <w:pPr>
        <w:numPr>
          <w:ilvl w:val="0"/>
          <w:numId w:val="900"/>
        </w:numPr>
        <w:spacing w:before="0" w:after="0"/>
      </w:pPr>
      <w:r>
        <w:t>Product Backlog</w:t>
      </w:r>
    </w:p>
    <w:p>
      <w:pPr>
        <w:numPr>
          <w:ilvl w:val="1"/>
          <w:numId w:val="900"/>
        </w:numPr>
        <w:spacing w:before="0" w:after="0"/>
      </w:pPr>
      <w:r>
        <w:t>Backlog Characteristics</w:t>
      </w:r>
    </w:p>
    <w:p>
      <w:pPr>
        <w:numPr>
          <w:ilvl w:val="2"/>
          <w:numId w:val="900"/>
        </w:numPr>
        <w:spacing w:before="0" w:after="0"/>
      </w:pPr>
      <w:r>
        <w:t>Dynamic Nature</w:t>
      </w:r>
    </w:p>
    <w:p>
      <w:pPr>
        <w:numPr>
          <w:ilvl w:val="2"/>
          <w:numId w:val="900"/>
        </w:numPr>
        <w:spacing w:before="0" w:after="0"/>
      </w:pPr>
      <w:r>
        <w:t>Product Owner Ownership</w:t>
      </w:r>
    </w:p>
    <w:p>
      <w:pPr>
        <w:numPr>
          <w:ilvl w:val="2"/>
          <w:numId w:val="900"/>
        </w:numPr>
        <w:spacing w:before="0" w:after="0"/>
      </w:pPr>
      <w:r>
        <w:t>Stakeholder Input</w:t>
      </w:r>
    </w:p>
    <w:p>
      <w:pPr>
        <w:numPr>
          <w:ilvl w:val="1"/>
          <w:numId w:val="900"/>
        </w:numPr>
        <w:spacing w:before="0" w:after="0"/>
      </w:pPr>
      <w:r>
        <w:t>DEEP Criteria</w:t>
      </w:r>
    </w:p>
    <w:p>
      <w:pPr>
        <w:numPr>
          <w:ilvl w:val="2"/>
          <w:numId w:val="900"/>
        </w:numPr>
        <w:spacing w:before="0" w:after="0"/>
      </w:pPr>
      <w:r>
        <w:t>Detailed Appropriately</w:t>
      </w:r>
    </w:p>
    <w:p>
      <w:pPr>
        <w:numPr>
          <w:ilvl w:val="2"/>
          <w:numId w:val="900"/>
        </w:numPr>
        <w:spacing w:before="0" w:after="0"/>
      </w:pPr>
      <w:r>
        <w:t>Emergent</w:t>
      </w:r>
    </w:p>
    <w:p>
      <w:pPr>
        <w:numPr>
          <w:ilvl w:val="2"/>
          <w:numId w:val="900"/>
        </w:numPr>
        <w:spacing w:before="0" w:after="0"/>
      </w:pPr>
      <w:r>
        <w:t>Estimated</w:t>
      </w:r>
    </w:p>
    <w:p>
      <w:pPr>
        <w:numPr>
          <w:ilvl w:val="2"/>
          <w:numId w:val="900"/>
        </w:numPr>
        <w:spacing w:before="0" w:after="0"/>
      </w:pPr>
      <w:r>
        <w:t>Prioritized</w:t>
      </w:r>
    </w:p>
    <w:p>
      <w:pPr>
        <w:numPr>
          <w:ilvl w:val="1"/>
          <w:numId w:val="900"/>
        </w:numPr>
        <w:spacing w:before="0" w:after="0"/>
      </w:pPr>
      <w:r>
        <w:t>Backlog Management</w:t>
      </w:r>
    </w:p>
    <w:p>
      <w:pPr>
        <w:numPr>
          <w:ilvl w:val="2"/>
          <w:numId w:val="900"/>
        </w:numPr>
        <w:spacing w:before="0" w:after="0"/>
      </w:pPr>
      <w:r>
        <w:t>Item Creation</w:t>
      </w:r>
    </w:p>
    <w:p>
      <w:pPr>
        <w:numPr>
          <w:ilvl w:val="2"/>
          <w:numId w:val="900"/>
        </w:numPr>
        <w:spacing w:before="0" w:after="0"/>
      </w:pPr>
      <w:r>
        <w:t>Prioritization Techniques</w:t>
      </w:r>
    </w:p>
    <w:p>
      <w:pPr>
        <w:numPr>
          <w:ilvl w:val="2"/>
          <w:numId w:val="900"/>
        </w:numPr>
        <w:spacing w:before="0" w:after="0"/>
      </w:pPr>
      <w:r>
        <w:t>Refinement Processes</w:t>
      </w:r>
    </w:p>
    <w:p>
      <w:pPr>
        <w:numPr>
          <w:ilvl w:val="2"/>
          <w:numId w:val="900"/>
        </w:numPr>
        <w:spacing w:before="0" w:after="0"/>
      </w:pPr>
      <w:r>
        <w:t>Stakeholder Communication</w:t>
      </w:r>
    </w:p>
    <w:p>
      <w:pPr>
        <w:numPr>
          <w:ilvl w:val="0"/>
          <w:numId w:val="900"/>
        </w:numPr>
        <w:spacing w:before="0" w:after="0"/>
      </w:pPr>
      <w:r>
        <w:t>Sprint Backlog</w:t>
      </w:r>
    </w:p>
    <w:p>
      <w:pPr>
        <w:numPr>
          <w:ilvl w:val="1"/>
          <w:numId w:val="900"/>
        </w:numPr>
        <w:spacing w:before="0" w:after="0"/>
      </w:pPr>
      <w:r>
        <w:t>Backlog Composition</w:t>
      </w:r>
    </w:p>
    <w:p>
      <w:pPr>
        <w:numPr>
          <w:ilvl w:val="2"/>
          <w:numId w:val="900"/>
        </w:numPr>
        <w:spacing w:before="0" w:after="0"/>
      </w:pPr>
      <w:r>
        <w:t>Selected Product Backlog Items</w:t>
      </w:r>
    </w:p>
    <w:p>
      <w:pPr>
        <w:numPr>
          <w:ilvl w:val="2"/>
          <w:numId w:val="900"/>
        </w:numPr>
        <w:spacing w:before="0" w:after="0"/>
      </w:pPr>
      <w:r>
        <w:t>Sprint Goal</w:t>
      </w:r>
    </w:p>
    <w:p>
      <w:pPr>
        <w:numPr>
          <w:ilvl w:val="2"/>
          <w:numId w:val="900"/>
        </w:numPr>
        <w:spacing w:before="0" w:after="0"/>
      </w:pPr>
      <w:r>
        <w:t>Delivery Plan</w:t>
      </w:r>
    </w:p>
    <w:p>
      <w:pPr>
        <w:numPr>
          <w:ilvl w:val="1"/>
          <w:numId w:val="900"/>
        </w:numPr>
        <w:spacing w:before="0" w:after="0"/>
      </w:pPr>
      <w:r>
        <w:t>Team Ownership</w:t>
      </w:r>
    </w:p>
    <w:p>
      <w:pPr>
        <w:numPr>
          <w:ilvl w:val="2"/>
          <w:numId w:val="900"/>
        </w:numPr>
        <w:spacing w:before="0" w:after="0"/>
      </w:pPr>
      <w:r>
        <w:t>Development Team Responsibility</w:t>
      </w:r>
    </w:p>
    <w:p>
      <w:pPr>
        <w:numPr>
          <w:ilvl w:val="2"/>
          <w:numId w:val="900"/>
        </w:numPr>
        <w:spacing w:before="0" w:after="0"/>
      </w:pPr>
      <w:r>
        <w:t>Daily Updates</w:t>
      </w:r>
    </w:p>
    <w:p>
      <w:pPr>
        <w:numPr>
          <w:ilvl w:val="2"/>
          <w:numId w:val="900"/>
        </w:numPr>
        <w:spacing w:before="0" w:after="0"/>
      </w:pPr>
      <w:r>
        <w:t>Scope Management</w:t>
      </w:r>
    </w:p>
    <w:p>
      <w:pPr>
        <w:numPr>
          <w:ilvl w:val="1"/>
          <w:numId w:val="900"/>
        </w:numPr>
        <w:spacing w:before="0" w:after="0"/>
      </w:pPr>
      <w:r>
        <w:t>Sprint Execution</w:t>
      </w:r>
    </w:p>
    <w:p>
      <w:pPr>
        <w:numPr>
          <w:ilvl w:val="2"/>
          <w:numId w:val="900"/>
        </w:numPr>
        <w:spacing w:before="0" w:after="0"/>
      </w:pPr>
      <w:r>
        <w:t>Task Tracking</w:t>
      </w:r>
    </w:p>
    <w:p>
      <w:pPr>
        <w:numPr>
          <w:ilvl w:val="2"/>
          <w:numId w:val="900"/>
        </w:numPr>
        <w:spacing w:before="0" w:after="0"/>
      </w:pPr>
      <w:r>
        <w:t>Progress Monitoring</w:t>
      </w:r>
    </w:p>
    <w:p>
      <w:pPr>
        <w:numPr>
          <w:ilvl w:val="2"/>
          <w:numId w:val="900"/>
        </w:numPr>
        <w:spacing w:before="0" w:after="0"/>
      </w:pPr>
      <w:r>
        <w:t>Impediment Management</w:t>
      </w:r>
    </w:p>
    <w:p>
      <w:pPr>
        <w:numPr>
          <w:ilvl w:val="0"/>
          <w:numId w:val="900"/>
        </w:numPr>
        <w:spacing w:before="0" w:after="0"/>
      </w:pPr>
      <w:r>
        <w:t>Product Increment</w:t>
      </w:r>
    </w:p>
    <w:p>
      <w:pPr>
        <w:numPr>
          <w:ilvl w:val="1"/>
          <w:numId w:val="900"/>
        </w:numPr>
        <w:spacing w:before="0" w:after="0"/>
      </w:pPr>
      <w:r>
        <w:t>Increment Definition</w:t>
      </w:r>
    </w:p>
    <w:p>
      <w:pPr>
        <w:numPr>
          <w:ilvl w:val="2"/>
          <w:numId w:val="900"/>
        </w:numPr>
        <w:spacing w:before="0" w:after="0"/>
      </w:pPr>
      <w:r>
        <w:t>Potentially Shippable Product</w:t>
      </w:r>
    </w:p>
    <w:p>
      <w:pPr>
        <w:numPr>
          <w:ilvl w:val="2"/>
          <w:numId w:val="900"/>
        </w:numPr>
        <w:spacing w:before="0" w:after="0"/>
      </w:pPr>
      <w:r>
        <w:t>Done Criteria Adherence</w:t>
      </w:r>
    </w:p>
    <w:p>
      <w:pPr>
        <w:numPr>
          <w:ilvl w:val="2"/>
          <w:numId w:val="900"/>
        </w:numPr>
        <w:spacing w:before="0" w:after="0"/>
      </w:pPr>
      <w:r>
        <w:t>Value Delivery</w:t>
      </w:r>
    </w:p>
    <w:p>
      <w:pPr>
        <w:numPr>
          <w:ilvl w:val="1"/>
          <w:numId w:val="900"/>
        </w:numPr>
        <w:spacing w:before="0" w:after="0"/>
      </w:pPr>
      <w:r>
        <w:t>Definition of Done</w:t>
      </w:r>
    </w:p>
    <w:p>
      <w:pPr>
        <w:numPr>
          <w:ilvl w:val="2"/>
          <w:numId w:val="900"/>
        </w:numPr>
        <w:spacing w:before="0" w:after="0"/>
      </w:pPr>
      <w:r>
        <w:t>Quality Standards</w:t>
      </w:r>
    </w:p>
    <w:p>
      <w:pPr>
        <w:numPr>
          <w:ilvl w:val="2"/>
          <w:numId w:val="900"/>
        </w:numPr>
        <w:spacing w:before="0" w:after="0"/>
      </w:pPr>
      <w:r>
        <w:t>Completion Criteria</w:t>
      </w:r>
    </w:p>
    <w:p>
      <w:pPr>
        <w:numPr>
          <w:ilvl w:val="2"/>
          <w:numId w:val="900"/>
        </w:numPr>
        <w:spacing w:before="0" w:after="0"/>
      </w:pPr>
      <w:r>
        <w:t>Team Agreement</w:t>
      </w:r>
    </w:p>
    <w:p>
      <w:pPr>
        <w:numPr>
          <w:ilvl w:val="1"/>
          <w:numId w:val="900"/>
        </w:numPr>
        <w:spacing w:before="0" w:after="0"/>
      </w:pPr>
      <w:r>
        <w:t>Release Readiness</w:t>
      </w:r>
    </w:p>
    <w:p>
      <w:pPr>
        <w:numPr>
          <w:ilvl w:val="2"/>
          <w:numId w:val="900"/>
        </w:numPr>
        <w:spacing w:before="0" w:after="0"/>
      </w:pPr>
      <w:r>
        <w:t>Deployment Preparation</w:t>
      </w:r>
    </w:p>
    <w:p>
      <w:pPr>
        <w:numPr>
          <w:ilvl w:val="2"/>
          <w:numId w:val="900"/>
        </w:numPr>
        <w:spacing w:before="0" w:after="0"/>
      </w:pPr>
      <w:r>
        <w:t>User Acceptance</w:t>
      </w:r>
    </w:p>
    <w:p>
      <w:pPr>
        <w:numPr>
          <w:ilvl w:val="2"/>
          <w:numId w:val="900"/>
        </w:numPr>
        <w:spacing w:before="0" w:after="0"/>
      </w:pPr>
      <w:r>
        <w:t>Business Value Realization</w:t>
      </w:r>
    </w:p>
    <w:p>
      <w:pPr>
        <w:numPr>
          <w:ilvl w:val="0"/>
          <w:numId w:val="900"/>
        </w:numPr>
        <w:spacing w:before="0" w:after="0"/>
      </w:pPr>
      <w:r>
        <w:t>User Stories</w:t>
      </w:r>
    </w:p>
    <w:p>
      <w:pPr>
        <w:numPr>
          <w:ilvl w:val="1"/>
          <w:numId w:val="900"/>
        </w:numPr>
        <w:spacing w:before="0" w:after="0"/>
      </w:pPr>
      <w:r>
        <w:t>Story Structure</w:t>
      </w:r>
    </w:p>
    <w:p>
      <w:pPr>
        <w:numPr>
          <w:ilvl w:val="2"/>
          <w:numId w:val="900"/>
        </w:numPr>
        <w:spacing w:before="0" w:after="0"/>
      </w:pPr>
      <w:r>
        <w:t>Role Definition</w:t>
      </w:r>
    </w:p>
    <w:p>
      <w:pPr>
        <w:numPr>
          <w:ilvl w:val="2"/>
          <w:numId w:val="900"/>
        </w:numPr>
        <w:spacing w:before="0" w:after="0"/>
      </w:pPr>
      <w:r>
        <w:t>Goal Statement</w:t>
      </w:r>
    </w:p>
    <w:p>
      <w:pPr>
        <w:numPr>
          <w:ilvl w:val="2"/>
          <w:numId w:val="900"/>
        </w:numPr>
        <w:spacing w:before="0" w:after="0"/>
      </w:pPr>
      <w:r>
        <w:t>Benefit Explanation</w:t>
      </w:r>
    </w:p>
    <w:p>
      <w:pPr>
        <w:numPr>
          <w:ilvl w:val="1"/>
          <w:numId w:val="900"/>
        </w:numPr>
        <w:spacing w:before="0" w:after="0"/>
      </w:pPr>
      <w:r>
        <w:t>Story Characteristics</w:t>
      </w:r>
    </w:p>
    <w:p>
      <w:pPr>
        <w:numPr>
          <w:ilvl w:val="2"/>
          <w:numId w:val="900"/>
        </w:numPr>
        <w:spacing w:before="0" w:after="0"/>
      </w:pPr>
      <w:r>
        <w:t>Card Representation</w:t>
      </w:r>
    </w:p>
    <w:p>
      <w:pPr>
        <w:numPr>
          <w:ilvl w:val="2"/>
          <w:numId w:val="900"/>
        </w:numPr>
        <w:spacing w:before="0" w:after="0"/>
      </w:pPr>
      <w:r>
        <w:t>Conversation Facilitation</w:t>
      </w:r>
    </w:p>
    <w:p>
      <w:pPr>
        <w:numPr>
          <w:ilvl w:val="2"/>
          <w:numId w:val="900"/>
        </w:numPr>
        <w:spacing w:before="0" w:after="0"/>
      </w:pPr>
      <w:r>
        <w:t>Confirmation Criteria</w:t>
      </w:r>
    </w:p>
    <w:p>
      <w:pPr>
        <w:numPr>
          <w:ilvl w:val="1"/>
          <w:numId w:val="900"/>
        </w:numPr>
        <w:spacing w:before="0" w:after="0"/>
      </w:pPr>
      <w:r>
        <w:t>INVEST Criteria</w:t>
      </w:r>
    </w:p>
    <w:p>
      <w:pPr>
        <w:numPr>
          <w:ilvl w:val="2"/>
          <w:numId w:val="900"/>
        </w:numPr>
        <w:spacing w:before="0" w:after="0"/>
      </w:pPr>
      <w:r>
        <w:t>Independent</w:t>
      </w:r>
    </w:p>
    <w:p>
      <w:pPr>
        <w:numPr>
          <w:ilvl w:val="2"/>
          <w:numId w:val="900"/>
        </w:numPr>
        <w:spacing w:before="0" w:after="0"/>
      </w:pPr>
      <w:r>
        <w:t>Negotiable</w:t>
      </w:r>
    </w:p>
    <w:p>
      <w:pPr>
        <w:numPr>
          <w:ilvl w:val="2"/>
          <w:numId w:val="900"/>
        </w:numPr>
        <w:spacing w:before="0" w:after="0"/>
      </w:pPr>
      <w:r>
        <w:t>Valuable</w:t>
      </w:r>
    </w:p>
    <w:p>
      <w:pPr>
        <w:numPr>
          <w:ilvl w:val="2"/>
          <w:numId w:val="900"/>
        </w:numPr>
        <w:spacing w:before="0" w:after="0"/>
      </w:pPr>
      <w:r>
        <w:t>Estimable</w:t>
      </w:r>
    </w:p>
    <w:p>
      <w:pPr>
        <w:numPr>
          <w:ilvl w:val="2"/>
          <w:numId w:val="900"/>
        </w:numPr>
        <w:spacing w:before="0" w:after="0"/>
      </w:pPr>
      <w:r>
        <w:t>Small</w:t>
      </w:r>
    </w:p>
    <w:p>
      <w:pPr>
        <w:numPr>
          <w:ilvl w:val="2"/>
          <w:numId w:val="900"/>
        </w:numPr>
        <w:spacing w:before="0" w:after="0"/>
      </w:pPr>
      <w:r>
        <w:t>Testable</w:t>
      </w:r>
    </w:p>
    <w:p>
      <w:pPr>
        <w:numPr>
          <w:ilvl w:val="1"/>
          <w:numId w:val="900"/>
        </w:numPr>
        <w:spacing w:before="0" w:after="0"/>
      </w:pPr>
      <w:r>
        <w:t>Story Management</w:t>
      </w:r>
    </w:p>
    <w:p>
      <w:pPr>
        <w:numPr>
          <w:ilvl w:val="2"/>
          <w:numId w:val="900"/>
        </w:numPr>
        <w:spacing w:before="0" w:after="0"/>
      </w:pPr>
      <w:r>
        <w:t>Writing Techniques</w:t>
      </w:r>
    </w:p>
    <w:p>
      <w:pPr>
        <w:numPr>
          <w:ilvl w:val="2"/>
          <w:numId w:val="900"/>
        </w:numPr>
        <w:spacing w:before="0" w:after="0"/>
      </w:pPr>
      <w:r>
        <w:t>Acceptance Criteria</w:t>
      </w:r>
    </w:p>
    <w:p>
      <w:pPr>
        <w:numPr>
          <w:ilvl w:val="2"/>
          <w:numId w:val="900"/>
        </w:numPr>
        <w:spacing w:before="0" w:after="0"/>
      </w:pPr>
      <w:r>
        <w:t>Story Splitting</w:t>
      </w:r>
    </w:p>
    <w:p>
      <w:pPr>
        <w:numPr>
          <w:ilvl w:val="2"/>
          <w:numId w:val="900"/>
        </w:numPr>
        <w:spacing w:before="0" w:after="0"/>
      </w:pPr>
      <w:r>
        <w:t>Priority Assignment</w:t>
      </w:r>
    </w:p>
    <w:p>
      <w:pPr>
        <w:pStyle w:val="Heading1"/>
      </w:pPr>
      <w:r>
        <w:t>Agile Planning and Estimation</w:t>
      </w:r>
    </w:p>
    <w:p>
      <w:pPr>
        <w:numPr>
          <w:ilvl w:val="0"/>
          <w:numId w:val="900"/>
        </w:numPr>
        <w:spacing w:before="0" w:after="0"/>
      </w:pPr>
      <w:r>
        <w:t>Planning Hierarchy</w:t>
      </w:r>
    </w:p>
    <w:p>
      <w:pPr>
        <w:numPr>
          <w:ilvl w:val="1"/>
          <w:numId w:val="900"/>
        </w:numPr>
        <w:spacing w:before="0" w:after="0"/>
      </w:pPr>
      <w:r>
        <w:t>Product Vision</w:t>
      </w:r>
    </w:p>
    <w:p>
      <w:pPr>
        <w:numPr>
          <w:ilvl w:val="2"/>
          <w:numId w:val="900"/>
        </w:numPr>
        <w:spacing w:before="0" w:after="0"/>
      </w:pPr>
      <w:r>
        <w:t>Long-Term Goal Definition</w:t>
      </w:r>
    </w:p>
    <w:p>
      <w:pPr>
        <w:numPr>
          <w:ilvl w:val="2"/>
          <w:numId w:val="900"/>
        </w:numPr>
        <w:spacing w:before="0" w:after="0"/>
      </w:pPr>
      <w:r>
        <w:t>Stakeholder Alignment</w:t>
      </w:r>
    </w:p>
    <w:p>
      <w:pPr>
        <w:numPr>
          <w:ilvl w:val="2"/>
          <w:numId w:val="900"/>
        </w:numPr>
        <w:spacing w:before="0" w:after="0"/>
      </w:pPr>
      <w:r>
        <w:t>Market Positioning</w:t>
      </w:r>
    </w:p>
    <w:p>
      <w:pPr>
        <w:numPr>
          <w:ilvl w:val="1"/>
          <w:numId w:val="900"/>
        </w:numPr>
        <w:spacing w:before="0" w:after="0"/>
      </w:pPr>
      <w:r>
        <w:t>Product Roadmap</w:t>
      </w:r>
    </w:p>
    <w:p>
      <w:pPr>
        <w:numPr>
          <w:ilvl w:val="2"/>
          <w:numId w:val="900"/>
        </w:numPr>
        <w:spacing w:before="0" w:after="0"/>
      </w:pPr>
      <w:r>
        <w:t>Feature Timeline</w:t>
      </w:r>
    </w:p>
    <w:p>
      <w:pPr>
        <w:numPr>
          <w:ilvl w:val="2"/>
          <w:numId w:val="900"/>
        </w:numPr>
        <w:spacing w:before="0" w:after="0"/>
      </w:pPr>
      <w:r>
        <w:t>Release Planning</w:t>
      </w:r>
    </w:p>
    <w:p>
      <w:pPr>
        <w:numPr>
          <w:ilvl w:val="2"/>
          <w:numId w:val="900"/>
        </w:numPr>
        <w:spacing w:before="0" w:after="0"/>
      </w:pPr>
      <w:r>
        <w:t>Milestone Definition</w:t>
      </w:r>
    </w:p>
    <w:p>
      <w:pPr>
        <w:numPr>
          <w:ilvl w:val="1"/>
          <w:numId w:val="900"/>
        </w:numPr>
        <w:spacing w:before="0" w:after="0"/>
      </w:pPr>
      <w:r>
        <w:t>Release Planning</w:t>
      </w:r>
    </w:p>
    <w:p>
      <w:pPr>
        <w:numPr>
          <w:ilvl w:val="2"/>
          <w:numId w:val="900"/>
        </w:numPr>
        <w:spacing w:before="0" w:after="0"/>
      </w:pPr>
      <w:r>
        <w:t>Scope Determination</w:t>
      </w:r>
    </w:p>
    <w:p>
      <w:pPr>
        <w:numPr>
          <w:ilvl w:val="2"/>
          <w:numId w:val="900"/>
        </w:numPr>
        <w:spacing w:before="0" w:after="0"/>
      </w:pPr>
      <w:r>
        <w:t>Date Estimation</w:t>
      </w:r>
    </w:p>
    <w:p>
      <w:pPr>
        <w:numPr>
          <w:ilvl w:val="2"/>
          <w:numId w:val="900"/>
        </w:numPr>
        <w:spacing w:before="0" w:after="0"/>
      </w:pPr>
      <w:r>
        <w:t>Risk Assessment</w:t>
      </w:r>
    </w:p>
    <w:p>
      <w:pPr>
        <w:numPr>
          <w:ilvl w:val="1"/>
          <w:numId w:val="900"/>
        </w:numPr>
        <w:spacing w:before="0" w:after="0"/>
      </w:pPr>
      <w:r>
        <w:t>Sprint Planning</w:t>
      </w:r>
    </w:p>
    <w:p>
      <w:pPr>
        <w:numPr>
          <w:ilvl w:val="2"/>
          <w:numId w:val="900"/>
        </w:numPr>
        <w:spacing w:before="0" w:after="0"/>
      </w:pPr>
      <w:r>
        <w:t>Work Selection</w:t>
      </w:r>
    </w:p>
    <w:p>
      <w:pPr>
        <w:numPr>
          <w:ilvl w:val="2"/>
          <w:numId w:val="900"/>
        </w:numPr>
        <w:spacing w:before="0" w:after="0"/>
      </w:pPr>
      <w:r>
        <w:t>Goal Setting</w:t>
      </w:r>
    </w:p>
    <w:p>
      <w:pPr>
        <w:numPr>
          <w:ilvl w:val="2"/>
          <w:numId w:val="900"/>
        </w:numPr>
        <w:spacing w:before="0" w:after="0"/>
      </w:pPr>
      <w:r>
        <w:t>Commitment Making</w:t>
      </w:r>
    </w:p>
    <w:p>
      <w:pPr>
        <w:numPr>
          <w:ilvl w:val="0"/>
          <w:numId w:val="900"/>
        </w:numPr>
        <w:spacing w:before="0" w:after="0"/>
      </w:pPr>
      <w:r>
        <w:t>Estimation Approaches</w:t>
      </w:r>
    </w:p>
    <w:p>
      <w:pPr>
        <w:numPr>
          <w:ilvl w:val="1"/>
          <w:numId w:val="900"/>
        </w:numPr>
        <w:spacing w:before="0" w:after="0"/>
      </w:pPr>
      <w:r>
        <w:t>Relative vs Absolute Sizing</w:t>
      </w:r>
    </w:p>
    <w:p>
      <w:pPr>
        <w:numPr>
          <w:ilvl w:val="2"/>
          <w:numId w:val="900"/>
        </w:numPr>
        <w:spacing w:before="0" w:after="0"/>
      </w:pPr>
      <w:r>
        <w:t>Comparison-Based Estimation</w:t>
      </w:r>
    </w:p>
    <w:p>
      <w:pPr>
        <w:numPr>
          <w:ilvl w:val="2"/>
          <w:numId w:val="900"/>
        </w:numPr>
        <w:spacing w:before="0" w:after="0"/>
      </w:pPr>
      <w:r>
        <w:t>Time Estimation Challenges</w:t>
      </w:r>
    </w:p>
    <w:p>
      <w:pPr>
        <w:numPr>
          <w:ilvl w:val="2"/>
          <w:numId w:val="900"/>
        </w:numPr>
        <w:spacing w:before="0" w:after="0"/>
      </w:pPr>
      <w:r>
        <w:t>Consistency Benefits</w:t>
      </w:r>
    </w:p>
    <w:p>
      <w:pPr>
        <w:numPr>
          <w:ilvl w:val="1"/>
          <w:numId w:val="900"/>
        </w:numPr>
        <w:spacing w:before="0" w:after="0"/>
      </w:pPr>
      <w:r>
        <w:t>Story Points</w:t>
      </w:r>
    </w:p>
    <w:p>
      <w:pPr>
        <w:numPr>
          <w:ilvl w:val="2"/>
          <w:numId w:val="900"/>
        </w:numPr>
        <w:spacing w:before="0" w:after="0"/>
      </w:pPr>
      <w:r>
        <w:t>Point System Definition</w:t>
      </w:r>
    </w:p>
    <w:p>
      <w:pPr>
        <w:numPr>
          <w:ilvl w:val="2"/>
          <w:numId w:val="900"/>
        </w:numPr>
        <w:spacing w:before="0" w:after="0"/>
      </w:pPr>
      <w:r>
        <w:t>Team Calibration</w:t>
      </w:r>
    </w:p>
    <w:p>
      <w:pPr>
        <w:numPr>
          <w:ilvl w:val="2"/>
          <w:numId w:val="900"/>
        </w:numPr>
        <w:spacing w:before="0" w:after="0"/>
      </w:pPr>
      <w:r>
        <w:t>Velocity Calculation</w:t>
      </w:r>
    </w:p>
    <w:p>
      <w:pPr>
        <w:numPr>
          <w:ilvl w:val="1"/>
          <w:numId w:val="900"/>
        </w:numPr>
        <w:spacing w:before="0" w:after="0"/>
      </w:pPr>
      <w:r>
        <w:t>Estimation Techniques</w:t>
      </w:r>
    </w:p>
    <w:p>
      <w:pPr>
        <w:numPr>
          <w:ilvl w:val="2"/>
          <w:numId w:val="900"/>
        </w:numPr>
        <w:spacing w:before="0" w:after="0"/>
      </w:pPr>
      <w:r>
        <w:t>Planning Poker</w:t>
      </w:r>
    </w:p>
    <w:p>
      <w:pPr>
        <w:numPr>
          <w:ilvl w:val="2"/>
          <w:numId w:val="900"/>
        </w:numPr>
        <w:spacing w:before="0" w:after="0"/>
      </w:pPr>
      <w:r>
        <w:t>T-Shirt Sizing</w:t>
      </w:r>
    </w:p>
    <w:p>
      <w:pPr>
        <w:numPr>
          <w:ilvl w:val="2"/>
          <w:numId w:val="900"/>
        </w:numPr>
        <w:spacing w:before="0" w:after="0"/>
      </w:pPr>
      <w:r>
        <w:t>Affinity Estimation</w:t>
      </w:r>
    </w:p>
    <w:p>
      <w:pPr>
        <w:numPr>
          <w:ilvl w:val="2"/>
          <w:numId w:val="900"/>
        </w:numPr>
        <w:spacing w:before="0" w:after="0"/>
      </w:pPr>
      <w:r>
        <w:t>Dot Voting</w:t>
      </w:r>
    </w:p>
    <w:p>
      <w:pPr>
        <w:numPr>
          <w:ilvl w:val="0"/>
          <w:numId w:val="900"/>
        </w:numPr>
        <w:spacing w:before="0" w:after="0"/>
      </w:pPr>
      <w:r>
        <w:t>Velocity Management</w:t>
      </w:r>
    </w:p>
    <w:p>
      <w:pPr>
        <w:numPr>
          <w:ilvl w:val="1"/>
          <w:numId w:val="900"/>
        </w:numPr>
        <w:spacing w:before="0" w:after="0"/>
      </w:pPr>
      <w:r>
        <w:t>Velocity Calculation</w:t>
      </w:r>
    </w:p>
    <w:p>
      <w:pPr>
        <w:numPr>
          <w:ilvl w:val="2"/>
          <w:numId w:val="900"/>
        </w:numPr>
        <w:spacing w:before="0" w:after="0"/>
      </w:pPr>
      <w:r>
        <w:t>Completed Story Points</w:t>
      </w:r>
    </w:p>
    <w:p>
      <w:pPr>
        <w:numPr>
          <w:ilvl w:val="2"/>
          <w:numId w:val="900"/>
        </w:numPr>
        <w:spacing w:before="0" w:after="0"/>
      </w:pPr>
      <w:r>
        <w:t>Sprint Tracking</w:t>
      </w:r>
    </w:p>
    <w:p>
      <w:pPr>
        <w:numPr>
          <w:ilvl w:val="2"/>
          <w:numId w:val="900"/>
        </w:numPr>
        <w:spacing w:before="0" w:after="0"/>
      </w:pPr>
      <w:r>
        <w:t>Trend Analysis</w:t>
      </w:r>
    </w:p>
    <w:p>
      <w:pPr>
        <w:numPr>
          <w:ilvl w:val="1"/>
          <w:numId w:val="900"/>
        </w:numPr>
        <w:spacing w:before="0" w:after="0"/>
      </w:pPr>
      <w:r>
        <w:t>Forecasting Applications</w:t>
      </w:r>
    </w:p>
    <w:p>
      <w:pPr>
        <w:numPr>
          <w:ilvl w:val="2"/>
          <w:numId w:val="900"/>
        </w:numPr>
        <w:spacing w:before="0" w:after="0"/>
      </w:pPr>
      <w:r>
        <w:t>Release Date Prediction</w:t>
      </w:r>
    </w:p>
    <w:p>
      <w:pPr>
        <w:numPr>
          <w:ilvl w:val="2"/>
          <w:numId w:val="900"/>
        </w:numPr>
        <w:spacing w:before="0" w:after="0"/>
      </w:pPr>
      <w:r>
        <w:t>Scope Planning</w:t>
      </w:r>
    </w:p>
    <w:p>
      <w:pPr>
        <w:numPr>
          <w:ilvl w:val="2"/>
          <w:numId w:val="900"/>
        </w:numPr>
        <w:spacing w:before="0" w:after="0"/>
      </w:pPr>
      <w:r>
        <w:t>Capacity Planning</w:t>
      </w:r>
    </w:p>
    <w:p>
      <w:pPr>
        <w:numPr>
          <w:ilvl w:val="1"/>
          <w:numId w:val="900"/>
        </w:numPr>
        <w:spacing w:before="0" w:after="0"/>
      </w:pPr>
      <w:r>
        <w:t>Velocity Pitfalls</w:t>
      </w:r>
    </w:p>
    <w:p>
      <w:pPr>
        <w:numPr>
          <w:ilvl w:val="2"/>
          <w:numId w:val="900"/>
        </w:numPr>
        <w:spacing w:before="0" w:after="0"/>
      </w:pPr>
      <w:r>
        <w:t>Misuse as Performance Metric</w:t>
      </w:r>
    </w:p>
    <w:p>
      <w:pPr>
        <w:numPr>
          <w:ilvl w:val="2"/>
          <w:numId w:val="900"/>
        </w:numPr>
        <w:spacing w:before="0" w:after="0"/>
      </w:pPr>
      <w:r>
        <w:t>Cross-Team Comparisons</w:t>
      </w:r>
    </w:p>
    <w:p>
      <w:pPr>
        <w:numPr>
          <w:ilvl w:val="2"/>
          <w:numId w:val="900"/>
        </w:numPr>
        <w:spacing w:before="0" w:after="0"/>
      </w:pPr>
      <w:r>
        <w:t>Pressure for Increase</w:t>
      </w:r>
    </w:p>
    <w:p>
      <w:pPr>
        <w:numPr>
          <w:ilvl w:val="0"/>
          <w:numId w:val="900"/>
        </w:numPr>
        <w:spacing w:before="0" w:after="0"/>
      </w:pPr>
      <w:r>
        <w:t>Planning Tools and Techniques</w:t>
      </w:r>
    </w:p>
    <w:p>
      <w:pPr>
        <w:numPr>
          <w:ilvl w:val="1"/>
          <w:numId w:val="900"/>
        </w:numPr>
        <w:spacing w:before="0" w:after="0"/>
      </w:pPr>
      <w:r>
        <w:t>Planning Meetings</w:t>
      </w:r>
    </w:p>
    <w:p>
      <w:pPr>
        <w:numPr>
          <w:ilvl w:val="2"/>
          <w:numId w:val="900"/>
        </w:numPr>
        <w:spacing w:before="0" w:after="0"/>
      </w:pPr>
      <w:r>
        <w:t>Facilitation Techniques</w:t>
      </w:r>
    </w:p>
    <w:p>
      <w:pPr>
        <w:numPr>
          <w:ilvl w:val="2"/>
          <w:numId w:val="900"/>
        </w:numPr>
        <w:spacing w:before="0" w:after="0"/>
      </w:pPr>
      <w:r>
        <w:t>Consensus Building</w:t>
      </w:r>
    </w:p>
    <w:p>
      <w:pPr>
        <w:numPr>
          <w:ilvl w:val="2"/>
          <w:numId w:val="900"/>
        </w:numPr>
        <w:spacing w:before="0" w:after="0"/>
      </w:pPr>
      <w:r>
        <w:t>Decision Making</w:t>
      </w:r>
    </w:p>
    <w:p>
      <w:pPr>
        <w:numPr>
          <w:ilvl w:val="1"/>
          <w:numId w:val="900"/>
        </w:numPr>
        <w:spacing w:before="0" w:after="0"/>
      </w:pPr>
      <w:r>
        <w:t>Planning Artifacts</w:t>
      </w:r>
    </w:p>
    <w:p>
      <w:pPr>
        <w:numPr>
          <w:ilvl w:val="2"/>
          <w:numId w:val="900"/>
        </w:numPr>
        <w:spacing w:before="0" w:after="0"/>
      </w:pPr>
      <w:r>
        <w:t>Release Plans</w:t>
      </w:r>
    </w:p>
    <w:p>
      <w:pPr>
        <w:numPr>
          <w:ilvl w:val="2"/>
          <w:numId w:val="900"/>
        </w:numPr>
        <w:spacing w:before="0" w:after="0"/>
      </w:pPr>
      <w:r>
        <w:t>Sprint Plans</w:t>
      </w:r>
    </w:p>
    <w:p>
      <w:pPr>
        <w:numPr>
          <w:ilvl w:val="2"/>
          <w:numId w:val="900"/>
        </w:numPr>
        <w:spacing w:before="0" w:after="0"/>
      </w:pPr>
      <w:r>
        <w:t>Capacity Models</w:t>
      </w:r>
    </w:p>
    <w:p>
      <w:pPr>
        <w:numPr>
          <w:ilvl w:val="1"/>
          <w:numId w:val="900"/>
        </w:numPr>
        <w:spacing w:before="0" w:after="0"/>
      </w:pPr>
      <w:r>
        <w:t>Risk Management</w:t>
      </w:r>
    </w:p>
    <w:p>
      <w:pPr>
        <w:numPr>
          <w:ilvl w:val="2"/>
          <w:numId w:val="900"/>
        </w:numPr>
        <w:spacing w:before="0" w:after="0"/>
      </w:pPr>
      <w:r>
        <w:t>Risk Identification</w:t>
      </w:r>
    </w:p>
    <w:p>
      <w:pPr>
        <w:numPr>
          <w:ilvl w:val="2"/>
          <w:numId w:val="900"/>
        </w:numPr>
        <w:spacing w:before="0" w:after="0"/>
      </w:pPr>
      <w:r>
        <w:t>Mitigation Strategies</w:t>
      </w:r>
    </w:p>
    <w:p>
      <w:pPr>
        <w:numPr>
          <w:ilvl w:val="2"/>
          <w:numId w:val="900"/>
        </w:numPr>
        <w:spacing w:before="0" w:after="0"/>
      </w:pPr>
      <w:r>
        <w:t>Contingency Planning</w:t>
      </w:r>
    </w:p>
    <w:p>
      <w:pPr>
        <w:pStyle w:val="Heading1"/>
      </w:pPr>
      <w:r>
        <w:t>Monitoring and Reporting in Agile</w:t>
      </w:r>
    </w:p>
    <w:p>
      <w:pPr>
        <w:numPr>
          <w:ilvl w:val="0"/>
          <w:numId w:val="900"/>
        </w:numPr>
        <w:spacing w:before="0" w:after="0"/>
      </w:pPr>
      <w:r>
        <w:t>Information Radiators</w:t>
      </w:r>
    </w:p>
    <w:p>
      <w:pPr>
        <w:numPr>
          <w:ilvl w:val="1"/>
          <w:numId w:val="900"/>
        </w:numPr>
        <w:spacing w:before="0" w:after="0"/>
      </w:pPr>
      <w:r>
        <w:t>Visual Management Principles</w:t>
      </w:r>
    </w:p>
    <w:p>
      <w:pPr>
        <w:numPr>
          <w:ilvl w:val="2"/>
          <w:numId w:val="900"/>
        </w:numPr>
        <w:spacing w:before="0" w:after="0"/>
      </w:pPr>
      <w:r>
        <w:t>Transparency Promotion</w:t>
      </w:r>
    </w:p>
    <w:p>
      <w:pPr>
        <w:numPr>
          <w:ilvl w:val="2"/>
          <w:numId w:val="900"/>
        </w:numPr>
        <w:spacing w:before="0" w:after="0"/>
      </w:pPr>
      <w:r>
        <w:t>Real-Time Information</w:t>
      </w:r>
    </w:p>
    <w:p>
      <w:pPr>
        <w:numPr>
          <w:ilvl w:val="2"/>
          <w:numId w:val="900"/>
        </w:numPr>
        <w:spacing w:before="0" w:after="0"/>
      </w:pPr>
      <w:r>
        <w:t>Team Engagement</w:t>
      </w:r>
    </w:p>
    <w:p>
      <w:pPr>
        <w:numPr>
          <w:ilvl w:val="1"/>
          <w:numId w:val="900"/>
        </w:numPr>
        <w:spacing w:before="0" w:after="0"/>
      </w:pPr>
      <w:r>
        <w:t>Task Boards</w:t>
      </w:r>
    </w:p>
    <w:p>
      <w:pPr>
        <w:numPr>
          <w:ilvl w:val="2"/>
          <w:numId w:val="900"/>
        </w:numPr>
        <w:spacing w:before="0" w:after="0"/>
      </w:pPr>
      <w:r>
        <w:t>Workflow Visualization</w:t>
      </w:r>
    </w:p>
    <w:p>
      <w:pPr>
        <w:numPr>
          <w:ilvl w:val="2"/>
          <w:numId w:val="900"/>
        </w:numPr>
        <w:spacing w:before="0" w:after="0"/>
      </w:pPr>
      <w:r>
        <w:t>Status Tracking</w:t>
      </w:r>
    </w:p>
    <w:p>
      <w:pPr>
        <w:numPr>
          <w:ilvl w:val="2"/>
          <w:numId w:val="900"/>
        </w:numPr>
        <w:spacing w:before="0" w:after="0"/>
      </w:pPr>
      <w:r>
        <w:t>Progress Monitoring</w:t>
      </w:r>
    </w:p>
    <w:p>
      <w:pPr>
        <w:numPr>
          <w:ilvl w:val="1"/>
          <w:numId w:val="900"/>
        </w:numPr>
        <w:spacing w:before="0" w:after="0"/>
      </w:pPr>
      <w:r>
        <w:t>Big Visible Charts</w:t>
      </w:r>
    </w:p>
    <w:p>
      <w:pPr>
        <w:numPr>
          <w:ilvl w:val="2"/>
          <w:numId w:val="900"/>
        </w:numPr>
        <w:spacing w:before="0" w:after="0"/>
      </w:pPr>
      <w:r>
        <w:t>Key Metric Display</w:t>
      </w:r>
    </w:p>
    <w:p>
      <w:pPr>
        <w:numPr>
          <w:ilvl w:val="2"/>
          <w:numId w:val="900"/>
        </w:numPr>
        <w:spacing w:before="0" w:after="0"/>
      </w:pPr>
      <w:r>
        <w:t>Trend Visualization</w:t>
      </w:r>
    </w:p>
    <w:p>
      <w:pPr>
        <w:numPr>
          <w:ilvl w:val="2"/>
          <w:numId w:val="900"/>
        </w:numPr>
        <w:spacing w:before="0" w:after="0"/>
      </w:pPr>
      <w:r>
        <w:t>Team Communication</w:t>
      </w:r>
    </w:p>
    <w:p>
      <w:pPr>
        <w:numPr>
          <w:ilvl w:val="0"/>
          <w:numId w:val="900"/>
        </w:numPr>
        <w:spacing w:before="0" w:after="0"/>
      </w:pPr>
      <w:r>
        <w:t>Agile Metrics and Charts</w:t>
      </w:r>
    </w:p>
    <w:p>
      <w:pPr>
        <w:numPr>
          <w:ilvl w:val="1"/>
          <w:numId w:val="900"/>
        </w:numPr>
        <w:spacing w:before="0" w:after="0"/>
      </w:pPr>
      <w:r>
        <w:t>Burndown Charts</w:t>
      </w:r>
    </w:p>
    <w:p>
      <w:pPr>
        <w:numPr>
          <w:ilvl w:val="2"/>
          <w:numId w:val="900"/>
        </w:numPr>
        <w:spacing w:before="0" w:after="0"/>
      </w:pPr>
      <w:r>
        <w:t>Remaining Work Tracking</w:t>
      </w:r>
    </w:p>
    <w:p>
      <w:pPr>
        <w:numPr>
          <w:ilvl w:val="2"/>
          <w:numId w:val="900"/>
        </w:numPr>
        <w:spacing w:before="0" w:after="0"/>
      </w:pPr>
      <w:r>
        <w:t>Progress Visualization</w:t>
      </w:r>
    </w:p>
    <w:p>
      <w:pPr>
        <w:numPr>
          <w:ilvl w:val="2"/>
          <w:numId w:val="900"/>
        </w:numPr>
        <w:spacing w:before="0" w:after="0"/>
      </w:pPr>
      <w:r>
        <w:t>Trend Analysis</w:t>
      </w:r>
    </w:p>
    <w:p>
      <w:pPr>
        <w:numPr>
          <w:ilvl w:val="2"/>
          <w:numId w:val="900"/>
        </w:numPr>
        <w:spacing w:before="0" w:after="0"/>
      </w:pPr>
      <w:r>
        <w:t>Scope Change Impact</w:t>
      </w:r>
    </w:p>
    <w:p>
      <w:pPr>
        <w:numPr>
          <w:ilvl w:val="1"/>
          <w:numId w:val="900"/>
        </w:numPr>
        <w:spacing w:before="0" w:after="0"/>
      </w:pPr>
      <w:r>
        <w:t>Burnup Charts</w:t>
      </w:r>
    </w:p>
    <w:p>
      <w:pPr>
        <w:numPr>
          <w:ilvl w:val="2"/>
          <w:numId w:val="900"/>
        </w:numPr>
        <w:spacing w:before="0" w:after="0"/>
      </w:pPr>
      <w:r>
        <w:t>Completed Work Display</w:t>
      </w:r>
    </w:p>
    <w:p>
      <w:pPr>
        <w:numPr>
          <w:ilvl w:val="2"/>
          <w:numId w:val="900"/>
        </w:numPr>
        <w:spacing w:before="0" w:after="0"/>
      </w:pPr>
      <w:r>
        <w:t>Scope Change Tracking</w:t>
      </w:r>
    </w:p>
    <w:p>
      <w:pPr>
        <w:numPr>
          <w:ilvl w:val="2"/>
          <w:numId w:val="900"/>
        </w:numPr>
        <w:spacing w:before="0" w:after="0"/>
      </w:pPr>
      <w:r>
        <w:t>Progress Against Total</w:t>
      </w:r>
    </w:p>
    <w:p>
      <w:pPr>
        <w:numPr>
          <w:ilvl w:val="1"/>
          <w:numId w:val="900"/>
        </w:numPr>
        <w:spacing w:before="0" w:after="0"/>
      </w:pPr>
      <w:r>
        <w:t>Cumulative Flow Diagrams</w:t>
      </w:r>
    </w:p>
    <w:p>
      <w:pPr>
        <w:numPr>
          <w:ilvl w:val="2"/>
          <w:numId w:val="900"/>
        </w:numPr>
        <w:spacing w:before="0" w:after="0"/>
      </w:pPr>
      <w:r>
        <w:t>Workflow State Visualization</w:t>
      </w:r>
    </w:p>
    <w:p>
      <w:pPr>
        <w:numPr>
          <w:ilvl w:val="2"/>
          <w:numId w:val="900"/>
        </w:numPr>
        <w:spacing w:before="0" w:after="0"/>
      </w:pPr>
      <w:r>
        <w:t>Bottleneck Identification</w:t>
      </w:r>
    </w:p>
    <w:p>
      <w:pPr>
        <w:numPr>
          <w:ilvl w:val="2"/>
          <w:numId w:val="900"/>
        </w:numPr>
        <w:spacing w:before="0" w:after="0"/>
      </w:pPr>
      <w:r>
        <w:t>Flow Analysis</w:t>
      </w:r>
    </w:p>
    <w:p>
      <w:pPr>
        <w:numPr>
          <w:ilvl w:val="1"/>
          <w:numId w:val="900"/>
        </w:numPr>
        <w:spacing w:before="0" w:after="0"/>
      </w:pPr>
      <w:r>
        <w:t>Velocity Charts</w:t>
      </w:r>
    </w:p>
    <w:p>
      <w:pPr>
        <w:numPr>
          <w:ilvl w:val="2"/>
          <w:numId w:val="900"/>
        </w:numPr>
        <w:spacing w:before="0" w:after="0"/>
      </w:pPr>
      <w:r>
        <w:t>Team Performance Tracking</w:t>
      </w:r>
    </w:p>
    <w:p>
      <w:pPr>
        <w:numPr>
          <w:ilvl w:val="2"/>
          <w:numId w:val="900"/>
        </w:numPr>
        <w:spacing w:before="0" w:after="0"/>
      </w:pPr>
      <w:r>
        <w:t>Predictability Assessment</w:t>
      </w:r>
    </w:p>
    <w:p>
      <w:pPr>
        <w:numPr>
          <w:ilvl w:val="2"/>
          <w:numId w:val="900"/>
        </w:numPr>
        <w:spacing w:before="0" w:after="0"/>
      </w:pPr>
      <w:r>
        <w:t>Capacity Planning</w:t>
      </w:r>
    </w:p>
    <w:p>
      <w:pPr>
        <w:numPr>
          <w:ilvl w:val="0"/>
          <w:numId w:val="900"/>
        </w:numPr>
        <w:spacing w:before="0" w:after="0"/>
      </w:pPr>
      <w:r>
        <w:t>Flow Metrics</w:t>
      </w:r>
    </w:p>
    <w:p>
      <w:pPr>
        <w:numPr>
          <w:ilvl w:val="1"/>
          <w:numId w:val="900"/>
        </w:numPr>
        <w:spacing w:before="0" w:after="0"/>
      </w:pPr>
      <w:r>
        <w:t>Lead Time</w:t>
      </w:r>
    </w:p>
    <w:p>
      <w:pPr>
        <w:numPr>
          <w:ilvl w:val="2"/>
          <w:numId w:val="900"/>
        </w:numPr>
        <w:spacing w:before="0" w:after="0"/>
      </w:pPr>
      <w:r>
        <w:t>Customer Request to Delivery</w:t>
      </w:r>
    </w:p>
    <w:p>
      <w:pPr>
        <w:numPr>
          <w:ilvl w:val="2"/>
          <w:numId w:val="900"/>
        </w:numPr>
        <w:spacing w:before="0" w:after="0"/>
      </w:pPr>
      <w:r>
        <w:t>Process Efficiency Measure</w:t>
      </w:r>
    </w:p>
    <w:p>
      <w:pPr>
        <w:numPr>
          <w:ilvl w:val="2"/>
          <w:numId w:val="900"/>
        </w:numPr>
        <w:spacing w:before="0" w:after="0"/>
      </w:pPr>
      <w:r>
        <w:t>Improvement Opportunities</w:t>
      </w:r>
    </w:p>
    <w:p>
      <w:pPr>
        <w:numPr>
          <w:ilvl w:val="1"/>
          <w:numId w:val="900"/>
        </w:numPr>
        <w:spacing w:before="0" w:after="0"/>
      </w:pPr>
      <w:r>
        <w:t>Cycle Time</w:t>
      </w:r>
    </w:p>
    <w:p>
      <w:pPr>
        <w:numPr>
          <w:ilvl w:val="2"/>
          <w:numId w:val="900"/>
        </w:numPr>
        <w:spacing w:before="0" w:after="0"/>
      </w:pPr>
      <w:r>
        <w:t>Work Start to Completion</w:t>
      </w:r>
    </w:p>
    <w:p>
      <w:pPr>
        <w:numPr>
          <w:ilvl w:val="2"/>
          <w:numId w:val="900"/>
        </w:numPr>
        <w:spacing w:before="0" w:after="0"/>
      </w:pPr>
      <w:r>
        <w:t>Team Performance Indicator</w:t>
      </w:r>
    </w:p>
    <w:p>
      <w:pPr>
        <w:numPr>
          <w:ilvl w:val="2"/>
          <w:numId w:val="900"/>
        </w:numPr>
        <w:spacing w:before="0" w:after="0"/>
      </w:pPr>
      <w:r>
        <w:t>Process Optimization</w:t>
      </w:r>
    </w:p>
    <w:p>
      <w:pPr>
        <w:numPr>
          <w:ilvl w:val="1"/>
          <w:numId w:val="900"/>
        </w:numPr>
        <w:spacing w:before="0" w:after="0"/>
      </w:pPr>
      <w:r>
        <w:t>Throughput</w:t>
      </w:r>
    </w:p>
    <w:p>
      <w:pPr>
        <w:numPr>
          <w:ilvl w:val="2"/>
          <w:numId w:val="900"/>
        </w:numPr>
        <w:spacing w:before="0" w:after="0"/>
      </w:pPr>
      <w:r>
        <w:t>Work Item Completion Rate</w:t>
      </w:r>
    </w:p>
    <w:p>
      <w:pPr>
        <w:numPr>
          <w:ilvl w:val="2"/>
          <w:numId w:val="900"/>
        </w:numPr>
        <w:spacing w:before="0" w:after="0"/>
      </w:pPr>
      <w:r>
        <w:t>Capacity Measurement</w:t>
      </w:r>
    </w:p>
    <w:p>
      <w:pPr>
        <w:numPr>
          <w:ilvl w:val="2"/>
          <w:numId w:val="900"/>
        </w:numPr>
        <w:spacing w:before="0" w:after="0"/>
      </w:pPr>
      <w:r>
        <w:t>Planning Input</w:t>
      </w:r>
    </w:p>
    <w:p>
      <w:pPr>
        <w:numPr>
          <w:ilvl w:val="0"/>
          <w:numId w:val="900"/>
        </w:numPr>
        <w:spacing w:before="0" w:after="0"/>
      </w:pPr>
      <w:r>
        <w:t>Reporting Practices</w:t>
      </w:r>
    </w:p>
    <w:p>
      <w:pPr>
        <w:numPr>
          <w:ilvl w:val="1"/>
          <w:numId w:val="900"/>
        </w:numPr>
        <w:spacing w:before="0" w:after="0"/>
      </w:pPr>
      <w:r>
        <w:t>Stakeholder Communication</w:t>
      </w:r>
    </w:p>
    <w:p>
      <w:pPr>
        <w:numPr>
          <w:ilvl w:val="2"/>
          <w:numId w:val="900"/>
        </w:numPr>
        <w:spacing w:before="0" w:after="0"/>
      </w:pPr>
      <w:r>
        <w:t>Progress Updates</w:t>
      </w:r>
    </w:p>
    <w:p>
      <w:pPr>
        <w:numPr>
          <w:ilvl w:val="2"/>
          <w:numId w:val="900"/>
        </w:numPr>
        <w:spacing w:before="0" w:after="0"/>
      </w:pPr>
      <w:r>
        <w:t>Issue Escalation</w:t>
      </w:r>
    </w:p>
    <w:p>
      <w:pPr>
        <w:numPr>
          <w:ilvl w:val="2"/>
          <w:numId w:val="900"/>
        </w:numPr>
        <w:spacing w:before="0" w:after="0"/>
      </w:pPr>
      <w:r>
        <w:t>Decision Support</w:t>
      </w:r>
    </w:p>
    <w:p>
      <w:pPr>
        <w:numPr>
          <w:ilvl w:val="1"/>
          <w:numId w:val="900"/>
        </w:numPr>
        <w:spacing w:before="0" w:after="0"/>
      </w:pPr>
      <w:r>
        <w:t>Transparency Principles</w:t>
      </w:r>
    </w:p>
    <w:p>
      <w:pPr>
        <w:numPr>
          <w:ilvl w:val="2"/>
          <w:numId w:val="900"/>
        </w:numPr>
        <w:spacing w:before="0" w:after="0"/>
      </w:pPr>
      <w:r>
        <w:t>Open Information Sharing</w:t>
      </w:r>
    </w:p>
    <w:p>
      <w:pPr>
        <w:numPr>
          <w:ilvl w:val="2"/>
          <w:numId w:val="900"/>
        </w:numPr>
        <w:spacing w:before="0" w:after="0"/>
      </w:pPr>
      <w:r>
        <w:t>Regular Updates</w:t>
      </w:r>
    </w:p>
    <w:p>
      <w:pPr>
        <w:numPr>
          <w:ilvl w:val="2"/>
          <w:numId w:val="900"/>
        </w:numPr>
        <w:spacing w:before="0" w:after="0"/>
      </w:pPr>
      <w:r>
        <w:t>Honest Communication</w:t>
      </w:r>
    </w:p>
    <w:p>
      <w:pPr>
        <w:pStyle w:val="Heading1"/>
      </w:pPr>
      <w:r>
        <w:t>Quality and Technical Excellence</w:t>
      </w:r>
    </w:p>
    <w:p>
      <w:pPr>
        <w:numPr>
          <w:ilvl w:val="0"/>
          <w:numId w:val="900"/>
        </w:numPr>
        <w:spacing w:before="0" w:after="0"/>
      </w:pPr>
      <w:r>
        <w:t>Definition of Done</w:t>
      </w:r>
    </w:p>
    <w:p>
      <w:pPr>
        <w:numPr>
          <w:ilvl w:val="1"/>
          <w:numId w:val="900"/>
        </w:numPr>
        <w:spacing w:before="0" w:after="0"/>
      </w:pPr>
      <w:r>
        <w:t>DoD Creation Process</w:t>
      </w:r>
    </w:p>
    <w:p>
      <w:pPr>
        <w:numPr>
          <w:ilvl w:val="2"/>
          <w:numId w:val="900"/>
        </w:numPr>
        <w:spacing w:before="0" w:after="0"/>
      </w:pPr>
      <w:r>
        <w:t>Team Collaboration</w:t>
      </w:r>
    </w:p>
    <w:p>
      <w:pPr>
        <w:numPr>
          <w:ilvl w:val="2"/>
          <w:numId w:val="900"/>
        </w:numPr>
        <w:spacing w:before="0" w:after="0"/>
      </w:pPr>
      <w:r>
        <w:t>Quality Standards Agreement</w:t>
      </w:r>
    </w:p>
    <w:p>
      <w:pPr>
        <w:numPr>
          <w:ilvl w:val="2"/>
          <w:numId w:val="900"/>
        </w:numPr>
        <w:spacing w:before="0" w:after="0"/>
      </w:pPr>
      <w:r>
        <w:t>Continuous Refinement</w:t>
      </w:r>
    </w:p>
    <w:p>
      <w:pPr>
        <w:numPr>
          <w:ilvl w:val="1"/>
          <w:numId w:val="900"/>
        </w:numPr>
        <w:spacing w:before="0" w:after="0"/>
      </w:pPr>
      <w:r>
        <w:t>DoD Components</w:t>
      </w:r>
    </w:p>
    <w:p>
      <w:pPr>
        <w:numPr>
          <w:ilvl w:val="2"/>
          <w:numId w:val="900"/>
        </w:numPr>
        <w:spacing w:before="0" w:after="0"/>
      </w:pPr>
      <w:r>
        <w:t>Code Quality Standards</w:t>
      </w:r>
    </w:p>
    <w:p>
      <w:pPr>
        <w:numPr>
          <w:ilvl w:val="2"/>
          <w:numId w:val="900"/>
        </w:numPr>
        <w:spacing w:before="0" w:after="0"/>
      </w:pPr>
      <w:r>
        <w:t>Testing Requirements</w:t>
      </w:r>
    </w:p>
    <w:p>
      <w:pPr>
        <w:numPr>
          <w:ilvl w:val="2"/>
          <w:numId w:val="900"/>
        </w:numPr>
        <w:spacing w:before="0" w:after="0"/>
      </w:pPr>
      <w:r>
        <w:t>Documentation Needs</w:t>
      </w:r>
    </w:p>
    <w:p>
      <w:pPr>
        <w:numPr>
          <w:ilvl w:val="2"/>
          <w:numId w:val="900"/>
        </w:numPr>
        <w:spacing w:before="0" w:after="0"/>
      </w:pPr>
      <w:r>
        <w:t>Review Processes</w:t>
      </w:r>
    </w:p>
    <w:p>
      <w:pPr>
        <w:numPr>
          <w:ilvl w:val="1"/>
          <w:numId w:val="900"/>
        </w:numPr>
        <w:spacing w:before="0" w:after="0"/>
      </w:pPr>
      <w:r>
        <w:t>DoD Implementation</w:t>
      </w:r>
    </w:p>
    <w:p>
      <w:pPr>
        <w:numPr>
          <w:ilvl w:val="2"/>
          <w:numId w:val="900"/>
        </w:numPr>
        <w:spacing w:before="0" w:after="0"/>
      </w:pPr>
      <w:r>
        <w:t>Increment Validation</w:t>
      </w:r>
    </w:p>
    <w:p>
      <w:pPr>
        <w:numPr>
          <w:ilvl w:val="2"/>
          <w:numId w:val="900"/>
        </w:numPr>
        <w:spacing w:before="0" w:after="0"/>
      </w:pPr>
      <w:r>
        <w:t>Quality Gates</w:t>
      </w:r>
    </w:p>
    <w:p>
      <w:pPr>
        <w:numPr>
          <w:ilvl w:val="2"/>
          <w:numId w:val="900"/>
        </w:numPr>
        <w:spacing w:before="0" w:after="0"/>
      </w:pPr>
      <w:r>
        <w:t>Release Readiness</w:t>
      </w:r>
    </w:p>
    <w:p>
      <w:pPr>
        <w:numPr>
          <w:ilvl w:val="0"/>
          <w:numId w:val="900"/>
        </w:numPr>
        <w:spacing w:before="0" w:after="0"/>
      </w:pPr>
      <w:r>
        <w:t>Technical Debt Management</w:t>
      </w:r>
    </w:p>
    <w:p>
      <w:pPr>
        <w:numPr>
          <w:ilvl w:val="1"/>
          <w:numId w:val="900"/>
        </w:numPr>
        <w:spacing w:before="0" w:after="0"/>
      </w:pPr>
      <w:r>
        <w:t>Technical Debt Definition</w:t>
      </w:r>
    </w:p>
    <w:p>
      <w:pPr>
        <w:numPr>
          <w:ilvl w:val="2"/>
          <w:numId w:val="900"/>
        </w:numPr>
        <w:spacing w:before="0" w:after="0"/>
      </w:pPr>
      <w:r>
        <w:t>Code Quality Issues</w:t>
      </w:r>
    </w:p>
    <w:p>
      <w:pPr>
        <w:numPr>
          <w:ilvl w:val="2"/>
          <w:numId w:val="900"/>
        </w:numPr>
        <w:spacing w:before="0" w:after="0"/>
      </w:pPr>
      <w:r>
        <w:t>Design Shortcuts</w:t>
      </w:r>
    </w:p>
    <w:p>
      <w:pPr>
        <w:numPr>
          <w:ilvl w:val="2"/>
          <w:numId w:val="900"/>
        </w:numPr>
        <w:spacing w:before="0" w:after="0"/>
      </w:pPr>
      <w:r>
        <w:t>Maintenance Burden</w:t>
      </w:r>
    </w:p>
    <w:p>
      <w:pPr>
        <w:numPr>
          <w:ilvl w:val="1"/>
          <w:numId w:val="900"/>
        </w:numPr>
        <w:spacing w:before="0" w:after="0"/>
      </w:pPr>
      <w:r>
        <w:t>Debt Identification</w:t>
      </w:r>
    </w:p>
    <w:p>
      <w:pPr>
        <w:numPr>
          <w:ilvl w:val="2"/>
          <w:numId w:val="900"/>
        </w:numPr>
        <w:spacing w:before="0" w:after="0"/>
      </w:pPr>
      <w:r>
        <w:t>Code Analysis</w:t>
      </w:r>
    </w:p>
    <w:p>
      <w:pPr>
        <w:numPr>
          <w:ilvl w:val="2"/>
          <w:numId w:val="900"/>
        </w:numPr>
        <w:spacing w:before="0" w:after="0"/>
      </w:pPr>
      <w:r>
        <w:t>Team Assessment</w:t>
      </w:r>
    </w:p>
    <w:p>
      <w:pPr>
        <w:numPr>
          <w:ilvl w:val="2"/>
          <w:numId w:val="900"/>
        </w:numPr>
        <w:spacing w:before="0" w:after="0"/>
      </w:pPr>
      <w:r>
        <w:t>Impact Evaluation</w:t>
      </w:r>
    </w:p>
    <w:p>
      <w:pPr>
        <w:numPr>
          <w:ilvl w:val="1"/>
          <w:numId w:val="900"/>
        </w:numPr>
        <w:spacing w:before="0" w:after="0"/>
      </w:pPr>
      <w:r>
        <w:t>Debt Management Strategies</w:t>
      </w:r>
    </w:p>
    <w:p>
      <w:pPr>
        <w:numPr>
          <w:ilvl w:val="2"/>
          <w:numId w:val="900"/>
        </w:numPr>
        <w:spacing w:before="0" w:after="0"/>
      </w:pPr>
      <w:r>
        <w:t>Refactoring Practices</w:t>
      </w:r>
    </w:p>
    <w:p>
      <w:pPr>
        <w:numPr>
          <w:ilvl w:val="2"/>
          <w:numId w:val="900"/>
        </w:numPr>
        <w:spacing w:before="0" w:after="0"/>
      </w:pPr>
      <w:r>
        <w:t>Debt Prioritization</w:t>
      </w:r>
    </w:p>
    <w:p>
      <w:pPr>
        <w:numPr>
          <w:ilvl w:val="2"/>
          <w:numId w:val="900"/>
        </w:numPr>
        <w:spacing w:before="0" w:after="0"/>
      </w:pPr>
      <w:r>
        <w:t>Prevention Techniques</w:t>
      </w:r>
    </w:p>
    <w:p>
      <w:pPr>
        <w:numPr>
          <w:ilvl w:val="0"/>
          <w:numId w:val="900"/>
        </w:numPr>
        <w:spacing w:before="0" w:after="0"/>
      </w:pPr>
      <w:r>
        <w:t>Continuous Integration and Delivery</w:t>
      </w:r>
    </w:p>
    <w:p>
      <w:pPr>
        <w:numPr>
          <w:ilvl w:val="1"/>
          <w:numId w:val="900"/>
        </w:numPr>
        <w:spacing w:before="0" w:after="0"/>
      </w:pPr>
      <w:r>
        <w:t>Continuous Integration</w:t>
      </w:r>
    </w:p>
    <w:p>
      <w:pPr>
        <w:numPr>
          <w:ilvl w:val="2"/>
          <w:numId w:val="900"/>
        </w:numPr>
        <w:spacing w:before="0" w:after="0"/>
      </w:pPr>
      <w:r>
        <w:t>Automated Build Processes</w:t>
      </w:r>
    </w:p>
    <w:p>
      <w:pPr>
        <w:numPr>
          <w:ilvl w:val="2"/>
          <w:numId w:val="900"/>
        </w:numPr>
        <w:spacing w:before="0" w:after="0"/>
      </w:pPr>
      <w:r>
        <w:t>Frequent Code Integration</w:t>
      </w:r>
    </w:p>
    <w:p>
      <w:pPr>
        <w:numPr>
          <w:ilvl w:val="2"/>
          <w:numId w:val="900"/>
        </w:numPr>
        <w:spacing w:before="0" w:after="0"/>
      </w:pPr>
      <w:r>
        <w:t>Early Issue Detection</w:t>
      </w:r>
    </w:p>
    <w:p>
      <w:pPr>
        <w:numPr>
          <w:ilvl w:val="1"/>
          <w:numId w:val="900"/>
        </w:numPr>
        <w:spacing w:before="0" w:after="0"/>
      </w:pPr>
      <w:r>
        <w:t>Continuous Delivery</w:t>
      </w:r>
    </w:p>
    <w:p>
      <w:pPr>
        <w:numPr>
          <w:ilvl w:val="2"/>
          <w:numId w:val="900"/>
        </w:numPr>
        <w:spacing w:before="0" w:after="0"/>
      </w:pPr>
      <w:r>
        <w:t>Automated Deployment</w:t>
      </w:r>
    </w:p>
    <w:p>
      <w:pPr>
        <w:numPr>
          <w:ilvl w:val="2"/>
          <w:numId w:val="900"/>
        </w:numPr>
        <w:spacing w:before="0" w:after="0"/>
      </w:pPr>
      <w:r>
        <w:t>Release Automation</w:t>
      </w:r>
    </w:p>
    <w:p>
      <w:pPr>
        <w:numPr>
          <w:ilvl w:val="2"/>
          <w:numId w:val="900"/>
        </w:numPr>
        <w:spacing w:before="0" w:after="0"/>
      </w:pPr>
      <w:r>
        <w:t>Environment Management</w:t>
      </w:r>
    </w:p>
    <w:p>
      <w:pPr>
        <w:numPr>
          <w:ilvl w:val="1"/>
          <w:numId w:val="900"/>
        </w:numPr>
        <w:spacing w:before="0" w:after="0"/>
      </w:pPr>
      <w:r>
        <w:t>DevOps Integration</w:t>
      </w:r>
    </w:p>
    <w:p>
      <w:pPr>
        <w:numPr>
          <w:ilvl w:val="2"/>
          <w:numId w:val="900"/>
        </w:numPr>
        <w:spacing w:before="0" w:after="0"/>
      </w:pPr>
      <w:r>
        <w:t>Development and Operations Collaboration</w:t>
      </w:r>
    </w:p>
    <w:p>
      <w:pPr>
        <w:numPr>
          <w:ilvl w:val="2"/>
          <w:numId w:val="900"/>
        </w:numPr>
        <w:spacing w:before="0" w:after="0"/>
      </w:pPr>
      <w:r>
        <w:t>Infrastructure as Code</w:t>
      </w:r>
    </w:p>
    <w:p>
      <w:pPr>
        <w:numPr>
          <w:ilvl w:val="2"/>
          <w:numId w:val="900"/>
        </w:numPr>
        <w:spacing w:before="0" w:after="0"/>
      </w:pPr>
      <w:r>
        <w:t>Monitoring and Feedback</w:t>
      </w:r>
    </w:p>
    <w:p>
      <w:pPr>
        <w:numPr>
          <w:ilvl w:val="0"/>
          <w:numId w:val="900"/>
        </w:numPr>
        <w:spacing w:before="0" w:after="0"/>
      </w:pPr>
      <w:r>
        <w:t>Agile Testing Practices</w:t>
      </w:r>
    </w:p>
    <w:p>
      <w:pPr>
        <w:numPr>
          <w:ilvl w:val="1"/>
          <w:numId w:val="900"/>
        </w:numPr>
        <w:spacing w:before="0" w:after="0"/>
      </w:pPr>
      <w:r>
        <w:t>Testing Quadrants</w:t>
      </w:r>
    </w:p>
    <w:p>
      <w:pPr>
        <w:numPr>
          <w:ilvl w:val="2"/>
          <w:numId w:val="900"/>
        </w:numPr>
        <w:spacing w:before="0" w:after="0"/>
      </w:pPr>
      <w:r>
        <w:t>Unit Testing</w:t>
      </w:r>
    </w:p>
    <w:p>
      <w:pPr>
        <w:numPr>
          <w:ilvl w:val="2"/>
          <w:numId w:val="900"/>
        </w:numPr>
        <w:spacing w:before="0" w:after="0"/>
      </w:pPr>
      <w:r>
        <w:t>Integration Testing</w:t>
      </w:r>
    </w:p>
    <w:p>
      <w:pPr>
        <w:numPr>
          <w:ilvl w:val="2"/>
          <w:numId w:val="900"/>
        </w:numPr>
        <w:spacing w:before="0" w:after="0"/>
      </w:pPr>
      <w:r>
        <w:t>System Testing</w:t>
      </w:r>
    </w:p>
    <w:p>
      <w:pPr>
        <w:numPr>
          <w:ilvl w:val="2"/>
          <w:numId w:val="900"/>
        </w:numPr>
        <w:spacing w:before="0" w:after="0"/>
      </w:pPr>
      <w:r>
        <w:t>Acceptance Testing</w:t>
      </w:r>
    </w:p>
    <w:p>
      <w:pPr>
        <w:numPr>
          <w:ilvl w:val="1"/>
          <w:numId w:val="900"/>
        </w:numPr>
        <w:spacing w:before="0" w:after="0"/>
      </w:pPr>
      <w:r>
        <w:t>Test Automation</w:t>
      </w:r>
    </w:p>
    <w:p>
      <w:pPr>
        <w:numPr>
          <w:ilvl w:val="2"/>
          <w:numId w:val="900"/>
        </w:numPr>
        <w:spacing w:before="0" w:after="0"/>
      </w:pPr>
      <w:r>
        <w:t>Automated Test Suites</w:t>
      </w:r>
    </w:p>
    <w:p>
      <w:pPr>
        <w:numPr>
          <w:ilvl w:val="2"/>
          <w:numId w:val="900"/>
        </w:numPr>
        <w:spacing w:before="0" w:after="0"/>
      </w:pPr>
      <w:r>
        <w:t>Regression Testing</w:t>
      </w:r>
    </w:p>
    <w:p>
      <w:pPr>
        <w:numPr>
          <w:ilvl w:val="2"/>
          <w:numId w:val="900"/>
        </w:numPr>
        <w:spacing w:before="0" w:after="0"/>
      </w:pPr>
      <w:r>
        <w:t>Continuous Testing</w:t>
      </w:r>
    </w:p>
    <w:p>
      <w:pPr>
        <w:numPr>
          <w:ilvl w:val="1"/>
          <w:numId w:val="900"/>
        </w:numPr>
        <w:spacing w:before="0" w:after="0"/>
      </w:pPr>
      <w:r>
        <w:t>Quality Assurance Role</w:t>
      </w:r>
    </w:p>
    <w:p>
      <w:pPr>
        <w:numPr>
          <w:ilvl w:val="2"/>
          <w:numId w:val="900"/>
        </w:numPr>
        <w:spacing w:before="0" w:after="0"/>
      </w:pPr>
      <w:r>
        <w:t>Collaborative Testing</w:t>
      </w:r>
    </w:p>
    <w:p>
      <w:pPr>
        <w:numPr>
          <w:ilvl w:val="2"/>
          <w:numId w:val="900"/>
        </w:numPr>
        <w:spacing w:before="0" w:after="0"/>
      </w:pPr>
      <w:r>
        <w:t>Defect Prevention</w:t>
      </w:r>
    </w:p>
    <w:p>
      <w:pPr>
        <w:numPr>
          <w:ilvl w:val="2"/>
          <w:numId w:val="900"/>
        </w:numPr>
        <w:spacing w:before="0" w:after="0"/>
      </w:pPr>
      <w:r>
        <w:t>Quality Coaching</w:t>
      </w:r>
    </w:p>
    <w:p>
      <w:pPr>
        <w:numPr>
          <w:ilvl w:val="1"/>
          <w:numId w:val="900"/>
        </w:numPr>
        <w:spacing w:before="0" w:after="0"/>
      </w:pPr>
      <w:r>
        <w:t>Testing Strategies</w:t>
      </w:r>
    </w:p>
    <w:p>
      <w:pPr>
        <w:numPr>
          <w:ilvl w:val="2"/>
          <w:numId w:val="900"/>
        </w:numPr>
        <w:spacing w:before="0" w:after="0"/>
      </w:pPr>
      <w:r>
        <w:t>Test-Driven Development</w:t>
      </w:r>
    </w:p>
    <w:p>
      <w:pPr>
        <w:numPr>
          <w:ilvl w:val="2"/>
          <w:numId w:val="900"/>
        </w:numPr>
        <w:spacing w:before="0" w:after="0"/>
      </w:pPr>
      <w:r>
        <w:t>Behavior-Driven Development</w:t>
      </w:r>
    </w:p>
    <w:p>
      <w:pPr>
        <w:numPr>
          <w:ilvl w:val="2"/>
          <w:numId w:val="900"/>
        </w:numPr>
        <w:spacing w:before="0" w:after="0"/>
      </w:pPr>
      <w:r>
        <w:t>Exploratory Testing</w:t>
      </w:r>
    </w:p>
    <w:p>
      <w:pPr>
        <w:pStyle w:val="Heading1"/>
      </w:pPr>
      <w:r>
        <w:t>Scaling Agile</w:t>
      </w:r>
    </w:p>
    <w:p>
      <w:pPr>
        <w:numPr>
          <w:ilvl w:val="0"/>
          <w:numId w:val="900"/>
        </w:numPr>
        <w:spacing w:before="0" w:after="0"/>
      </w:pPr>
      <w:r>
        <w:t>Scaling Challenges</w:t>
      </w:r>
    </w:p>
    <w:p>
      <w:pPr>
        <w:numPr>
          <w:ilvl w:val="1"/>
          <w:numId w:val="900"/>
        </w:numPr>
        <w:spacing w:before="0" w:after="0"/>
      </w:pPr>
      <w:r>
        <w:t>Communication Complexity</w:t>
      </w:r>
    </w:p>
    <w:p>
      <w:pPr>
        <w:numPr>
          <w:ilvl w:val="2"/>
          <w:numId w:val="900"/>
        </w:numPr>
        <w:spacing w:before="0" w:after="0"/>
      </w:pPr>
      <w:r>
        <w:t>Information Flow</w:t>
      </w:r>
    </w:p>
    <w:p>
      <w:pPr>
        <w:numPr>
          <w:ilvl w:val="2"/>
          <w:numId w:val="900"/>
        </w:numPr>
        <w:spacing w:before="0" w:after="0"/>
      </w:pPr>
      <w:r>
        <w:t>Coordination Overhead</w:t>
      </w:r>
    </w:p>
    <w:p>
      <w:pPr>
        <w:numPr>
          <w:ilvl w:val="2"/>
          <w:numId w:val="900"/>
        </w:numPr>
        <w:spacing w:before="0" w:after="0"/>
      </w:pPr>
      <w:r>
        <w:t>Alignment Maintenance</w:t>
      </w:r>
    </w:p>
    <w:p>
      <w:pPr>
        <w:numPr>
          <w:ilvl w:val="1"/>
          <w:numId w:val="900"/>
        </w:numPr>
        <w:spacing w:before="0" w:after="0"/>
      </w:pPr>
      <w:r>
        <w:t>Dependency Management</w:t>
      </w:r>
    </w:p>
    <w:p>
      <w:pPr>
        <w:numPr>
          <w:ilvl w:val="2"/>
          <w:numId w:val="900"/>
        </w:numPr>
        <w:spacing w:before="0" w:after="0"/>
      </w:pPr>
      <w:r>
        <w:t>Inter-Team Dependencies</w:t>
      </w:r>
    </w:p>
    <w:p>
      <w:pPr>
        <w:numPr>
          <w:ilvl w:val="2"/>
          <w:numId w:val="900"/>
        </w:numPr>
        <w:spacing w:before="0" w:after="0"/>
      </w:pPr>
      <w:r>
        <w:t>Technical Dependencies</w:t>
      </w:r>
    </w:p>
    <w:p>
      <w:pPr>
        <w:numPr>
          <w:ilvl w:val="2"/>
          <w:numId w:val="900"/>
        </w:numPr>
        <w:spacing w:before="0" w:after="0"/>
      </w:pPr>
      <w:r>
        <w:t>Resource Dependencies</w:t>
      </w:r>
    </w:p>
    <w:p>
      <w:pPr>
        <w:numPr>
          <w:ilvl w:val="1"/>
          <w:numId w:val="900"/>
        </w:numPr>
        <w:spacing w:before="0" w:after="0"/>
      </w:pPr>
      <w:r>
        <w:t>Organizational Alignment</w:t>
      </w:r>
    </w:p>
    <w:p>
      <w:pPr>
        <w:numPr>
          <w:ilvl w:val="2"/>
          <w:numId w:val="900"/>
        </w:numPr>
        <w:spacing w:before="0" w:after="0"/>
      </w:pPr>
      <w:r>
        <w:t>Shared Vision</w:t>
      </w:r>
    </w:p>
    <w:p>
      <w:pPr>
        <w:numPr>
          <w:ilvl w:val="2"/>
          <w:numId w:val="900"/>
        </w:numPr>
        <w:spacing w:before="0" w:after="0"/>
      </w:pPr>
      <w:r>
        <w:t>Common Goals</w:t>
      </w:r>
    </w:p>
    <w:p>
      <w:pPr>
        <w:numPr>
          <w:ilvl w:val="2"/>
          <w:numId w:val="900"/>
        </w:numPr>
        <w:spacing w:before="0" w:after="0"/>
      </w:pPr>
      <w:r>
        <w:t>Cultural Consistency</w:t>
      </w:r>
    </w:p>
    <w:p>
      <w:pPr>
        <w:numPr>
          <w:ilvl w:val="0"/>
          <w:numId w:val="900"/>
        </w:numPr>
        <w:spacing w:before="0" w:after="0"/>
      </w:pPr>
      <w:r>
        <w:t>Scaled Agile Framework</w:t>
      </w:r>
    </w:p>
    <w:p>
      <w:pPr>
        <w:numPr>
          <w:ilvl w:val="1"/>
          <w:numId w:val="900"/>
        </w:numPr>
        <w:spacing w:before="0" w:after="0"/>
      </w:pPr>
      <w:r>
        <w:t>SAFe Levels</w:t>
      </w:r>
    </w:p>
    <w:p>
      <w:pPr>
        <w:numPr>
          <w:ilvl w:val="2"/>
          <w:numId w:val="900"/>
        </w:numPr>
        <w:spacing w:before="0" w:after="0"/>
      </w:pPr>
      <w:r>
        <w:t>Essential SAFe</w:t>
      </w:r>
    </w:p>
    <w:p>
      <w:pPr>
        <w:numPr>
          <w:ilvl w:val="2"/>
          <w:numId w:val="900"/>
        </w:numPr>
        <w:spacing w:before="0" w:after="0"/>
      </w:pPr>
      <w:r>
        <w:t>Large Solution SAFe</w:t>
      </w:r>
    </w:p>
    <w:p>
      <w:pPr>
        <w:numPr>
          <w:ilvl w:val="2"/>
          <w:numId w:val="900"/>
        </w:numPr>
        <w:spacing w:before="0" w:after="0"/>
      </w:pPr>
      <w:r>
        <w:t>Portfolio SAFe</w:t>
      </w:r>
    </w:p>
    <w:p>
      <w:pPr>
        <w:numPr>
          <w:ilvl w:val="2"/>
          <w:numId w:val="900"/>
        </w:numPr>
        <w:spacing w:before="0" w:after="0"/>
      </w:pPr>
      <w:r>
        <w:t>Full SAFe</w:t>
      </w:r>
    </w:p>
    <w:p>
      <w:pPr>
        <w:numPr>
          <w:ilvl w:val="1"/>
          <w:numId w:val="900"/>
        </w:numPr>
        <w:spacing w:before="0" w:after="0"/>
      </w:pPr>
      <w:r>
        <w:t>Key Roles</w:t>
      </w:r>
    </w:p>
    <w:p>
      <w:pPr>
        <w:numPr>
          <w:ilvl w:val="2"/>
          <w:numId w:val="900"/>
        </w:numPr>
        <w:spacing w:before="0" w:after="0"/>
      </w:pPr>
      <w:r>
        <w:t>Release Train Engineer</w:t>
      </w:r>
    </w:p>
    <w:p>
      <w:pPr>
        <w:numPr>
          <w:ilvl w:val="2"/>
          <w:numId w:val="900"/>
        </w:numPr>
        <w:spacing w:before="0" w:after="0"/>
      </w:pPr>
      <w:r>
        <w:t>Product Manager</w:t>
      </w:r>
    </w:p>
    <w:p>
      <w:pPr>
        <w:numPr>
          <w:ilvl w:val="2"/>
          <w:numId w:val="900"/>
        </w:numPr>
        <w:spacing w:before="0" w:after="0"/>
      </w:pPr>
      <w:r>
        <w:t>System Architect</w:t>
      </w:r>
    </w:p>
    <w:p>
      <w:pPr>
        <w:numPr>
          <w:ilvl w:val="1"/>
          <w:numId w:val="900"/>
        </w:numPr>
        <w:spacing w:before="0" w:after="0"/>
      </w:pPr>
      <w:r>
        <w:t>Key Events</w:t>
      </w:r>
    </w:p>
    <w:p>
      <w:pPr>
        <w:numPr>
          <w:ilvl w:val="2"/>
          <w:numId w:val="900"/>
        </w:numPr>
        <w:spacing w:before="0" w:after="0"/>
      </w:pPr>
      <w:r>
        <w:t>Program Increment Planning</w:t>
      </w:r>
    </w:p>
    <w:p>
      <w:pPr>
        <w:numPr>
          <w:ilvl w:val="2"/>
          <w:numId w:val="900"/>
        </w:numPr>
        <w:spacing w:before="0" w:after="0"/>
      </w:pPr>
      <w:r>
        <w:t>Scrum of Scrums</w:t>
      </w:r>
    </w:p>
    <w:p>
      <w:pPr>
        <w:numPr>
          <w:ilvl w:val="2"/>
          <w:numId w:val="900"/>
        </w:numPr>
        <w:spacing w:before="0" w:after="0"/>
      </w:pPr>
      <w:r>
        <w:t>System Demo</w:t>
      </w:r>
    </w:p>
    <w:p>
      <w:pPr>
        <w:numPr>
          <w:ilvl w:val="0"/>
          <w:numId w:val="900"/>
        </w:numPr>
        <w:spacing w:before="0" w:after="0"/>
      </w:pPr>
      <w:r>
        <w:t>Large-Scale Scrum</w:t>
      </w:r>
    </w:p>
    <w:p>
      <w:pPr>
        <w:numPr>
          <w:ilvl w:val="1"/>
          <w:numId w:val="900"/>
        </w:numPr>
        <w:spacing w:before="0" w:after="0"/>
      </w:pPr>
      <w:r>
        <w:t>LeSS Framework</w:t>
      </w:r>
    </w:p>
    <w:p>
      <w:pPr>
        <w:numPr>
          <w:ilvl w:val="2"/>
          <w:numId w:val="900"/>
        </w:numPr>
        <w:spacing w:before="0" w:after="0"/>
      </w:pPr>
      <w:r>
        <w:t>Single Product Backlog</w:t>
      </w:r>
    </w:p>
    <w:p>
      <w:pPr>
        <w:numPr>
          <w:ilvl w:val="2"/>
          <w:numId w:val="900"/>
        </w:numPr>
        <w:spacing w:before="0" w:after="0"/>
      </w:pPr>
      <w:r>
        <w:t>Cross-Team Coordination</w:t>
      </w:r>
    </w:p>
    <w:p>
      <w:pPr>
        <w:numPr>
          <w:ilvl w:val="2"/>
          <w:numId w:val="900"/>
        </w:numPr>
        <w:spacing w:before="0" w:after="0"/>
      </w:pPr>
      <w:r>
        <w:t>Shared Definition of Done</w:t>
      </w:r>
    </w:p>
    <w:p>
      <w:pPr>
        <w:numPr>
          <w:ilvl w:val="1"/>
          <w:numId w:val="900"/>
        </w:numPr>
        <w:spacing w:before="0" w:after="0"/>
      </w:pPr>
      <w:r>
        <w:t>LeSS Huge</w:t>
      </w:r>
    </w:p>
    <w:p>
      <w:pPr>
        <w:numPr>
          <w:ilvl w:val="2"/>
          <w:numId w:val="900"/>
        </w:numPr>
        <w:spacing w:before="0" w:after="0"/>
      </w:pPr>
      <w:r>
        <w:t>Multiple Requirement Areas</w:t>
      </w:r>
    </w:p>
    <w:p>
      <w:pPr>
        <w:numPr>
          <w:ilvl w:val="2"/>
          <w:numId w:val="900"/>
        </w:numPr>
        <w:spacing w:before="0" w:after="0"/>
      </w:pPr>
      <w:r>
        <w:t>Area Product Owners</w:t>
      </w:r>
    </w:p>
    <w:p>
      <w:pPr>
        <w:numPr>
          <w:ilvl w:val="2"/>
          <w:numId w:val="900"/>
        </w:numPr>
        <w:spacing w:before="0" w:after="0"/>
      </w:pPr>
      <w:r>
        <w:t>Coordination Mechanisms</w:t>
      </w:r>
    </w:p>
    <w:p>
      <w:pPr>
        <w:numPr>
          <w:ilvl w:val="1"/>
          <w:numId w:val="900"/>
        </w:numPr>
        <w:spacing w:before="0" w:after="0"/>
      </w:pPr>
      <w:r>
        <w:t>LeSS Principles</w:t>
      </w:r>
    </w:p>
    <w:p>
      <w:pPr>
        <w:numPr>
          <w:ilvl w:val="2"/>
          <w:numId w:val="900"/>
        </w:numPr>
        <w:spacing w:before="0" w:after="0"/>
      </w:pPr>
      <w:r>
        <w:t>Systems Thinking</w:t>
      </w:r>
    </w:p>
    <w:p>
      <w:pPr>
        <w:numPr>
          <w:ilvl w:val="2"/>
          <w:numId w:val="900"/>
        </w:numPr>
        <w:spacing w:before="0" w:after="0"/>
      </w:pPr>
      <w:r>
        <w:t>Empirical Process Control</w:t>
      </w:r>
    </w:p>
    <w:p>
      <w:pPr>
        <w:numPr>
          <w:ilvl w:val="2"/>
          <w:numId w:val="900"/>
        </w:numPr>
        <w:spacing w:before="0" w:after="0"/>
      </w:pPr>
      <w:r>
        <w:t>Transparency</w:t>
      </w:r>
    </w:p>
    <w:p>
      <w:pPr>
        <w:numPr>
          <w:ilvl w:val="0"/>
          <w:numId w:val="900"/>
        </w:numPr>
        <w:spacing w:before="0" w:after="0"/>
      </w:pPr>
      <w:r>
        <w:t>Other Scaling Frameworks</w:t>
      </w:r>
    </w:p>
    <w:p>
      <w:pPr>
        <w:numPr>
          <w:ilvl w:val="1"/>
          <w:numId w:val="900"/>
        </w:numPr>
        <w:spacing w:before="0" w:after="0"/>
      </w:pPr>
      <w:r>
        <w:t>Nexus Framework</w:t>
      </w:r>
    </w:p>
    <w:p>
      <w:pPr>
        <w:numPr>
          <w:ilvl w:val="2"/>
          <w:numId w:val="900"/>
        </w:numPr>
        <w:spacing w:before="0" w:after="0"/>
      </w:pPr>
      <w:r>
        <w:t>Nexus Integration Team</w:t>
      </w:r>
    </w:p>
    <w:p>
      <w:pPr>
        <w:numPr>
          <w:ilvl w:val="2"/>
          <w:numId w:val="900"/>
        </w:numPr>
        <w:spacing w:before="0" w:after="0"/>
      </w:pPr>
      <w:r>
        <w:t>Nexus Events</w:t>
      </w:r>
    </w:p>
    <w:p>
      <w:pPr>
        <w:numPr>
          <w:ilvl w:val="2"/>
          <w:numId w:val="900"/>
        </w:numPr>
        <w:spacing w:before="0" w:after="0"/>
      </w:pPr>
      <w:r>
        <w:t>Integration Focus</w:t>
      </w:r>
    </w:p>
    <w:p>
      <w:pPr>
        <w:numPr>
          <w:ilvl w:val="1"/>
          <w:numId w:val="900"/>
        </w:numPr>
        <w:spacing w:before="0" w:after="0"/>
      </w:pPr>
      <w:r>
        <w:t>Scrum@Scale</w:t>
      </w:r>
    </w:p>
    <w:p>
      <w:pPr>
        <w:numPr>
          <w:ilvl w:val="2"/>
          <w:numId w:val="900"/>
        </w:numPr>
        <w:spacing w:before="0" w:after="0"/>
      </w:pPr>
      <w:r>
        <w:t>Scrum of Scrums</w:t>
      </w:r>
    </w:p>
    <w:p>
      <w:pPr>
        <w:numPr>
          <w:ilvl w:val="2"/>
          <w:numId w:val="900"/>
        </w:numPr>
        <w:spacing w:before="0" w:after="0"/>
      </w:pPr>
      <w:r>
        <w:t>Executive Action Team</w:t>
      </w:r>
    </w:p>
    <w:p>
      <w:pPr>
        <w:numPr>
          <w:ilvl w:val="2"/>
          <w:numId w:val="900"/>
        </w:numPr>
        <w:spacing w:before="0" w:after="0"/>
      </w:pPr>
      <w:r>
        <w:t>Scaling Patterns</w:t>
      </w:r>
    </w:p>
    <w:p>
      <w:pPr>
        <w:numPr>
          <w:ilvl w:val="1"/>
          <w:numId w:val="900"/>
        </w:numPr>
        <w:spacing w:before="0" w:after="0"/>
      </w:pPr>
      <w:r>
        <w:t>Disciplined Agile</w:t>
      </w:r>
    </w:p>
    <w:p>
      <w:pPr>
        <w:numPr>
          <w:ilvl w:val="2"/>
          <w:numId w:val="900"/>
        </w:numPr>
        <w:spacing w:before="0" w:after="0"/>
      </w:pPr>
      <w:r>
        <w:t>Process Decision Framework</w:t>
      </w:r>
    </w:p>
    <w:p>
      <w:pPr>
        <w:numPr>
          <w:ilvl w:val="2"/>
          <w:numId w:val="900"/>
        </w:numPr>
        <w:spacing w:before="0" w:after="0"/>
      </w:pPr>
      <w:r>
        <w:t>Context-Sensitive Approach</w:t>
      </w:r>
    </w:p>
    <w:p>
      <w:pPr>
        <w:numPr>
          <w:ilvl w:val="2"/>
          <w:numId w:val="900"/>
        </w:numPr>
        <w:spacing w:before="0" w:after="0"/>
      </w:pPr>
      <w:r>
        <w:t>Lifecycle Options</w:t>
      </w:r>
    </w:p>
    <w:p>
      <w:pPr>
        <w:pStyle w:val="Heading1"/>
      </w:pPr>
      <w:r>
        <w:t>Organizational Adoption and Transformation</w:t>
      </w:r>
    </w:p>
    <w:p>
      <w:pPr>
        <w:numPr>
          <w:ilvl w:val="0"/>
          <w:numId w:val="900"/>
        </w:numPr>
        <w:spacing w:before="0" w:after="0"/>
      </w:pPr>
      <w:r>
        <w:t>Agile Culture Development</w:t>
      </w:r>
    </w:p>
    <w:p>
      <w:pPr>
        <w:numPr>
          <w:ilvl w:val="1"/>
          <w:numId w:val="900"/>
        </w:numPr>
        <w:spacing w:before="0" w:after="0"/>
      </w:pPr>
      <w:r>
        <w:t>Psychological Safety</w:t>
      </w:r>
    </w:p>
    <w:p>
      <w:pPr>
        <w:numPr>
          <w:ilvl w:val="2"/>
          <w:numId w:val="900"/>
        </w:numPr>
        <w:spacing w:before="0" w:after="0"/>
      </w:pPr>
      <w:r>
        <w:t>Open Communication</w:t>
      </w:r>
    </w:p>
    <w:p>
      <w:pPr>
        <w:numPr>
          <w:ilvl w:val="2"/>
          <w:numId w:val="900"/>
        </w:numPr>
        <w:spacing w:before="0" w:after="0"/>
      </w:pPr>
      <w:r>
        <w:t>Risk-Taking Support</w:t>
      </w:r>
    </w:p>
    <w:p>
      <w:pPr>
        <w:numPr>
          <w:ilvl w:val="2"/>
          <w:numId w:val="900"/>
        </w:numPr>
        <w:spacing w:before="0" w:after="0"/>
      </w:pPr>
      <w:r>
        <w:t>Learning from Mistakes</w:t>
      </w:r>
    </w:p>
    <w:p>
      <w:pPr>
        <w:numPr>
          <w:ilvl w:val="1"/>
          <w:numId w:val="900"/>
        </w:numPr>
        <w:spacing w:before="0" w:after="0"/>
      </w:pPr>
      <w:r>
        <w:t>Collaboration Enhancement</w:t>
      </w:r>
    </w:p>
    <w:p>
      <w:pPr>
        <w:numPr>
          <w:ilvl w:val="2"/>
          <w:numId w:val="900"/>
        </w:numPr>
        <w:spacing w:before="0" w:after="0"/>
      </w:pPr>
      <w:r>
        <w:t>Cross-Functional Teams</w:t>
      </w:r>
    </w:p>
    <w:p>
      <w:pPr>
        <w:numPr>
          <w:ilvl w:val="2"/>
          <w:numId w:val="900"/>
        </w:numPr>
        <w:spacing w:before="0" w:after="0"/>
      </w:pPr>
      <w:r>
        <w:t>Information Sharing</w:t>
      </w:r>
    </w:p>
    <w:p>
      <w:pPr>
        <w:numPr>
          <w:ilvl w:val="2"/>
          <w:numId w:val="900"/>
        </w:numPr>
        <w:spacing w:before="0" w:after="0"/>
      </w:pPr>
      <w:r>
        <w:t>Collective Problem Solving</w:t>
      </w:r>
    </w:p>
    <w:p>
      <w:pPr>
        <w:numPr>
          <w:ilvl w:val="1"/>
          <w:numId w:val="900"/>
        </w:numPr>
        <w:spacing w:before="0" w:after="0"/>
      </w:pPr>
      <w:r>
        <w:t>Leadership Transformation</w:t>
      </w:r>
    </w:p>
    <w:p>
      <w:pPr>
        <w:numPr>
          <w:ilvl w:val="2"/>
          <w:numId w:val="900"/>
        </w:numPr>
        <w:spacing w:before="0" w:after="0"/>
      </w:pPr>
      <w:r>
        <w:t>Servant Leadership</w:t>
      </w:r>
    </w:p>
    <w:p>
      <w:pPr>
        <w:numPr>
          <w:ilvl w:val="2"/>
          <w:numId w:val="900"/>
        </w:numPr>
        <w:spacing w:before="0" w:after="0"/>
      </w:pPr>
      <w:r>
        <w:t>Coaching Approach</w:t>
      </w:r>
    </w:p>
    <w:p>
      <w:pPr>
        <w:numPr>
          <w:ilvl w:val="2"/>
          <w:numId w:val="900"/>
        </w:numPr>
        <w:spacing w:before="0" w:after="0"/>
      </w:pPr>
      <w:r>
        <w:t>Empowerment Focus</w:t>
      </w:r>
    </w:p>
    <w:p>
      <w:pPr>
        <w:numPr>
          <w:ilvl w:val="0"/>
          <w:numId w:val="900"/>
        </w:numPr>
        <w:spacing w:before="0" w:after="0"/>
      </w:pPr>
      <w:r>
        <w:t>Change Management</w:t>
      </w:r>
    </w:p>
    <w:p>
      <w:pPr>
        <w:numPr>
          <w:ilvl w:val="1"/>
          <w:numId w:val="900"/>
        </w:numPr>
        <w:spacing w:before="0" w:after="0"/>
      </w:pPr>
      <w:r>
        <w:t>Transformation Strategy</w:t>
      </w:r>
    </w:p>
    <w:p>
      <w:pPr>
        <w:numPr>
          <w:ilvl w:val="2"/>
          <w:numId w:val="900"/>
        </w:numPr>
        <w:spacing w:before="0" w:after="0"/>
      </w:pPr>
      <w:r>
        <w:t>Vision Creation</w:t>
      </w:r>
    </w:p>
    <w:p>
      <w:pPr>
        <w:numPr>
          <w:ilvl w:val="2"/>
          <w:numId w:val="900"/>
        </w:numPr>
        <w:spacing w:before="0" w:after="0"/>
      </w:pPr>
      <w:r>
        <w:t>Roadmap Development</w:t>
      </w:r>
    </w:p>
    <w:p>
      <w:pPr>
        <w:numPr>
          <w:ilvl w:val="2"/>
          <w:numId w:val="900"/>
        </w:numPr>
        <w:spacing w:before="0" w:after="0"/>
      </w:pPr>
      <w:r>
        <w:t>Success Metrics</w:t>
      </w:r>
    </w:p>
    <w:p>
      <w:pPr>
        <w:numPr>
          <w:ilvl w:val="1"/>
          <w:numId w:val="900"/>
        </w:numPr>
        <w:spacing w:before="0" w:after="0"/>
      </w:pPr>
      <w:r>
        <w:t>Resistance Management</w:t>
      </w:r>
    </w:p>
    <w:p>
      <w:pPr>
        <w:numPr>
          <w:ilvl w:val="2"/>
          <w:numId w:val="900"/>
        </w:numPr>
        <w:spacing w:before="0" w:after="0"/>
      </w:pPr>
      <w:r>
        <w:t>Change Resistance Sources</w:t>
      </w:r>
    </w:p>
    <w:p>
      <w:pPr>
        <w:numPr>
          <w:ilvl w:val="2"/>
          <w:numId w:val="900"/>
        </w:numPr>
        <w:spacing w:before="0" w:after="0"/>
      </w:pPr>
      <w:r>
        <w:t>Mitigation Strategies</w:t>
      </w:r>
    </w:p>
    <w:p>
      <w:pPr>
        <w:numPr>
          <w:ilvl w:val="2"/>
          <w:numId w:val="900"/>
        </w:numPr>
        <w:spacing w:before="0" w:after="0"/>
      </w:pPr>
      <w:r>
        <w:t>Communication Plans</w:t>
      </w:r>
    </w:p>
    <w:p>
      <w:pPr>
        <w:numPr>
          <w:ilvl w:val="1"/>
          <w:numId w:val="900"/>
        </w:numPr>
        <w:spacing w:before="0" w:after="0"/>
      </w:pPr>
      <w:r>
        <w:t>Adoption Patterns</w:t>
      </w:r>
    </w:p>
    <w:p>
      <w:pPr>
        <w:numPr>
          <w:ilvl w:val="2"/>
          <w:numId w:val="900"/>
        </w:numPr>
        <w:spacing w:before="0" w:after="0"/>
      </w:pPr>
      <w:r>
        <w:t>Pilot Programs</w:t>
      </w:r>
    </w:p>
    <w:p>
      <w:pPr>
        <w:numPr>
          <w:ilvl w:val="2"/>
          <w:numId w:val="900"/>
        </w:numPr>
        <w:spacing w:before="0" w:after="0"/>
      </w:pPr>
      <w:r>
        <w:t>Incremental Rollout</w:t>
      </w:r>
    </w:p>
    <w:p>
      <w:pPr>
        <w:numPr>
          <w:ilvl w:val="2"/>
          <w:numId w:val="900"/>
        </w:numPr>
        <w:spacing w:before="0" w:after="0"/>
      </w:pPr>
      <w:r>
        <w:t>Organization-Wide Implementation</w:t>
      </w:r>
    </w:p>
    <w:p>
      <w:pPr>
        <w:numPr>
          <w:ilvl w:val="0"/>
          <w:numId w:val="900"/>
        </w:numPr>
        <w:spacing w:before="0" w:after="0"/>
      </w:pPr>
      <w:r>
        <w:t>Agile Contracts and Procurement</w:t>
      </w:r>
    </w:p>
    <w:p>
      <w:pPr>
        <w:numPr>
          <w:ilvl w:val="1"/>
          <w:numId w:val="900"/>
        </w:numPr>
        <w:spacing w:before="0" w:after="0"/>
      </w:pPr>
      <w:r>
        <w:t>Traditional Contract Challenges</w:t>
      </w:r>
    </w:p>
    <w:p>
      <w:pPr>
        <w:numPr>
          <w:ilvl w:val="2"/>
          <w:numId w:val="900"/>
        </w:numPr>
        <w:spacing w:before="0" w:after="0"/>
      </w:pPr>
      <w:r>
        <w:t>Fixed Scope Limitations</w:t>
      </w:r>
    </w:p>
    <w:p>
      <w:pPr>
        <w:numPr>
          <w:ilvl w:val="2"/>
          <w:numId w:val="900"/>
        </w:numPr>
        <w:spacing w:before="0" w:after="0"/>
      </w:pPr>
      <w:r>
        <w:t>Change Resistance</w:t>
      </w:r>
    </w:p>
    <w:p>
      <w:pPr>
        <w:numPr>
          <w:ilvl w:val="2"/>
          <w:numId w:val="900"/>
        </w:numPr>
        <w:spacing w:before="0" w:after="0"/>
      </w:pPr>
      <w:r>
        <w:t>Risk Allocation</w:t>
      </w:r>
    </w:p>
    <w:p>
      <w:pPr>
        <w:numPr>
          <w:ilvl w:val="1"/>
          <w:numId w:val="900"/>
        </w:numPr>
        <w:spacing w:before="0" w:after="0"/>
      </w:pPr>
      <w:r>
        <w:t>Agile-Friendly Contract Types</w:t>
      </w:r>
    </w:p>
    <w:p>
      <w:pPr>
        <w:numPr>
          <w:ilvl w:val="2"/>
          <w:numId w:val="900"/>
        </w:numPr>
        <w:spacing w:before="0" w:after="0"/>
      </w:pPr>
      <w:r>
        <w:t>Time and Materials</w:t>
      </w:r>
    </w:p>
    <w:p>
      <w:pPr>
        <w:numPr>
          <w:ilvl w:val="2"/>
          <w:numId w:val="900"/>
        </w:numPr>
        <w:spacing w:before="0" w:after="0"/>
      </w:pPr>
      <w:r>
        <w:t>Capped Time and Materials</w:t>
      </w:r>
    </w:p>
    <w:p>
      <w:pPr>
        <w:numPr>
          <w:ilvl w:val="2"/>
          <w:numId w:val="900"/>
        </w:numPr>
        <w:spacing w:before="0" w:after="0"/>
      </w:pPr>
      <w:r>
        <w:t>Graduated Fixed-Price</w:t>
      </w:r>
    </w:p>
    <w:p>
      <w:pPr>
        <w:numPr>
          <w:ilvl w:val="2"/>
          <w:numId w:val="900"/>
        </w:numPr>
        <w:spacing w:before="0" w:after="0"/>
      </w:pPr>
      <w:r>
        <w:t>Shared Risk-Reward</w:t>
      </w:r>
    </w:p>
    <w:p>
      <w:pPr>
        <w:numPr>
          <w:ilvl w:val="1"/>
          <w:numId w:val="900"/>
        </w:numPr>
        <w:spacing w:before="0" w:after="0"/>
      </w:pPr>
      <w:r>
        <w:t>Contract Management</w:t>
      </w:r>
    </w:p>
    <w:p>
      <w:pPr>
        <w:numPr>
          <w:ilvl w:val="2"/>
          <w:numId w:val="900"/>
        </w:numPr>
        <w:spacing w:before="0" w:after="0"/>
      </w:pPr>
      <w:r>
        <w:t>Collaborative Relationships</w:t>
      </w:r>
    </w:p>
    <w:p>
      <w:pPr>
        <w:numPr>
          <w:ilvl w:val="2"/>
          <w:numId w:val="900"/>
        </w:numPr>
        <w:spacing w:before="0" w:after="0"/>
      </w:pPr>
      <w:r>
        <w:t>Flexible Scope Management</w:t>
      </w:r>
    </w:p>
    <w:p>
      <w:pPr>
        <w:numPr>
          <w:ilvl w:val="2"/>
          <w:numId w:val="900"/>
        </w:numPr>
        <w:spacing w:before="0" w:after="0"/>
      </w:pPr>
      <w:r>
        <w:t>Value-Based Agreements</w:t>
      </w:r>
    </w:p>
    <w:p>
      <w:pPr>
        <w:numPr>
          <w:ilvl w:val="0"/>
          <w:numId w:val="900"/>
        </w:numPr>
        <w:spacing w:before="0" w:after="0"/>
      </w:pPr>
      <w:r>
        <w:t>Communities of Practice</w:t>
      </w:r>
    </w:p>
    <w:p>
      <w:pPr>
        <w:numPr>
          <w:ilvl w:val="1"/>
          <w:numId w:val="900"/>
        </w:numPr>
        <w:spacing w:before="0" w:after="0"/>
      </w:pPr>
      <w:r>
        <w:t>Knowledge Sharing</w:t>
      </w:r>
    </w:p>
    <w:p>
      <w:pPr>
        <w:numPr>
          <w:ilvl w:val="2"/>
          <w:numId w:val="900"/>
        </w:numPr>
        <w:spacing w:before="0" w:after="0"/>
      </w:pPr>
      <w:r>
        <w:t>Best Practice Exchange</w:t>
      </w:r>
    </w:p>
    <w:p>
      <w:pPr>
        <w:numPr>
          <w:ilvl w:val="2"/>
          <w:numId w:val="900"/>
        </w:numPr>
        <w:spacing w:before="0" w:after="0"/>
      </w:pPr>
      <w:r>
        <w:t>Lesson Learned Sessions</w:t>
      </w:r>
    </w:p>
    <w:p>
      <w:pPr>
        <w:numPr>
          <w:ilvl w:val="2"/>
          <w:numId w:val="900"/>
        </w:numPr>
        <w:spacing w:before="0" w:after="0"/>
      </w:pPr>
      <w:r>
        <w:t>Cross-Team Learning</w:t>
      </w:r>
    </w:p>
    <w:p>
      <w:pPr>
        <w:numPr>
          <w:ilvl w:val="1"/>
          <w:numId w:val="900"/>
        </w:numPr>
        <w:spacing w:before="0" w:after="0"/>
      </w:pPr>
      <w:r>
        <w:t>Continuous Learning</w:t>
      </w:r>
    </w:p>
    <w:p>
      <w:pPr>
        <w:numPr>
          <w:ilvl w:val="2"/>
          <w:numId w:val="900"/>
        </w:numPr>
        <w:spacing w:before="0" w:after="0"/>
      </w:pPr>
      <w:r>
        <w:t>Skill Development</w:t>
      </w:r>
    </w:p>
    <w:p>
      <w:pPr>
        <w:numPr>
          <w:ilvl w:val="2"/>
          <w:numId w:val="900"/>
        </w:numPr>
        <w:spacing w:before="0" w:after="0"/>
      </w:pPr>
      <w:r>
        <w:t>Training Programs</w:t>
      </w:r>
    </w:p>
    <w:p>
      <w:pPr>
        <w:numPr>
          <w:ilvl w:val="2"/>
          <w:numId w:val="900"/>
        </w:numPr>
        <w:spacing w:before="0" w:after="0"/>
      </w:pPr>
      <w:r>
        <w:t>Mentoring Networks</w:t>
      </w:r>
    </w:p>
    <w:p>
      <w:pPr>
        <w:numPr>
          <w:ilvl w:val="1"/>
          <w:numId w:val="900"/>
        </w:numPr>
        <w:spacing w:before="0" w:after="0"/>
      </w:pPr>
      <w:r>
        <w:t>Innovation Culture</w:t>
      </w:r>
    </w:p>
    <w:p>
      <w:pPr>
        <w:numPr>
          <w:ilvl w:val="2"/>
          <w:numId w:val="900"/>
        </w:numPr>
        <w:spacing w:before="0" w:after="0"/>
      </w:pPr>
      <w:r>
        <w:t>Experimentation Encouragement</w:t>
      </w:r>
    </w:p>
    <w:p>
      <w:pPr>
        <w:numPr>
          <w:ilvl w:val="2"/>
          <w:numId w:val="900"/>
        </w:numPr>
        <w:spacing w:before="0" w:after="0"/>
      </w:pPr>
      <w:r>
        <w:t>Failure Tolerance</w:t>
      </w:r>
    </w:p>
    <w:p>
      <w:pPr>
        <w:numPr>
          <w:ilvl w:val="2"/>
          <w:numId w:val="900"/>
        </w:numPr>
        <w:spacing w:before="0" w:after="0"/>
      </w:pPr>
      <w:r>
        <w:t>Continuous Improvement</w:t>
      </w:r>
    </w:p>
    <w:p>
      <w:pPr>
        <w:pStyle w:val="Footer"/>
        <w:spacing w:before="475"/>
      </w:pPr>
      <w:r>
        <w:t xml:space="preserve">Created with </w:t>
      </w:r>
      <w:hyperlink r:id="rId9">
        <w:r>
          <w:rPr>
            <w:color w:val="0563C1"/>
            <w:u w:val="single"/>
          </w:rPr>
          <w:t>UsefulLinks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abstractNum w:abstractNumId="900">
    <w:nsid w:val="12345678"/>
    <w:multiLevelType w:val="multilevel"/>
    <w:lvl w:ilvl="0">
      <w:start w:val="1"/>
      <w:numFmt w:val="bullet"/>
      <w:lvlText w:val="•"/>
      <w:lvlJc w:val="left"/>
      <w:pPr>
        <w:ind w:left="360" w:hanging="360"/>
      </w:pPr>
    </w:lvl>
    <w:lvl w:ilvl="1">
      <w:start w:val="1"/>
      <w:numFmt w:val="bullet"/>
      <w:lvlText w:val="◦"/>
      <w:lvlJc w:val="left"/>
      <w:pPr>
        <w:ind w:left="720" w:hanging="360"/>
      </w:pPr>
    </w:lvl>
    <w:lvl w:ilvl="2">
      <w:start w:val="1"/>
      <w:numFmt w:val="bullet"/>
      <w:lvlText w:val="•"/>
      <w:lvlJc w:val="left"/>
      <w:pPr>
        <w:ind w:left="1080" w:hanging="360"/>
      </w:pPr>
    </w:lvl>
    <w:lvl w:ilvl="3">
      <w:start w:val="1"/>
      <w:numFmt w:val="bullet"/>
      <w:lvlText w:val="◦"/>
      <w:lvlJc w:val="left"/>
      <w:pPr>
        <w:ind w:left="1440" w:hanging="360"/>
      </w:pPr>
    </w:lvl>
    <w:lvl w:ilvl="4">
      <w:start w:val="1"/>
      <w:numFmt w:val="bullet"/>
      <w:lvlText w:val="•"/>
      <w:lvlJc w:val="left"/>
      <w:pPr>
        <w:ind w:left="1800" w:hanging="360"/>
      </w:pPr>
    </w:lvl>
    <w:lvl w:ilvl="5">
      <w:start w:val="1"/>
      <w:numFmt w:val="bullet"/>
      <w:lvlText w:val="◦"/>
      <w:lvlJc w:val="left"/>
      <w:pPr>
        <w:ind w:left="2160" w:hanging="360"/>
      </w:pPr>
    </w:lvl>
    <w:lvl w:ilvl="6">
      <w:start w:val="1"/>
      <w:numFmt w:val="bullet"/>
      <w:lvlText w:val="•"/>
      <w:lvlJc w:val="left"/>
      <w:pPr>
        <w:ind w:left="2520" w:hanging="360"/>
      </w:pPr>
    </w:lvl>
    <w:lvl w:ilvl="7">
      <w:start w:val="1"/>
      <w:numFmt w:val="bullet"/>
      <w:lvlText w:val="◦"/>
      <w:lvlJc w:val="left"/>
      <w:pPr>
        <w:ind w:left="2880" w:hanging="360"/>
      </w:pPr>
    </w:lvl>
    <w:lvl w:ilvl="8">
      <w:start w:val="1"/>
      <w:numFmt w:val="bullet"/>
      <w:lvlText w:val="•"/>
      <w:lvlJc w:val="left"/>
      <w:pPr>
        <w:ind w:left="3240" w:hanging="360"/>
      </w:pPr>
    </w:lvl>
  </w:abstractNum>
  <w:num w:numId="900">
    <w:abstractNumId w:val="90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usefullink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