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Affiliate Marketing</w:t>
      </w:r>
    </w:p>
    <w:p>
      <w:pPr>
        <w:pStyle w:val="Heading1"/>
      </w:pPr>
      <w:r>
        <w:t>Introduction to Affiliate Marketing</w:t>
      </w:r>
    </w:p>
    <w:p>
      <w:pPr>
        <w:numPr>
          <w:ilvl w:val="0"/>
          <w:numId w:val="900"/>
        </w:numPr>
        <w:spacing w:before="0" w:after="0"/>
      </w:pPr>
      <w:r>
        <w:t>Defining Affiliate Marketing</w:t>
      </w:r>
    </w:p>
    <w:p>
      <w:pPr>
        <w:numPr>
          <w:ilvl w:val="1"/>
          <w:numId w:val="900"/>
        </w:numPr>
        <w:spacing w:before="0" w:after="0"/>
      </w:pPr>
      <w:r>
        <w:t>Basic Definition and Core Concept</w:t>
      </w:r>
    </w:p>
    <w:p>
      <w:pPr>
        <w:numPr>
          <w:ilvl w:val="1"/>
          <w:numId w:val="900"/>
        </w:numPr>
        <w:spacing w:before="0" w:after="0"/>
      </w:pPr>
      <w:r>
        <w:t>Historical Development of Affiliate Marketing</w:t>
      </w:r>
    </w:p>
    <w:p>
      <w:pPr>
        <w:numPr>
          <w:ilvl w:val="1"/>
          <w:numId w:val="900"/>
        </w:numPr>
        <w:spacing w:before="0" w:after="0"/>
      </w:pPr>
      <w:r>
        <w:t>Comparison with Other Digital Marketing Models</w:t>
      </w:r>
    </w:p>
    <w:p>
      <w:pPr>
        <w:numPr>
          <w:ilvl w:val="2"/>
          <w:numId w:val="900"/>
        </w:numPr>
        <w:spacing w:before="0" w:after="0"/>
      </w:pPr>
      <w:r>
        <w:t>Traditional Advertising vs. Affiliate Marketing</w:t>
      </w:r>
    </w:p>
    <w:p>
      <w:pPr>
        <w:numPr>
          <w:ilvl w:val="2"/>
          <w:numId w:val="900"/>
        </w:numPr>
        <w:spacing w:before="0" w:after="0"/>
      </w:pPr>
      <w:r>
        <w:t>Influencer Marketing vs. Affiliate Marketing</w:t>
      </w:r>
    </w:p>
    <w:p>
      <w:pPr>
        <w:numPr>
          <w:ilvl w:val="2"/>
          <w:numId w:val="900"/>
        </w:numPr>
        <w:spacing w:before="0" w:after="0"/>
      </w:pPr>
      <w:r>
        <w:t>Direct Sales vs. Affiliate Marketing</w:t>
      </w:r>
    </w:p>
    <w:p>
      <w:pPr>
        <w:numPr>
          <w:ilvl w:val="0"/>
          <w:numId w:val="900"/>
        </w:numPr>
        <w:spacing w:before="0" w:after="0"/>
      </w:pPr>
      <w:r>
        <w:t>Core Concepts and Terminology</w:t>
      </w:r>
    </w:p>
    <w:p>
      <w:pPr>
        <w:numPr>
          <w:ilvl w:val="1"/>
          <w:numId w:val="900"/>
        </w:numPr>
        <w:spacing w:before="0" w:after="0"/>
      </w:pPr>
      <w:r>
        <w:t>Performance-Based Marketing</w:t>
      </w:r>
    </w:p>
    <w:p>
      <w:pPr>
        <w:numPr>
          <w:ilvl w:val="2"/>
          <w:numId w:val="900"/>
        </w:numPr>
        <w:spacing w:before="0" w:after="0"/>
      </w:pPr>
      <w:r>
        <w:t>Definition and Principles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numPr>
          <w:ilvl w:val="2"/>
          <w:numId w:val="900"/>
        </w:numPr>
        <w:spacing w:before="0" w:after="0"/>
      </w:pPr>
      <w:r>
        <w:t>Risk Distribution Model</w:t>
      </w:r>
    </w:p>
    <w:p>
      <w:pPr>
        <w:numPr>
          <w:ilvl w:val="1"/>
          <w:numId w:val="900"/>
        </w:numPr>
        <w:spacing w:before="0" w:after="0"/>
      </w:pPr>
      <w:r>
        <w:t>Commission Structure</w:t>
      </w:r>
    </w:p>
    <w:p>
      <w:pPr>
        <w:numPr>
          <w:ilvl w:val="2"/>
          <w:numId w:val="900"/>
        </w:numPr>
        <w:spacing w:before="0" w:after="0"/>
      </w:pPr>
      <w:r>
        <w:t>Types of Commissions</w:t>
      </w:r>
    </w:p>
    <w:p>
      <w:pPr>
        <w:numPr>
          <w:ilvl w:val="2"/>
          <w:numId w:val="900"/>
        </w:numPr>
        <w:spacing w:before="0" w:after="0"/>
      </w:pPr>
      <w:r>
        <w:t>Calculation Methods</w:t>
      </w:r>
    </w:p>
    <w:p>
      <w:pPr>
        <w:numPr>
          <w:ilvl w:val="2"/>
          <w:numId w:val="900"/>
        </w:numPr>
        <w:spacing w:before="0" w:after="0"/>
      </w:pPr>
      <w:r>
        <w:t>Commission Tiers</w:t>
      </w:r>
    </w:p>
    <w:p>
      <w:pPr>
        <w:numPr>
          <w:ilvl w:val="1"/>
          <w:numId w:val="900"/>
        </w:numPr>
        <w:spacing w:before="0" w:after="0"/>
      </w:pPr>
      <w:r>
        <w:t>Conversion Events</w:t>
      </w:r>
    </w:p>
    <w:p>
      <w:pPr>
        <w:numPr>
          <w:ilvl w:val="2"/>
          <w:numId w:val="900"/>
        </w:numPr>
        <w:spacing w:before="0" w:after="0"/>
      </w:pPr>
      <w:r>
        <w:t>Definition of Conversion in Affiliate Marketing</w:t>
      </w:r>
    </w:p>
    <w:p>
      <w:pPr>
        <w:numPr>
          <w:ilvl w:val="2"/>
          <w:numId w:val="900"/>
        </w:numPr>
        <w:spacing w:before="0" w:after="0"/>
      </w:pPr>
      <w:r>
        <w:t>Common Conversion Actions</w:t>
      </w:r>
    </w:p>
    <w:p>
      <w:pPr>
        <w:numPr>
          <w:ilvl w:val="2"/>
          <w:numId w:val="900"/>
        </w:numPr>
        <w:spacing w:before="0" w:after="0"/>
      </w:pPr>
      <w:r>
        <w:t>Conversion Funnel Stages</w:t>
      </w:r>
    </w:p>
    <w:p>
      <w:pPr>
        <w:numPr>
          <w:ilvl w:val="1"/>
          <w:numId w:val="900"/>
        </w:numPr>
        <w:spacing w:before="0" w:after="0"/>
      </w:pPr>
      <w:r>
        <w:t>Attribution and Credit Assignment</w:t>
      </w:r>
    </w:p>
    <w:p>
      <w:pPr>
        <w:numPr>
          <w:ilvl w:val="2"/>
          <w:numId w:val="900"/>
        </w:numPr>
        <w:spacing w:before="0" w:after="0"/>
      </w:pPr>
      <w:r>
        <w:t>First-Touch Attribution</w:t>
      </w:r>
    </w:p>
    <w:p>
      <w:pPr>
        <w:numPr>
          <w:ilvl w:val="2"/>
          <w:numId w:val="900"/>
        </w:numPr>
        <w:spacing w:before="0" w:after="0"/>
      </w:pPr>
      <w:r>
        <w:t>Last-Touch Attribution</w:t>
      </w:r>
    </w:p>
    <w:p>
      <w:pPr>
        <w:numPr>
          <w:ilvl w:val="2"/>
          <w:numId w:val="900"/>
        </w:numPr>
        <w:spacing w:before="0" w:after="0"/>
      </w:pPr>
      <w:r>
        <w:t>Multi-Touch Attribution Models</w:t>
      </w:r>
    </w:p>
    <w:p>
      <w:pPr>
        <w:numPr>
          <w:ilvl w:val="0"/>
          <w:numId w:val="900"/>
        </w:numPr>
        <w:spacing w:before="0" w:after="0"/>
      </w:pPr>
      <w:r>
        <w:t>Key Players in the Ecosystem</w:t>
      </w:r>
    </w:p>
    <w:p>
      <w:pPr>
        <w:numPr>
          <w:ilvl w:val="1"/>
          <w:numId w:val="900"/>
        </w:numPr>
        <w:spacing w:before="0" w:after="0"/>
      </w:pPr>
      <w:r>
        <w:t>The Merchant</w:t>
      </w:r>
    </w:p>
    <w:p>
      <w:pPr>
        <w:numPr>
          <w:ilvl w:val="2"/>
          <w:numId w:val="900"/>
        </w:numPr>
        <w:spacing w:before="0" w:after="0"/>
      </w:pPr>
      <w:r>
        <w:t>Role and Responsibilities</w:t>
      </w:r>
    </w:p>
    <w:p>
      <w:pPr>
        <w:numPr>
          <w:ilvl w:val="2"/>
          <w:numId w:val="900"/>
        </w:numPr>
        <w:spacing w:before="0" w:after="0"/>
      </w:pPr>
      <w:r>
        <w:t>Types of Merchants</w:t>
      </w:r>
    </w:p>
    <w:p>
      <w:pPr>
        <w:numPr>
          <w:ilvl w:val="3"/>
          <w:numId w:val="900"/>
        </w:numPr>
        <w:spacing w:before="0" w:after="0"/>
      </w:pPr>
      <w:r>
        <w:t>E-commerce Retailers</w:t>
      </w:r>
    </w:p>
    <w:p>
      <w:pPr>
        <w:numPr>
          <w:ilvl w:val="3"/>
          <w:numId w:val="900"/>
        </w:numPr>
        <w:spacing w:before="0" w:after="0"/>
      </w:pPr>
      <w:r>
        <w:t>Software Companies</w:t>
      </w:r>
    </w:p>
    <w:p>
      <w:pPr>
        <w:numPr>
          <w:ilvl w:val="3"/>
          <w:numId w:val="900"/>
        </w:numPr>
        <w:spacing w:before="0" w:after="0"/>
      </w:pPr>
      <w:r>
        <w:t>Service Providers</w:t>
      </w:r>
    </w:p>
    <w:p>
      <w:pPr>
        <w:numPr>
          <w:ilvl w:val="3"/>
          <w:numId w:val="900"/>
        </w:numPr>
        <w:spacing w:before="0" w:after="0"/>
      </w:pPr>
      <w:r>
        <w:t>Digital Product Creators</w:t>
      </w:r>
    </w:p>
    <w:p>
      <w:pPr>
        <w:numPr>
          <w:ilvl w:val="1"/>
          <w:numId w:val="900"/>
        </w:numPr>
        <w:spacing w:before="0" w:after="0"/>
      </w:pPr>
      <w:r>
        <w:t>The Affiliate</w:t>
      </w:r>
    </w:p>
    <w:p>
      <w:pPr>
        <w:numPr>
          <w:ilvl w:val="2"/>
          <w:numId w:val="900"/>
        </w:numPr>
        <w:spacing w:before="0" w:after="0"/>
      </w:pPr>
      <w:r>
        <w:t>Role and Responsibilities</w:t>
      </w:r>
    </w:p>
    <w:p>
      <w:pPr>
        <w:numPr>
          <w:ilvl w:val="2"/>
          <w:numId w:val="900"/>
        </w:numPr>
        <w:spacing w:before="0" w:after="0"/>
      </w:pPr>
      <w:r>
        <w:t>Types of Affiliates</w:t>
      </w:r>
    </w:p>
    <w:p>
      <w:pPr>
        <w:numPr>
          <w:ilvl w:val="3"/>
          <w:numId w:val="900"/>
        </w:numPr>
        <w:spacing w:before="0" w:after="0"/>
      </w:pPr>
      <w:r>
        <w:t>Content Creators</w:t>
      </w:r>
    </w:p>
    <w:p>
      <w:pPr>
        <w:numPr>
          <w:ilvl w:val="3"/>
          <w:numId w:val="900"/>
        </w:numPr>
        <w:spacing w:before="0" w:after="0"/>
      </w:pPr>
      <w:r>
        <w:t>Influencers</w:t>
      </w:r>
    </w:p>
    <w:p>
      <w:pPr>
        <w:numPr>
          <w:ilvl w:val="3"/>
          <w:numId w:val="900"/>
        </w:numPr>
        <w:spacing w:before="0" w:after="0"/>
      </w:pPr>
      <w:r>
        <w:t>Coupon Sites</w:t>
      </w:r>
    </w:p>
    <w:p>
      <w:pPr>
        <w:numPr>
          <w:ilvl w:val="3"/>
          <w:numId w:val="900"/>
        </w:numPr>
        <w:spacing w:before="0" w:after="0"/>
      </w:pPr>
      <w:r>
        <w:t>Comparison Sites</w:t>
      </w:r>
    </w:p>
    <w:p>
      <w:pPr>
        <w:numPr>
          <w:ilvl w:val="3"/>
          <w:numId w:val="900"/>
        </w:numPr>
        <w:spacing w:before="0" w:after="0"/>
      </w:pPr>
      <w:r>
        <w:t>Email Marketers</w:t>
      </w:r>
    </w:p>
    <w:p>
      <w:pPr>
        <w:numPr>
          <w:ilvl w:val="1"/>
          <w:numId w:val="900"/>
        </w:numPr>
        <w:spacing w:before="0" w:after="0"/>
      </w:pPr>
      <w:r>
        <w:t>The Customer</w:t>
      </w:r>
    </w:p>
    <w:p>
      <w:pPr>
        <w:numPr>
          <w:ilvl w:val="2"/>
          <w:numId w:val="900"/>
        </w:numPr>
        <w:spacing w:before="0" w:after="0"/>
      </w:pPr>
      <w:r>
        <w:t>Customer Journey in Affiliate Marketing</w:t>
      </w:r>
    </w:p>
    <w:p>
      <w:pPr>
        <w:numPr>
          <w:ilvl w:val="2"/>
          <w:numId w:val="900"/>
        </w:numPr>
        <w:spacing w:before="0" w:after="0"/>
      </w:pPr>
      <w:r>
        <w:t>Factors Influencing Customer Decisions</w:t>
      </w:r>
    </w:p>
    <w:p>
      <w:pPr>
        <w:numPr>
          <w:ilvl w:val="2"/>
          <w:numId w:val="900"/>
        </w:numPr>
        <w:spacing w:before="0" w:after="0"/>
      </w:pPr>
      <w:r>
        <w:t>Customer Lifetime Value</w:t>
      </w:r>
    </w:p>
    <w:p>
      <w:pPr>
        <w:numPr>
          <w:ilvl w:val="1"/>
          <w:numId w:val="900"/>
        </w:numPr>
        <w:spacing w:before="0" w:after="0"/>
      </w:pPr>
      <w:r>
        <w:t>The Affiliate Network or Platform</w:t>
      </w:r>
    </w:p>
    <w:p>
      <w:pPr>
        <w:numPr>
          <w:ilvl w:val="2"/>
          <w:numId w:val="900"/>
        </w:numPr>
        <w:spacing w:before="0" w:after="0"/>
      </w:pPr>
      <w:r>
        <w:t>Functions of Affiliate Networks</w:t>
      </w:r>
    </w:p>
    <w:p>
      <w:pPr>
        <w:numPr>
          <w:ilvl w:val="2"/>
          <w:numId w:val="900"/>
        </w:numPr>
        <w:spacing w:before="0" w:after="0"/>
      </w:pPr>
      <w:r>
        <w:t>Popular Network Examples</w:t>
      </w:r>
    </w:p>
    <w:p>
      <w:pPr>
        <w:numPr>
          <w:ilvl w:val="2"/>
          <w:numId w:val="900"/>
        </w:numPr>
        <w:spacing w:before="0" w:after="0"/>
      </w:pPr>
      <w:r>
        <w:t>Network vs. Direct Program Trade-offs</w:t>
      </w:r>
    </w:p>
    <w:p>
      <w:pPr>
        <w:numPr>
          <w:ilvl w:val="0"/>
          <w:numId w:val="900"/>
        </w:numPr>
        <w:spacing w:before="0" w:after="0"/>
      </w:pPr>
      <w:r>
        <w:t>How Affiliate Marketing Works</w:t>
      </w:r>
    </w:p>
    <w:p>
      <w:pPr>
        <w:numPr>
          <w:ilvl w:val="1"/>
          <w:numId w:val="900"/>
        </w:numPr>
        <w:spacing w:before="0" w:after="0"/>
      </w:pPr>
      <w:r>
        <w:t>The Affiliate Link System</w:t>
      </w:r>
    </w:p>
    <w:p>
      <w:pPr>
        <w:numPr>
          <w:ilvl w:val="2"/>
          <w:numId w:val="900"/>
        </w:numPr>
        <w:spacing w:before="0" w:after="0"/>
      </w:pPr>
      <w:r>
        <w:t>Structure of Affiliate Links</w:t>
      </w:r>
    </w:p>
    <w:p>
      <w:pPr>
        <w:numPr>
          <w:ilvl w:val="2"/>
          <w:numId w:val="900"/>
        </w:numPr>
        <w:spacing w:before="0" w:after="0"/>
      </w:pPr>
      <w:r>
        <w:t>Link Generation Process</w:t>
      </w:r>
    </w:p>
    <w:p>
      <w:pPr>
        <w:numPr>
          <w:ilvl w:val="2"/>
          <w:numId w:val="900"/>
        </w:numPr>
        <w:spacing w:before="0" w:after="0"/>
      </w:pPr>
      <w:r>
        <w:t>Link Management Tools</w:t>
      </w:r>
    </w:p>
    <w:p>
      <w:pPr>
        <w:numPr>
          <w:ilvl w:val="1"/>
          <w:numId w:val="900"/>
        </w:numPr>
        <w:spacing w:before="0" w:after="0"/>
      </w:pPr>
      <w:r>
        <w:t>Tracking and Attribution Technology</w:t>
      </w:r>
    </w:p>
    <w:p>
      <w:pPr>
        <w:numPr>
          <w:ilvl w:val="2"/>
          <w:numId w:val="900"/>
        </w:numPr>
        <w:spacing w:before="0" w:after="0"/>
      </w:pPr>
      <w:r>
        <w:t>Cookie-Based Tracking</w:t>
      </w:r>
    </w:p>
    <w:p>
      <w:pPr>
        <w:numPr>
          <w:ilvl w:val="3"/>
          <w:numId w:val="900"/>
        </w:numPr>
        <w:spacing w:before="0" w:after="0"/>
      </w:pPr>
      <w:r>
        <w:t>Cookie Duration</w:t>
      </w:r>
    </w:p>
    <w:p>
      <w:pPr>
        <w:numPr>
          <w:ilvl w:val="3"/>
          <w:numId w:val="900"/>
        </w:numPr>
        <w:spacing w:before="0" w:after="0"/>
      </w:pPr>
      <w:r>
        <w:t>Cookie Types</w:t>
      </w:r>
    </w:p>
    <w:p>
      <w:pPr>
        <w:numPr>
          <w:ilvl w:val="3"/>
          <w:numId w:val="900"/>
        </w:numPr>
        <w:spacing w:before="0" w:after="0"/>
      </w:pPr>
      <w:r>
        <w:t>Cookie Limitations</w:t>
      </w:r>
    </w:p>
    <w:p>
      <w:pPr>
        <w:numPr>
          <w:ilvl w:val="2"/>
          <w:numId w:val="900"/>
        </w:numPr>
        <w:spacing w:before="0" w:after="0"/>
      </w:pPr>
      <w:r>
        <w:t>Tracking Pixels</w:t>
      </w:r>
    </w:p>
    <w:p>
      <w:pPr>
        <w:numPr>
          <w:ilvl w:val="3"/>
          <w:numId w:val="900"/>
        </w:numPr>
        <w:spacing w:before="0" w:after="0"/>
      </w:pPr>
      <w:r>
        <w:t>How Tracking Pixels Work</w:t>
      </w:r>
    </w:p>
    <w:p>
      <w:pPr>
        <w:numPr>
          <w:ilvl w:val="3"/>
          <w:numId w:val="900"/>
        </w:numPr>
        <w:spacing w:before="0" w:after="0"/>
      </w:pPr>
      <w:r>
        <w:t>Pixel Implementation</w:t>
      </w:r>
    </w:p>
    <w:p>
      <w:pPr>
        <w:numPr>
          <w:ilvl w:val="3"/>
          <w:numId w:val="900"/>
        </w:numPr>
        <w:spacing w:before="0" w:after="0"/>
      </w:pPr>
      <w:r>
        <w:t>Limitations of Pixel Tracking</w:t>
      </w:r>
    </w:p>
    <w:p>
      <w:pPr>
        <w:numPr>
          <w:ilvl w:val="2"/>
          <w:numId w:val="900"/>
        </w:numPr>
        <w:spacing w:before="0" w:after="0"/>
      </w:pPr>
      <w:r>
        <w:t>Server-to-Server Tracking</w:t>
      </w:r>
    </w:p>
    <w:p>
      <w:pPr>
        <w:numPr>
          <w:ilvl w:val="3"/>
          <w:numId w:val="900"/>
        </w:numPr>
        <w:spacing w:before="0" w:after="0"/>
      </w:pPr>
      <w:r>
        <w:t>Advantages of Server-to-Server Tracking</w:t>
      </w:r>
    </w:p>
    <w:p>
      <w:pPr>
        <w:numPr>
          <w:ilvl w:val="3"/>
          <w:numId w:val="900"/>
        </w:numPr>
        <w:spacing w:before="0" w:after="0"/>
      </w:pPr>
      <w:r>
        <w:t>Implementation Considerations</w:t>
      </w:r>
    </w:p>
    <w:p>
      <w:pPr>
        <w:numPr>
          <w:ilvl w:val="3"/>
          <w:numId w:val="900"/>
        </w:numPr>
        <w:spacing w:before="0" w:after="0"/>
      </w:pPr>
      <w:r>
        <w:t>API Integration</w:t>
      </w:r>
    </w:p>
    <w:p>
      <w:pPr>
        <w:numPr>
          <w:ilvl w:val="2"/>
          <w:numId w:val="900"/>
        </w:numPr>
        <w:spacing w:before="0" w:after="0"/>
      </w:pPr>
      <w:r>
        <w:t>Mobile App Tracking</w:t>
      </w:r>
    </w:p>
    <w:p>
      <w:pPr>
        <w:numPr>
          <w:ilvl w:val="3"/>
          <w:numId w:val="900"/>
        </w:numPr>
        <w:spacing w:before="0" w:after="0"/>
      </w:pPr>
      <w:r>
        <w:t>Device ID Tracking</w:t>
      </w:r>
    </w:p>
    <w:p>
      <w:pPr>
        <w:numPr>
          <w:ilvl w:val="3"/>
          <w:numId w:val="900"/>
        </w:numPr>
        <w:spacing w:before="0" w:after="0"/>
      </w:pPr>
      <w:r>
        <w:t>Deep Linking</w:t>
      </w:r>
    </w:p>
    <w:p>
      <w:pPr>
        <w:numPr>
          <w:ilvl w:val="1"/>
          <w:numId w:val="900"/>
        </w:numPr>
        <w:spacing w:before="0" w:after="0"/>
      </w:pPr>
      <w:r>
        <w:t>Payment Processing</w:t>
      </w:r>
    </w:p>
    <w:p>
      <w:pPr>
        <w:numPr>
          <w:ilvl w:val="2"/>
          <w:numId w:val="900"/>
        </w:numPr>
        <w:spacing w:before="0" w:after="0"/>
      </w:pPr>
      <w:r>
        <w:t>Commission Calculation</w:t>
      </w:r>
    </w:p>
    <w:p>
      <w:pPr>
        <w:numPr>
          <w:ilvl w:val="2"/>
          <w:numId w:val="900"/>
        </w:numPr>
        <w:spacing w:before="0" w:after="0"/>
      </w:pPr>
      <w:r>
        <w:t>Payment Schedules</w:t>
      </w:r>
    </w:p>
    <w:p>
      <w:pPr>
        <w:numPr>
          <w:ilvl w:val="2"/>
          <w:numId w:val="900"/>
        </w:numPr>
        <w:spacing w:before="0" w:after="0"/>
      </w:pPr>
      <w:r>
        <w:t>Payment Methods</w:t>
      </w:r>
    </w:p>
    <w:p>
      <w:pPr>
        <w:numPr>
          <w:ilvl w:val="0"/>
          <w:numId w:val="900"/>
        </w:numPr>
        <w:spacing w:before="0" w:after="0"/>
      </w:pPr>
      <w:r>
        <w:t>Benefits and Challenges</w:t>
      </w:r>
    </w:p>
    <w:p>
      <w:pPr>
        <w:numPr>
          <w:ilvl w:val="1"/>
          <w:numId w:val="900"/>
        </w:numPr>
        <w:spacing w:before="0" w:after="0"/>
      </w:pPr>
      <w:r>
        <w:t>Benefits for Merchants</w:t>
      </w:r>
    </w:p>
    <w:p>
      <w:pPr>
        <w:numPr>
          <w:ilvl w:val="2"/>
          <w:numId w:val="900"/>
        </w:numPr>
        <w:spacing w:before="0" w:after="0"/>
      </w:pPr>
      <w:r>
        <w:t>Cost-Effectiveness</w:t>
      </w:r>
    </w:p>
    <w:p>
      <w:pPr>
        <w:numPr>
          <w:ilvl w:val="2"/>
          <w:numId w:val="900"/>
        </w:numPr>
        <w:spacing w:before="0" w:after="0"/>
      </w:pPr>
      <w:r>
        <w:t>Access to New Audiences</w:t>
      </w:r>
    </w:p>
    <w:p>
      <w:pPr>
        <w:numPr>
          <w:ilvl w:val="2"/>
          <w:numId w:val="900"/>
        </w:numPr>
        <w:spacing w:before="0" w:after="0"/>
      </w:pPr>
      <w:r>
        <w:t>Performance Transparency</w:t>
      </w:r>
    </w:p>
    <w:p>
      <w:pPr>
        <w:numPr>
          <w:ilvl w:val="2"/>
          <w:numId w:val="900"/>
        </w:numPr>
        <w:spacing w:before="0" w:after="0"/>
      </w:pPr>
      <w:r>
        <w:t>Scalability</w:t>
      </w:r>
    </w:p>
    <w:p>
      <w:pPr>
        <w:numPr>
          <w:ilvl w:val="1"/>
          <w:numId w:val="900"/>
        </w:numPr>
        <w:spacing w:before="0" w:after="0"/>
      </w:pPr>
      <w:r>
        <w:t>Benefits for Affiliates</w:t>
      </w:r>
    </w:p>
    <w:p>
      <w:pPr>
        <w:numPr>
          <w:ilvl w:val="2"/>
          <w:numId w:val="900"/>
        </w:numPr>
        <w:spacing w:before="0" w:after="0"/>
      </w:pPr>
      <w:r>
        <w:t>Flexible Income Opportunities</w:t>
      </w:r>
    </w:p>
    <w:p>
      <w:pPr>
        <w:numPr>
          <w:ilvl w:val="2"/>
          <w:numId w:val="900"/>
        </w:numPr>
        <w:spacing w:before="0" w:after="0"/>
      </w:pPr>
      <w:r>
        <w:t>Low Barrier to Entry</w:t>
      </w:r>
    </w:p>
    <w:p>
      <w:pPr>
        <w:numPr>
          <w:ilvl w:val="2"/>
          <w:numId w:val="900"/>
        </w:numPr>
        <w:spacing w:before="0" w:after="0"/>
      </w:pPr>
      <w:r>
        <w:t>Potential for Passive Income</w:t>
      </w:r>
    </w:p>
    <w:p>
      <w:pPr>
        <w:numPr>
          <w:ilvl w:val="2"/>
          <w:numId w:val="900"/>
        </w:numPr>
        <w:spacing w:before="0" w:after="0"/>
      </w:pPr>
      <w:r>
        <w:t>Location Independence</w:t>
      </w:r>
    </w:p>
    <w:p>
      <w:pPr>
        <w:numPr>
          <w:ilvl w:val="1"/>
          <w:numId w:val="900"/>
        </w:numPr>
        <w:spacing w:before="0" w:after="0"/>
      </w:pPr>
      <w:r>
        <w:t>Common Challenges</w:t>
      </w:r>
    </w:p>
    <w:p>
      <w:pPr>
        <w:numPr>
          <w:ilvl w:val="2"/>
          <w:numId w:val="900"/>
        </w:numPr>
        <w:spacing w:before="0" w:after="0"/>
      </w:pPr>
      <w:r>
        <w:t>Attribution Complexity</w:t>
      </w:r>
    </w:p>
    <w:p>
      <w:pPr>
        <w:numPr>
          <w:ilvl w:val="2"/>
          <w:numId w:val="900"/>
        </w:numPr>
        <w:spacing w:before="0" w:after="0"/>
      </w:pPr>
      <w:r>
        <w:t>Fraud Prevention</w:t>
      </w:r>
    </w:p>
    <w:p>
      <w:pPr>
        <w:numPr>
          <w:ilvl w:val="2"/>
          <w:numId w:val="900"/>
        </w:numPr>
        <w:spacing w:before="0" w:after="0"/>
      </w:pPr>
      <w:r>
        <w:t>Quality Control</w:t>
      </w:r>
    </w:p>
    <w:p>
      <w:pPr>
        <w:numPr>
          <w:ilvl w:val="2"/>
          <w:numId w:val="900"/>
        </w:numPr>
        <w:spacing w:before="0" w:after="0"/>
      </w:pPr>
      <w:r>
        <w:t>Competition</w:t>
      </w:r>
    </w:p>
    <w:p>
      <w:pPr>
        <w:pStyle w:val="Heading1"/>
      </w:pPr>
      <w:r>
        <w:t>Commission Models and Payment Structures</w:t>
      </w:r>
    </w:p>
    <w:p>
      <w:pPr>
        <w:numPr>
          <w:ilvl w:val="0"/>
          <w:numId w:val="900"/>
        </w:numPr>
        <w:spacing w:before="0" w:after="0"/>
      </w:pPr>
      <w:r>
        <w:t>Pay-Per-Sale Models</w:t>
      </w:r>
    </w:p>
    <w:p>
      <w:pPr>
        <w:numPr>
          <w:ilvl w:val="1"/>
          <w:numId w:val="900"/>
        </w:numPr>
        <w:spacing w:before="0" w:after="0"/>
      </w:pPr>
      <w:r>
        <w:t>Cost-Per-Sale Structure</w:t>
      </w:r>
    </w:p>
    <w:p>
      <w:pPr>
        <w:numPr>
          <w:ilvl w:val="1"/>
          <w:numId w:val="900"/>
        </w:numPr>
        <w:spacing w:before="0" w:after="0"/>
      </w:pPr>
      <w:r>
        <w:t>Percentage-Based Commissions</w:t>
      </w:r>
    </w:p>
    <w:p>
      <w:pPr>
        <w:numPr>
          <w:ilvl w:val="1"/>
          <w:numId w:val="900"/>
        </w:numPr>
        <w:spacing w:before="0" w:after="0"/>
      </w:pPr>
      <w:r>
        <w:t>Fixed Amount Commissions</w:t>
      </w:r>
    </w:p>
    <w:p>
      <w:pPr>
        <w:numPr>
          <w:ilvl w:val="1"/>
          <w:numId w:val="900"/>
        </w:numPr>
        <w:spacing w:before="0" w:after="0"/>
      </w:pPr>
      <w:r>
        <w:t>Industries Using PPS</w:t>
      </w:r>
    </w:p>
    <w:p>
      <w:pPr>
        <w:numPr>
          <w:ilvl w:val="1"/>
          <w:numId w:val="900"/>
        </w:numPr>
        <w:spacing w:before="0" w:after="0"/>
      </w:pPr>
      <w:r>
        <w:t>PPS Optimization Strategies</w:t>
      </w:r>
    </w:p>
    <w:p>
      <w:pPr>
        <w:numPr>
          <w:ilvl w:val="0"/>
          <w:numId w:val="900"/>
        </w:numPr>
        <w:spacing w:before="0" w:after="0"/>
      </w:pPr>
      <w:r>
        <w:t>Pay-Per-Lead Models</w:t>
      </w:r>
    </w:p>
    <w:p>
      <w:pPr>
        <w:numPr>
          <w:ilvl w:val="1"/>
          <w:numId w:val="900"/>
        </w:numPr>
        <w:spacing w:before="0" w:after="0"/>
      </w:pPr>
      <w:r>
        <w:t>Lead Definition and Qualification</w:t>
      </w:r>
    </w:p>
    <w:p>
      <w:pPr>
        <w:numPr>
          <w:ilvl w:val="1"/>
          <w:numId w:val="900"/>
        </w:numPr>
        <w:spacing w:before="0" w:after="0"/>
      </w:pPr>
      <w:r>
        <w:t>Lead Quality Criteria</w:t>
      </w:r>
    </w:p>
    <w:p>
      <w:pPr>
        <w:numPr>
          <w:ilvl w:val="1"/>
          <w:numId w:val="900"/>
        </w:numPr>
        <w:spacing w:before="0" w:after="0"/>
      </w:pPr>
      <w:r>
        <w:t>Common CPL Offers</w:t>
      </w:r>
    </w:p>
    <w:p>
      <w:pPr>
        <w:numPr>
          <w:ilvl w:val="1"/>
          <w:numId w:val="900"/>
        </w:numPr>
        <w:spacing w:before="0" w:after="0"/>
      </w:pPr>
      <w:r>
        <w:t>Lead Verification Process</w:t>
      </w:r>
    </w:p>
    <w:p>
      <w:pPr>
        <w:numPr>
          <w:ilvl w:val="0"/>
          <w:numId w:val="900"/>
        </w:numPr>
        <w:spacing w:before="0" w:after="0"/>
      </w:pPr>
      <w:r>
        <w:t>Pay-Per-Click Models</w:t>
      </w:r>
    </w:p>
    <w:p>
      <w:pPr>
        <w:numPr>
          <w:ilvl w:val="1"/>
          <w:numId w:val="900"/>
        </w:numPr>
        <w:spacing w:before="0" w:after="0"/>
      </w:pPr>
      <w:r>
        <w:t>Click Valuation Methods</w:t>
      </w:r>
    </w:p>
    <w:p>
      <w:pPr>
        <w:numPr>
          <w:ilvl w:val="1"/>
          <w:numId w:val="900"/>
        </w:numPr>
        <w:spacing w:before="0" w:after="0"/>
      </w:pPr>
      <w:r>
        <w:t>Click Fraud Prevention</w:t>
      </w:r>
    </w:p>
    <w:p>
      <w:pPr>
        <w:numPr>
          <w:ilvl w:val="1"/>
          <w:numId w:val="900"/>
        </w:numPr>
        <w:spacing w:before="0" w:after="0"/>
      </w:pPr>
      <w:r>
        <w:t>Typical CPC Rates by Industry</w:t>
      </w:r>
    </w:p>
    <w:p>
      <w:pPr>
        <w:numPr>
          <w:ilvl w:val="1"/>
          <w:numId w:val="900"/>
        </w:numPr>
        <w:spacing w:before="0" w:after="0"/>
      </w:pPr>
      <w:r>
        <w:t>Quality Score Factors</w:t>
      </w:r>
    </w:p>
    <w:p>
      <w:pPr>
        <w:numPr>
          <w:ilvl w:val="0"/>
          <w:numId w:val="900"/>
        </w:numPr>
        <w:spacing w:before="0" w:after="0"/>
      </w:pPr>
      <w:r>
        <w:t>Cost-Per-Action Models</w:t>
      </w:r>
    </w:p>
    <w:p>
      <w:pPr>
        <w:numPr>
          <w:ilvl w:val="1"/>
          <w:numId w:val="900"/>
        </w:numPr>
        <w:spacing w:before="0" w:after="0"/>
      </w:pPr>
      <w:r>
        <w:t>Action Types</w:t>
      </w:r>
    </w:p>
    <w:p>
      <w:pPr>
        <w:numPr>
          <w:ilvl w:val="2"/>
          <w:numId w:val="900"/>
        </w:numPr>
        <w:spacing w:before="0" w:after="0"/>
      </w:pPr>
      <w:r>
        <w:t>Account Signups</w:t>
      </w:r>
    </w:p>
    <w:p>
      <w:pPr>
        <w:numPr>
          <w:ilvl w:val="2"/>
          <w:numId w:val="900"/>
        </w:numPr>
        <w:spacing w:before="0" w:after="0"/>
      </w:pPr>
      <w:r>
        <w:t>App Downloads</w:t>
      </w:r>
    </w:p>
    <w:p>
      <w:pPr>
        <w:numPr>
          <w:ilvl w:val="2"/>
          <w:numId w:val="900"/>
        </w:numPr>
        <w:spacing w:before="0" w:after="0"/>
      </w:pPr>
      <w:r>
        <w:t>Form Submissions</w:t>
      </w:r>
    </w:p>
    <w:p>
      <w:pPr>
        <w:numPr>
          <w:ilvl w:val="2"/>
          <w:numId w:val="900"/>
        </w:numPr>
        <w:spacing w:before="0" w:after="0"/>
      </w:pPr>
      <w:r>
        <w:t>Trial Registrations</w:t>
      </w:r>
    </w:p>
    <w:p>
      <w:pPr>
        <w:numPr>
          <w:ilvl w:val="1"/>
          <w:numId w:val="900"/>
        </w:numPr>
        <w:spacing w:before="0" w:after="0"/>
      </w:pPr>
      <w:r>
        <w:t>CPA vs. Other Models</w:t>
      </w:r>
    </w:p>
    <w:p>
      <w:pPr>
        <w:numPr>
          <w:ilvl w:val="1"/>
          <w:numId w:val="900"/>
        </w:numPr>
        <w:spacing w:before="0" w:after="0"/>
      </w:pPr>
      <w:r>
        <w:t>Action Verification</w:t>
      </w:r>
    </w:p>
    <w:p>
      <w:pPr>
        <w:numPr>
          <w:ilvl w:val="0"/>
          <w:numId w:val="900"/>
        </w:numPr>
        <w:spacing w:before="0" w:after="0"/>
      </w:pPr>
      <w:r>
        <w:t>Revenue Share Models</w:t>
      </w:r>
    </w:p>
    <w:p>
      <w:pPr>
        <w:numPr>
          <w:ilvl w:val="1"/>
          <w:numId w:val="900"/>
        </w:numPr>
        <w:spacing w:before="0" w:after="0"/>
      </w:pPr>
      <w:r>
        <w:t>Recurring Revenue Share</w:t>
      </w:r>
    </w:p>
    <w:p>
      <w:pPr>
        <w:numPr>
          <w:ilvl w:val="1"/>
          <w:numId w:val="900"/>
        </w:numPr>
        <w:spacing w:before="0" w:after="0"/>
      </w:pPr>
      <w:r>
        <w:t>One-Time Revenue Share</w:t>
      </w:r>
    </w:p>
    <w:p>
      <w:pPr>
        <w:numPr>
          <w:ilvl w:val="1"/>
          <w:numId w:val="900"/>
        </w:numPr>
        <w:spacing w:before="0" w:after="0"/>
      </w:pPr>
      <w:r>
        <w:t>Lifetime Revenue Share</w:t>
      </w:r>
    </w:p>
    <w:p>
      <w:pPr>
        <w:numPr>
          <w:ilvl w:val="1"/>
          <w:numId w:val="900"/>
        </w:numPr>
        <w:spacing w:before="0" w:after="0"/>
      </w:pPr>
      <w:r>
        <w:t>Revenue Share Calculations</w:t>
      </w:r>
    </w:p>
    <w:p>
      <w:pPr>
        <w:numPr>
          <w:ilvl w:val="0"/>
          <w:numId w:val="900"/>
        </w:numPr>
        <w:spacing w:before="0" w:after="0"/>
      </w:pPr>
      <w:r>
        <w:t>Hybrid Commission Structures</w:t>
      </w:r>
    </w:p>
    <w:p>
      <w:pPr>
        <w:numPr>
          <w:ilvl w:val="1"/>
          <w:numId w:val="900"/>
        </w:numPr>
        <w:spacing w:before="0" w:after="0"/>
      </w:pPr>
      <w:r>
        <w:t>Base Plus Performance</w:t>
      </w:r>
    </w:p>
    <w:p>
      <w:pPr>
        <w:numPr>
          <w:ilvl w:val="1"/>
          <w:numId w:val="900"/>
        </w:numPr>
        <w:spacing w:before="0" w:after="0"/>
      </w:pPr>
      <w:r>
        <w:t>Tiered Commission Systems</w:t>
      </w:r>
    </w:p>
    <w:p>
      <w:pPr>
        <w:numPr>
          <w:ilvl w:val="2"/>
          <w:numId w:val="900"/>
        </w:numPr>
        <w:spacing w:before="0" w:after="0"/>
      </w:pPr>
      <w:r>
        <w:t>Volume-Based Tiers</w:t>
      </w:r>
    </w:p>
    <w:p>
      <w:pPr>
        <w:numPr>
          <w:ilvl w:val="2"/>
          <w:numId w:val="900"/>
        </w:numPr>
        <w:spacing w:before="0" w:after="0"/>
      </w:pPr>
      <w:r>
        <w:t>Performance-Based Tiers</w:t>
      </w:r>
    </w:p>
    <w:p>
      <w:pPr>
        <w:numPr>
          <w:ilvl w:val="2"/>
          <w:numId w:val="900"/>
        </w:numPr>
        <w:spacing w:before="0" w:after="0"/>
      </w:pPr>
      <w:r>
        <w:t>Time-Based Tiers</w:t>
      </w:r>
    </w:p>
    <w:p>
      <w:pPr>
        <w:numPr>
          <w:ilvl w:val="1"/>
          <w:numId w:val="900"/>
        </w:numPr>
        <w:spacing w:before="0" w:after="0"/>
      </w:pPr>
      <w:r>
        <w:t>Bonus Structures</w:t>
      </w:r>
    </w:p>
    <w:p>
      <w:pPr>
        <w:numPr>
          <w:ilvl w:val="0"/>
          <w:numId w:val="900"/>
        </w:numPr>
        <w:spacing w:before="0" w:after="0"/>
      </w:pPr>
      <w:r>
        <w:t>Payment Terms and Conditions</w:t>
      </w:r>
    </w:p>
    <w:p>
      <w:pPr>
        <w:numPr>
          <w:ilvl w:val="1"/>
          <w:numId w:val="900"/>
        </w:numPr>
        <w:spacing w:before="0" w:after="0"/>
      </w:pPr>
      <w:r>
        <w:t>Payment Thresholds</w:t>
      </w:r>
    </w:p>
    <w:p>
      <w:pPr>
        <w:numPr>
          <w:ilvl w:val="2"/>
          <w:numId w:val="900"/>
        </w:numPr>
        <w:spacing w:before="0" w:after="0"/>
      </w:pPr>
      <w:r>
        <w:t>Minimum Payout Amounts</w:t>
      </w:r>
    </w:p>
    <w:p>
      <w:pPr>
        <w:numPr>
          <w:ilvl w:val="2"/>
          <w:numId w:val="900"/>
        </w:numPr>
        <w:spacing w:before="0" w:after="0"/>
      </w:pPr>
      <w:r>
        <w:t>Threshold Strategies</w:t>
      </w:r>
    </w:p>
    <w:p>
      <w:pPr>
        <w:numPr>
          <w:ilvl w:val="1"/>
          <w:numId w:val="900"/>
        </w:numPr>
        <w:spacing w:before="0" w:after="0"/>
      </w:pPr>
      <w:r>
        <w:t>Payment Schedules</w:t>
      </w:r>
    </w:p>
    <w:p>
      <w:pPr>
        <w:numPr>
          <w:ilvl w:val="2"/>
          <w:numId w:val="900"/>
        </w:numPr>
        <w:spacing w:before="0" w:after="0"/>
      </w:pPr>
      <w:r>
        <w:t>Monthly Payments</w:t>
      </w:r>
    </w:p>
    <w:p>
      <w:pPr>
        <w:numPr>
          <w:ilvl w:val="2"/>
          <w:numId w:val="900"/>
        </w:numPr>
        <w:spacing w:before="0" w:after="0"/>
      </w:pPr>
      <w:r>
        <w:t>Biweekly Payments</w:t>
      </w:r>
    </w:p>
    <w:p>
      <w:pPr>
        <w:numPr>
          <w:ilvl w:val="2"/>
          <w:numId w:val="900"/>
        </w:numPr>
        <w:spacing w:before="0" w:after="0"/>
      </w:pPr>
      <w:r>
        <w:t>Net Payment Terms</w:t>
      </w:r>
    </w:p>
    <w:p>
      <w:pPr>
        <w:numPr>
          <w:ilvl w:val="1"/>
          <w:numId w:val="900"/>
        </w:numPr>
        <w:spacing w:before="0" w:after="0"/>
      </w:pPr>
      <w:r>
        <w:t>Payment Methods</w:t>
      </w:r>
    </w:p>
    <w:p>
      <w:pPr>
        <w:numPr>
          <w:ilvl w:val="2"/>
          <w:numId w:val="900"/>
        </w:numPr>
        <w:spacing w:before="0" w:after="0"/>
      </w:pPr>
      <w:r>
        <w:t>Bank Transfers</w:t>
      </w:r>
    </w:p>
    <w:p>
      <w:pPr>
        <w:numPr>
          <w:ilvl w:val="2"/>
          <w:numId w:val="900"/>
        </w:numPr>
        <w:spacing w:before="0" w:after="0"/>
      </w:pPr>
      <w:r>
        <w:t>PayPal</w:t>
      </w:r>
    </w:p>
    <w:p>
      <w:pPr>
        <w:numPr>
          <w:ilvl w:val="2"/>
          <w:numId w:val="900"/>
        </w:numPr>
        <w:spacing w:before="0" w:after="0"/>
      </w:pPr>
      <w:r>
        <w:t>Check Payments</w:t>
      </w:r>
    </w:p>
    <w:p>
      <w:pPr>
        <w:numPr>
          <w:ilvl w:val="2"/>
          <w:numId w:val="900"/>
        </w:numPr>
        <w:spacing w:before="0" w:after="0"/>
      </w:pPr>
      <w:r>
        <w:t>Digital Wallets</w:t>
      </w:r>
    </w:p>
    <w:p>
      <w:pPr>
        <w:numPr>
          <w:ilvl w:val="1"/>
          <w:numId w:val="900"/>
        </w:numPr>
        <w:spacing w:before="0" w:after="0"/>
      </w:pPr>
      <w:r>
        <w:t>Hold Periods and Reversals</w:t>
      </w:r>
    </w:p>
    <w:p>
      <w:pPr>
        <w:numPr>
          <w:ilvl w:val="2"/>
          <w:numId w:val="900"/>
        </w:numPr>
        <w:spacing w:before="0" w:after="0"/>
      </w:pPr>
      <w:r>
        <w:t>Refund Protection</w:t>
      </w:r>
    </w:p>
    <w:p>
      <w:pPr>
        <w:numPr>
          <w:ilvl w:val="2"/>
          <w:numId w:val="900"/>
        </w:numPr>
        <w:spacing w:before="0" w:after="0"/>
      </w:pPr>
      <w:r>
        <w:t>Chargeback Handling</w:t>
      </w:r>
    </w:p>
    <w:p>
      <w:pPr>
        <w:pStyle w:val="Heading1"/>
      </w:pPr>
      <w:r>
        <w:t>Getting Started as an Affiliate</w:t>
      </w:r>
    </w:p>
    <w:p>
      <w:pPr>
        <w:numPr>
          <w:ilvl w:val="0"/>
          <w:numId w:val="900"/>
        </w:numPr>
        <w:spacing w:before="0" w:after="0"/>
      </w:pPr>
      <w:r>
        <w:t>Niche Selection and Market Research</w:t>
      </w:r>
    </w:p>
    <w:p>
      <w:pPr>
        <w:numPr>
          <w:ilvl w:val="1"/>
          <w:numId w:val="900"/>
        </w:numPr>
        <w:spacing w:before="0" w:after="0"/>
      </w:pPr>
      <w:r>
        <w:t>Identifying Profitable Niches</w:t>
      </w:r>
    </w:p>
    <w:p>
      <w:pPr>
        <w:numPr>
          <w:ilvl w:val="2"/>
          <w:numId w:val="900"/>
        </w:numPr>
        <w:spacing w:before="0" w:after="0"/>
      </w:pPr>
      <w:r>
        <w:t>Market Demand Analysis</w:t>
      </w:r>
    </w:p>
    <w:p>
      <w:pPr>
        <w:numPr>
          <w:ilvl w:val="2"/>
          <w:numId w:val="900"/>
        </w:numPr>
        <w:spacing w:before="0" w:after="0"/>
      </w:pPr>
      <w:r>
        <w:t>Keyword Research for Niches</w:t>
      </w:r>
    </w:p>
    <w:p>
      <w:pPr>
        <w:numPr>
          <w:ilvl w:val="2"/>
          <w:numId w:val="900"/>
        </w:numPr>
        <w:spacing w:before="0" w:after="0"/>
      </w:pPr>
      <w:r>
        <w:t>Trends and Seasonality</w:t>
      </w:r>
    </w:p>
    <w:p>
      <w:pPr>
        <w:numPr>
          <w:ilvl w:val="2"/>
          <w:numId w:val="900"/>
        </w:numPr>
        <w:spacing w:before="0" w:after="0"/>
      </w:pPr>
      <w:r>
        <w:t>Evergreen vs. Trending Niches</w:t>
      </w:r>
    </w:p>
    <w:p>
      <w:pPr>
        <w:numPr>
          <w:ilvl w:val="1"/>
          <w:numId w:val="900"/>
        </w:numPr>
        <w:spacing w:before="0" w:after="0"/>
      </w:pPr>
      <w:r>
        <w:t>Competition Assessment</w:t>
      </w:r>
    </w:p>
    <w:p>
      <w:pPr>
        <w:numPr>
          <w:ilvl w:val="2"/>
          <w:numId w:val="900"/>
        </w:numPr>
        <w:spacing w:before="0" w:after="0"/>
      </w:pPr>
      <w:r>
        <w:t>Competitor Analysis Tools</w:t>
      </w:r>
    </w:p>
    <w:p>
      <w:pPr>
        <w:numPr>
          <w:ilvl w:val="2"/>
          <w:numId w:val="900"/>
        </w:numPr>
        <w:spacing w:before="0" w:after="0"/>
      </w:pPr>
      <w:r>
        <w:t>Market Saturation Indicators</w:t>
      </w:r>
    </w:p>
    <w:p>
      <w:pPr>
        <w:numPr>
          <w:ilvl w:val="2"/>
          <w:numId w:val="900"/>
        </w:numPr>
        <w:spacing w:before="0" w:after="0"/>
      </w:pPr>
      <w:r>
        <w:t>Barriers to Entry</w:t>
      </w:r>
    </w:p>
    <w:p>
      <w:pPr>
        <w:numPr>
          <w:ilvl w:val="2"/>
          <w:numId w:val="900"/>
        </w:numPr>
        <w:spacing w:before="0" w:after="0"/>
      </w:pPr>
      <w:r>
        <w:t>Competitive Advantage Identification</w:t>
      </w:r>
    </w:p>
    <w:p>
      <w:pPr>
        <w:numPr>
          <w:ilvl w:val="1"/>
          <w:numId w:val="900"/>
        </w:numPr>
        <w:spacing w:before="0" w:after="0"/>
      </w:pPr>
      <w:r>
        <w:t>Target Audience Research</w:t>
      </w:r>
    </w:p>
    <w:p>
      <w:pPr>
        <w:numPr>
          <w:ilvl w:val="2"/>
          <w:numId w:val="900"/>
        </w:numPr>
        <w:spacing w:before="0" w:after="0"/>
      </w:pPr>
      <w:r>
        <w:t>Demographic Analysis</w:t>
      </w:r>
    </w:p>
    <w:p>
      <w:pPr>
        <w:numPr>
          <w:ilvl w:val="2"/>
          <w:numId w:val="900"/>
        </w:numPr>
        <w:spacing w:before="0" w:after="0"/>
      </w:pPr>
      <w:r>
        <w:t>Psychographic Profiling</w:t>
      </w:r>
    </w:p>
    <w:p>
      <w:pPr>
        <w:numPr>
          <w:ilvl w:val="2"/>
          <w:numId w:val="900"/>
        </w:numPr>
        <w:spacing w:before="0" w:after="0"/>
      </w:pPr>
      <w:r>
        <w:t>Pain Point Identification</w:t>
      </w:r>
    </w:p>
    <w:p>
      <w:pPr>
        <w:numPr>
          <w:ilvl w:val="2"/>
          <w:numId w:val="900"/>
        </w:numPr>
        <w:spacing w:before="0" w:after="0"/>
      </w:pPr>
      <w:r>
        <w:t>Buying Behavior Patterns</w:t>
      </w:r>
    </w:p>
    <w:p>
      <w:pPr>
        <w:numPr>
          <w:ilvl w:val="1"/>
          <w:numId w:val="900"/>
        </w:numPr>
        <w:spacing w:before="0" w:after="0"/>
      </w:pPr>
      <w:r>
        <w:t>Passion vs. Profitability Balance</w:t>
      </w:r>
    </w:p>
    <w:p>
      <w:pPr>
        <w:numPr>
          <w:ilvl w:val="2"/>
          <w:numId w:val="900"/>
        </w:numPr>
        <w:spacing w:before="0" w:after="0"/>
      </w:pPr>
      <w:r>
        <w:t>Interest Assessment</w:t>
      </w:r>
    </w:p>
    <w:p>
      <w:pPr>
        <w:numPr>
          <w:ilvl w:val="2"/>
          <w:numId w:val="900"/>
        </w:numPr>
        <w:spacing w:before="0" w:after="0"/>
      </w:pPr>
      <w:r>
        <w:t>Market Potential Evaluation</w:t>
      </w:r>
    </w:p>
    <w:p>
      <w:pPr>
        <w:numPr>
          <w:ilvl w:val="2"/>
          <w:numId w:val="900"/>
        </w:numPr>
        <w:spacing w:before="0" w:after="0"/>
      </w:pPr>
      <w:r>
        <w:t>Long-term Sustainability</w:t>
      </w:r>
    </w:p>
    <w:p>
      <w:pPr>
        <w:numPr>
          <w:ilvl w:val="0"/>
          <w:numId w:val="900"/>
        </w:numPr>
        <w:spacing w:before="0" w:after="0"/>
      </w:pPr>
      <w:r>
        <w:t>Platform Selection and Setup</w:t>
      </w:r>
    </w:p>
    <w:p>
      <w:pPr>
        <w:numPr>
          <w:ilvl w:val="1"/>
          <w:numId w:val="900"/>
        </w:numPr>
        <w:spacing w:before="0" w:after="0"/>
      </w:pPr>
      <w:r>
        <w:t>Website and Blog Platforms</w:t>
      </w:r>
    </w:p>
    <w:p>
      <w:pPr>
        <w:numPr>
          <w:ilvl w:val="2"/>
          <w:numId w:val="900"/>
        </w:numPr>
        <w:spacing w:before="0" w:after="0"/>
      </w:pPr>
      <w:r>
        <w:t>Content Management Systems</w:t>
      </w:r>
    </w:p>
    <w:p>
      <w:pPr>
        <w:numPr>
          <w:ilvl w:val="3"/>
          <w:numId w:val="900"/>
        </w:numPr>
        <w:spacing w:before="0" w:after="0"/>
      </w:pPr>
      <w:r>
        <w:t>WordPress</w:t>
      </w:r>
    </w:p>
    <w:p>
      <w:pPr>
        <w:numPr>
          <w:ilvl w:val="3"/>
          <w:numId w:val="900"/>
        </w:numPr>
        <w:spacing w:before="0" w:after="0"/>
      </w:pPr>
      <w:r>
        <w:t>Squarespace</w:t>
      </w:r>
    </w:p>
    <w:p>
      <w:pPr>
        <w:numPr>
          <w:ilvl w:val="3"/>
          <w:numId w:val="900"/>
        </w:numPr>
        <w:spacing w:before="0" w:after="0"/>
      </w:pPr>
      <w:r>
        <w:t>Wix</w:t>
      </w:r>
    </w:p>
    <w:p>
      <w:pPr>
        <w:numPr>
          <w:ilvl w:val="2"/>
          <w:numId w:val="900"/>
        </w:numPr>
        <w:spacing w:before="0" w:after="0"/>
      </w:pPr>
      <w:r>
        <w:t>Domain and Hosting Selection</w:t>
      </w:r>
    </w:p>
    <w:p>
      <w:pPr>
        <w:numPr>
          <w:ilvl w:val="2"/>
          <w:numId w:val="900"/>
        </w:numPr>
        <w:spacing w:before="0" w:after="0"/>
      </w:pPr>
      <w:r>
        <w:t>Website Design Basics</w:t>
      </w:r>
    </w:p>
    <w:p>
      <w:pPr>
        <w:numPr>
          <w:ilvl w:val="2"/>
          <w:numId w:val="900"/>
        </w:numPr>
        <w:spacing w:before="0" w:after="0"/>
      </w:pPr>
      <w:r>
        <w:t>Essential Pages Setup</w:t>
      </w:r>
    </w:p>
    <w:p>
      <w:pPr>
        <w:numPr>
          <w:ilvl w:val="1"/>
          <w:numId w:val="900"/>
        </w:numPr>
        <w:spacing w:before="0" w:after="0"/>
      </w:pPr>
      <w:r>
        <w:t>Video Platforms</w:t>
      </w:r>
    </w:p>
    <w:p>
      <w:pPr>
        <w:numPr>
          <w:ilvl w:val="2"/>
          <w:numId w:val="900"/>
        </w:numPr>
        <w:spacing w:before="0" w:after="0"/>
      </w:pPr>
      <w:r>
        <w:t>YouTube Channel Creation</w:t>
      </w:r>
    </w:p>
    <w:p>
      <w:pPr>
        <w:numPr>
          <w:ilvl w:val="2"/>
          <w:numId w:val="900"/>
        </w:numPr>
        <w:spacing w:before="0" w:after="0"/>
      </w:pPr>
      <w:r>
        <w:t>Video SEO Fundamentals</w:t>
      </w:r>
    </w:p>
    <w:p>
      <w:pPr>
        <w:numPr>
          <w:ilvl w:val="2"/>
          <w:numId w:val="900"/>
        </w:numPr>
        <w:spacing w:before="0" w:after="0"/>
      </w:pPr>
      <w:r>
        <w:t>Channel Optimization</w:t>
      </w:r>
    </w:p>
    <w:p>
      <w:pPr>
        <w:numPr>
          <w:ilvl w:val="2"/>
          <w:numId w:val="900"/>
        </w:numPr>
        <w:spacing w:before="0" w:after="0"/>
      </w:pPr>
      <w:r>
        <w:t>Content Planning</w:t>
      </w:r>
    </w:p>
    <w:p>
      <w:pPr>
        <w:numPr>
          <w:ilvl w:val="1"/>
          <w:numId w:val="900"/>
        </w:numPr>
        <w:spacing w:before="0" w:after="0"/>
      </w:pPr>
      <w:r>
        <w:t>Social Media Platforms</w:t>
      </w:r>
    </w:p>
    <w:p>
      <w:pPr>
        <w:numPr>
          <w:ilvl w:val="2"/>
          <w:numId w:val="900"/>
        </w:numPr>
        <w:spacing w:before="0" w:after="0"/>
      </w:pPr>
      <w:r>
        <w:t>Instagram Marketing</w:t>
      </w:r>
    </w:p>
    <w:p>
      <w:pPr>
        <w:numPr>
          <w:ilvl w:val="3"/>
          <w:numId w:val="900"/>
        </w:numPr>
        <w:spacing w:before="0" w:after="0"/>
      </w:pPr>
      <w:r>
        <w:t>Profile Optimization</w:t>
      </w:r>
    </w:p>
    <w:p>
      <w:pPr>
        <w:numPr>
          <w:ilvl w:val="3"/>
          <w:numId w:val="900"/>
        </w:numPr>
        <w:spacing w:before="0" w:after="0"/>
      </w:pPr>
      <w:r>
        <w:t>Content Formats</w:t>
      </w:r>
    </w:p>
    <w:p>
      <w:pPr>
        <w:numPr>
          <w:ilvl w:val="3"/>
          <w:numId w:val="900"/>
        </w:numPr>
        <w:spacing w:before="0" w:after="0"/>
      </w:pPr>
      <w:r>
        <w:t>Hashtag Strategies</w:t>
      </w:r>
    </w:p>
    <w:p>
      <w:pPr>
        <w:numPr>
          <w:ilvl w:val="3"/>
          <w:numId w:val="900"/>
        </w:numPr>
        <w:spacing w:before="0" w:after="0"/>
      </w:pPr>
      <w:r>
        <w:t>Story Features</w:t>
      </w:r>
    </w:p>
    <w:p>
      <w:pPr>
        <w:numPr>
          <w:ilvl w:val="2"/>
          <w:numId w:val="900"/>
        </w:numPr>
        <w:spacing w:before="0" w:after="0"/>
      </w:pPr>
      <w:r>
        <w:t>Facebook Marketing</w:t>
      </w:r>
    </w:p>
    <w:p>
      <w:pPr>
        <w:numPr>
          <w:ilvl w:val="3"/>
          <w:numId w:val="900"/>
        </w:numPr>
        <w:spacing w:before="0" w:after="0"/>
      </w:pPr>
      <w:r>
        <w:t>Page vs. Group Strategy</w:t>
      </w:r>
    </w:p>
    <w:p>
      <w:pPr>
        <w:numPr>
          <w:ilvl w:val="3"/>
          <w:numId w:val="900"/>
        </w:numPr>
        <w:spacing w:before="0" w:after="0"/>
      </w:pPr>
      <w:r>
        <w:t>Content Scheduling</w:t>
      </w:r>
    </w:p>
    <w:p>
      <w:pPr>
        <w:numPr>
          <w:ilvl w:val="3"/>
          <w:numId w:val="900"/>
        </w:numPr>
        <w:spacing w:before="0" w:after="0"/>
      </w:pPr>
      <w:r>
        <w:t>Community Building</w:t>
      </w:r>
    </w:p>
    <w:p>
      <w:pPr>
        <w:numPr>
          <w:ilvl w:val="2"/>
          <w:numId w:val="900"/>
        </w:numPr>
        <w:spacing w:before="0" w:after="0"/>
      </w:pPr>
      <w:r>
        <w:t>Pinterest Marketing</w:t>
      </w:r>
    </w:p>
    <w:p>
      <w:pPr>
        <w:numPr>
          <w:ilvl w:val="3"/>
          <w:numId w:val="900"/>
        </w:numPr>
        <w:spacing w:before="0" w:after="0"/>
      </w:pPr>
      <w:r>
        <w:t>Pin Creation and Optimization</w:t>
      </w:r>
    </w:p>
    <w:p>
      <w:pPr>
        <w:numPr>
          <w:ilvl w:val="3"/>
          <w:numId w:val="900"/>
        </w:numPr>
        <w:spacing w:before="0" w:after="0"/>
      </w:pPr>
      <w:r>
        <w:t>Board Strategy</w:t>
      </w:r>
    </w:p>
    <w:p>
      <w:pPr>
        <w:numPr>
          <w:ilvl w:val="3"/>
          <w:numId w:val="900"/>
        </w:numPr>
        <w:spacing w:before="0" w:after="0"/>
      </w:pPr>
      <w:r>
        <w:t>Pinterest SEO</w:t>
      </w:r>
    </w:p>
    <w:p>
      <w:pPr>
        <w:numPr>
          <w:ilvl w:val="2"/>
          <w:numId w:val="900"/>
        </w:numPr>
        <w:spacing w:before="0" w:after="0"/>
      </w:pPr>
      <w:r>
        <w:t>TikTok Marketing</w:t>
      </w:r>
    </w:p>
    <w:p>
      <w:pPr>
        <w:numPr>
          <w:ilvl w:val="3"/>
          <w:numId w:val="900"/>
        </w:numPr>
        <w:spacing w:before="0" w:after="0"/>
      </w:pPr>
      <w:r>
        <w:t>Short-Form Video Creation</w:t>
      </w:r>
    </w:p>
    <w:p>
      <w:pPr>
        <w:numPr>
          <w:ilvl w:val="3"/>
          <w:numId w:val="900"/>
        </w:numPr>
        <w:spacing w:before="0" w:after="0"/>
      </w:pPr>
      <w:r>
        <w:t>Algorithm Understanding</w:t>
      </w:r>
    </w:p>
    <w:p>
      <w:pPr>
        <w:numPr>
          <w:ilvl w:val="3"/>
          <w:numId w:val="900"/>
        </w:numPr>
        <w:spacing w:before="0" w:after="0"/>
      </w:pPr>
      <w:r>
        <w:t>Trend Participation</w:t>
      </w:r>
    </w:p>
    <w:p>
      <w:pPr>
        <w:numPr>
          <w:ilvl w:val="1"/>
          <w:numId w:val="900"/>
        </w:numPr>
        <w:spacing w:before="0" w:after="0"/>
      </w:pPr>
      <w:r>
        <w:t>Email Marketing Platforms</w:t>
      </w:r>
    </w:p>
    <w:p>
      <w:pPr>
        <w:numPr>
          <w:ilvl w:val="2"/>
          <w:numId w:val="900"/>
        </w:numPr>
        <w:spacing w:before="0" w:after="0"/>
      </w:pPr>
      <w:r>
        <w:t>Email Service Provider Selection</w:t>
      </w:r>
    </w:p>
    <w:p>
      <w:pPr>
        <w:numPr>
          <w:ilvl w:val="2"/>
          <w:numId w:val="900"/>
        </w:numPr>
        <w:spacing w:before="0" w:after="0"/>
      </w:pPr>
      <w:r>
        <w:t>List Building Strategies</w:t>
      </w:r>
    </w:p>
    <w:p>
      <w:pPr>
        <w:numPr>
          <w:ilvl w:val="2"/>
          <w:numId w:val="900"/>
        </w:numPr>
        <w:spacing w:before="0" w:after="0"/>
      </w:pPr>
      <w:r>
        <w:t>Newsletter Setup</w:t>
      </w:r>
    </w:p>
    <w:p>
      <w:pPr>
        <w:numPr>
          <w:ilvl w:val="2"/>
          <w:numId w:val="900"/>
        </w:numPr>
        <w:spacing w:before="0" w:after="0"/>
      </w:pPr>
      <w:r>
        <w:t>Automation Sequences</w:t>
      </w:r>
    </w:p>
    <w:p>
      <w:pPr>
        <w:numPr>
          <w:ilvl w:val="1"/>
          <w:numId w:val="900"/>
        </w:numPr>
        <w:spacing w:before="0" w:after="0"/>
      </w:pPr>
      <w:r>
        <w:t>Podcast Platforms</w:t>
      </w:r>
    </w:p>
    <w:p>
      <w:pPr>
        <w:numPr>
          <w:ilvl w:val="2"/>
          <w:numId w:val="900"/>
        </w:numPr>
        <w:spacing w:before="0" w:after="0"/>
      </w:pPr>
      <w:r>
        <w:t>Podcast Setup and Equipment</w:t>
      </w:r>
    </w:p>
    <w:p>
      <w:pPr>
        <w:numPr>
          <w:ilvl w:val="2"/>
          <w:numId w:val="900"/>
        </w:numPr>
        <w:spacing w:before="0" w:after="0"/>
      </w:pPr>
      <w:r>
        <w:t>Distribution Strategies</w:t>
      </w:r>
    </w:p>
    <w:p>
      <w:pPr>
        <w:numPr>
          <w:ilvl w:val="2"/>
          <w:numId w:val="900"/>
        </w:numPr>
        <w:spacing w:before="0" w:after="0"/>
      </w:pPr>
      <w:r>
        <w:t>Monetization Integration</w:t>
      </w:r>
    </w:p>
    <w:p>
      <w:pPr>
        <w:numPr>
          <w:ilvl w:val="0"/>
          <w:numId w:val="900"/>
        </w:numPr>
        <w:spacing w:before="0" w:after="0"/>
      </w:pPr>
      <w:r>
        <w:t>Building Authority and Trust</w:t>
      </w:r>
    </w:p>
    <w:p>
      <w:pPr>
        <w:numPr>
          <w:ilvl w:val="1"/>
          <w:numId w:val="900"/>
        </w:numPr>
        <w:spacing w:before="0" w:after="0"/>
      </w:pPr>
      <w:r>
        <w:t>Content Strategy Development</w:t>
      </w:r>
    </w:p>
    <w:p>
      <w:pPr>
        <w:numPr>
          <w:ilvl w:val="2"/>
          <w:numId w:val="900"/>
        </w:numPr>
        <w:spacing w:before="0" w:after="0"/>
      </w:pPr>
      <w:r>
        <w:t>Editorial Calendar Planning</w:t>
      </w:r>
    </w:p>
    <w:p>
      <w:pPr>
        <w:numPr>
          <w:ilvl w:val="2"/>
          <w:numId w:val="900"/>
        </w:numPr>
        <w:spacing w:before="0" w:after="0"/>
      </w:pPr>
      <w:r>
        <w:t>Content Pillars</w:t>
      </w:r>
    </w:p>
    <w:p>
      <w:pPr>
        <w:numPr>
          <w:ilvl w:val="2"/>
          <w:numId w:val="900"/>
        </w:numPr>
        <w:spacing w:before="0" w:after="0"/>
      </w:pPr>
      <w:r>
        <w:t>Evergreen vs. Trending Content</w:t>
      </w:r>
    </w:p>
    <w:p>
      <w:pPr>
        <w:numPr>
          <w:ilvl w:val="2"/>
          <w:numId w:val="900"/>
        </w:numPr>
        <w:spacing w:before="0" w:after="0"/>
      </w:pPr>
      <w:r>
        <w:t>Content Repurposing</w:t>
      </w:r>
    </w:p>
    <w:p>
      <w:pPr>
        <w:numPr>
          <w:ilvl w:val="1"/>
          <w:numId w:val="900"/>
        </w:numPr>
        <w:spacing w:before="0" w:after="0"/>
      </w:pPr>
      <w:r>
        <w:t>Brand Building</w:t>
      </w:r>
    </w:p>
    <w:p>
      <w:pPr>
        <w:numPr>
          <w:ilvl w:val="2"/>
          <w:numId w:val="900"/>
        </w:numPr>
        <w:spacing w:before="0" w:after="0"/>
      </w:pPr>
      <w:r>
        <w:t>Personal Branding Elements</w:t>
      </w:r>
    </w:p>
    <w:p>
      <w:pPr>
        <w:numPr>
          <w:ilvl w:val="2"/>
          <w:numId w:val="900"/>
        </w:numPr>
        <w:spacing w:before="0" w:after="0"/>
      </w:pPr>
      <w:r>
        <w:t>Consistent Visual Identity</w:t>
      </w:r>
    </w:p>
    <w:p>
      <w:pPr>
        <w:numPr>
          <w:ilvl w:val="2"/>
          <w:numId w:val="900"/>
        </w:numPr>
        <w:spacing w:before="0" w:after="0"/>
      </w:pPr>
      <w:r>
        <w:t>Voice and Tone Development</w:t>
      </w:r>
    </w:p>
    <w:p>
      <w:pPr>
        <w:numPr>
          <w:ilvl w:val="2"/>
          <w:numId w:val="900"/>
        </w:numPr>
        <w:spacing w:before="0" w:after="0"/>
      </w:pPr>
      <w:r>
        <w:t>Brand Messaging</w:t>
      </w:r>
    </w:p>
    <w:p>
      <w:pPr>
        <w:numPr>
          <w:ilvl w:val="1"/>
          <w:numId w:val="900"/>
        </w:numPr>
        <w:spacing w:before="0" w:after="0"/>
      </w:pPr>
      <w:r>
        <w:t>Audience Engagement</w:t>
      </w:r>
    </w:p>
    <w:p>
      <w:pPr>
        <w:numPr>
          <w:ilvl w:val="2"/>
          <w:numId w:val="900"/>
        </w:numPr>
        <w:spacing w:before="0" w:after="0"/>
      </w:pPr>
      <w:r>
        <w:t>Community Building Strategies</w:t>
      </w:r>
    </w:p>
    <w:p>
      <w:pPr>
        <w:numPr>
          <w:ilvl w:val="2"/>
          <w:numId w:val="900"/>
        </w:numPr>
        <w:spacing w:before="0" w:after="0"/>
      </w:pPr>
      <w:r>
        <w:t>Response Management</w:t>
      </w:r>
    </w:p>
    <w:p>
      <w:pPr>
        <w:numPr>
          <w:ilvl w:val="2"/>
          <w:numId w:val="900"/>
        </w:numPr>
        <w:spacing w:before="0" w:after="0"/>
      </w:pPr>
      <w:r>
        <w:t>Live Interaction Opportunities</w:t>
      </w:r>
    </w:p>
    <w:p>
      <w:pPr>
        <w:numPr>
          <w:ilvl w:val="2"/>
          <w:numId w:val="900"/>
        </w:numPr>
        <w:spacing w:before="0" w:after="0"/>
      </w:pPr>
      <w:r>
        <w:t>User-Generated Content</w:t>
      </w:r>
    </w:p>
    <w:p>
      <w:pPr>
        <w:numPr>
          <w:ilvl w:val="1"/>
          <w:numId w:val="900"/>
        </w:numPr>
        <w:spacing w:before="0" w:after="0"/>
      </w:pPr>
      <w:r>
        <w:t>Credibility Establishment</w:t>
      </w:r>
    </w:p>
    <w:p>
      <w:pPr>
        <w:numPr>
          <w:ilvl w:val="2"/>
          <w:numId w:val="900"/>
        </w:numPr>
        <w:spacing w:before="0" w:after="0"/>
      </w:pPr>
      <w:r>
        <w:t>Expertise Demonstration</w:t>
      </w:r>
    </w:p>
    <w:p>
      <w:pPr>
        <w:numPr>
          <w:ilvl w:val="2"/>
          <w:numId w:val="900"/>
        </w:numPr>
        <w:spacing w:before="0" w:after="0"/>
      </w:pPr>
      <w:r>
        <w:t>Social Proof Collection</w:t>
      </w:r>
    </w:p>
    <w:p>
      <w:pPr>
        <w:numPr>
          <w:ilvl w:val="2"/>
          <w:numId w:val="900"/>
        </w:numPr>
        <w:spacing w:before="0" w:after="0"/>
      </w:pPr>
      <w:r>
        <w:t>Testimonial Management</w:t>
      </w:r>
    </w:p>
    <w:p>
      <w:pPr>
        <w:numPr>
          <w:ilvl w:val="2"/>
          <w:numId w:val="900"/>
        </w:numPr>
        <w:spacing w:before="0" w:after="0"/>
      </w:pPr>
      <w:r>
        <w:t>Authority Building Tactics</w:t>
      </w:r>
    </w:p>
    <w:p>
      <w:pPr>
        <w:pStyle w:val="Heading1"/>
      </w:pPr>
      <w:r>
        <w:t>Finding and Evaluating Affiliate Programs</w:t>
      </w:r>
    </w:p>
    <w:p>
      <w:pPr>
        <w:numPr>
          <w:ilvl w:val="0"/>
          <w:numId w:val="900"/>
        </w:numPr>
        <w:spacing w:before="0" w:after="0"/>
      </w:pPr>
      <w:r>
        <w:t>Types of Affiliate Programs</w:t>
      </w:r>
    </w:p>
    <w:p>
      <w:pPr>
        <w:numPr>
          <w:ilvl w:val="1"/>
          <w:numId w:val="900"/>
        </w:numPr>
        <w:spacing w:before="0" w:after="0"/>
      </w:pPr>
      <w:r>
        <w:t>Affiliate Networks</w:t>
      </w:r>
    </w:p>
    <w:p>
      <w:pPr>
        <w:numPr>
          <w:ilvl w:val="2"/>
          <w:numId w:val="900"/>
        </w:numPr>
        <w:spacing w:before="0" w:after="0"/>
      </w:pPr>
      <w:r>
        <w:t>Network Advantages</w:t>
      </w:r>
    </w:p>
    <w:p>
      <w:pPr>
        <w:numPr>
          <w:ilvl w:val="2"/>
          <w:numId w:val="900"/>
        </w:numPr>
        <w:spacing w:before="0" w:after="0"/>
      </w:pPr>
      <w:r>
        <w:t>Popular Networks</w:t>
      </w:r>
    </w:p>
    <w:p>
      <w:pPr>
        <w:numPr>
          <w:ilvl w:val="3"/>
          <w:numId w:val="900"/>
        </w:numPr>
        <w:spacing w:before="0" w:after="0"/>
      </w:pPr>
      <w:r>
        <w:t>Commission Junction</w:t>
      </w:r>
    </w:p>
    <w:p>
      <w:pPr>
        <w:numPr>
          <w:ilvl w:val="3"/>
          <w:numId w:val="900"/>
        </w:numPr>
        <w:spacing w:before="0" w:after="0"/>
      </w:pPr>
      <w:r>
        <w:t>ShareASale</w:t>
      </w:r>
    </w:p>
    <w:p>
      <w:pPr>
        <w:numPr>
          <w:ilvl w:val="3"/>
          <w:numId w:val="900"/>
        </w:numPr>
        <w:spacing w:before="0" w:after="0"/>
      </w:pPr>
      <w:r>
        <w:t>Rakuten Advertising</w:t>
      </w:r>
    </w:p>
    <w:p>
      <w:pPr>
        <w:numPr>
          <w:ilvl w:val="3"/>
          <w:numId w:val="900"/>
        </w:numPr>
        <w:spacing w:before="0" w:after="0"/>
      </w:pPr>
      <w:r>
        <w:t>Impact</w:t>
      </w:r>
    </w:p>
    <w:p>
      <w:pPr>
        <w:numPr>
          <w:ilvl w:val="3"/>
          <w:numId w:val="900"/>
        </w:numPr>
        <w:spacing w:before="0" w:after="0"/>
      </w:pPr>
      <w:r>
        <w:t>ClickBank</w:t>
      </w:r>
    </w:p>
    <w:p>
      <w:pPr>
        <w:numPr>
          <w:ilvl w:val="3"/>
          <w:numId w:val="900"/>
        </w:numPr>
        <w:spacing w:before="0" w:after="0"/>
      </w:pPr>
      <w:r>
        <w:t>Amazon Associates</w:t>
      </w:r>
    </w:p>
    <w:p>
      <w:pPr>
        <w:numPr>
          <w:ilvl w:val="2"/>
          <w:numId w:val="900"/>
        </w:numPr>
        <w:spacing w:before="0" w:after="0"/>
      </w:pPr>
      <w:r>
        <w:t>Network Selection Criteria</w:t>
      </w:r>
    </w:p>
    <w:p>
      <w:pPr>
        <w:numPr>
          <w:ilvl w:val="1"/>
          <w:numId w:val="900"/>
        </w:numPr>
        <w:spacing w:before="0" w:after="0"/>
      </w:pPr>
      <w:r>
        <w:t>Direct Merchant Programs</w:t>
      </w:r>
    </w:p>
    <w:p>
      <w:pPr>
        <w:numPr>
          <w:ilvl w:val="2"/>
          <w:numId w:val="900"/>
        </w:numPr>
        <w:spacing w:before="0" w:after="0"/>
      </w:pPr>
      <w:r>
        <w:t>In-House Program Benefits</w:t>
      </w:r>
    </w:p>
    <w:p>
      <w:pPr>
        <w:numPr>
          <w:ilvl w:val="2"/>
          <w:numId w:val="900"/>
        </w:numPr>
        <w:spacing w:before="0" w:after="0"/>
      </w:pPr>
      <w:r>
        <w:t>Application Process</w:t>
      </w:r>
    </w:p>
    <w:p>
      <w:pPr>
        <w:numPr>
          <w:ilvl w:val="2"/>
          <w:numId w:val="900"/>
        </w:numPr>
        <w:spacing w:before="0" w:after="0"/>
      </w:pPr>
      <w:r>
        <w:t>Relationship Management</w:t>
      </w:r>
    </w:p>
    <w:p>
      <w:pPr>
        <w:numPr>
          <w:ilvl w:val="1"/>
          <w:numId w:val="900"/>
        </w:numPr>
        <w:spacing w:before="0" w:after="0"/>
      </w:pPr>
      <w:r>
        <w:t>Specialized Program Types</w:t>
      </w:r>
    </w:p>
    <w:p>
      <w:pPr>
        <w:numPr>
          <w:ilvl w:val="2"/>
          <w:numId w:val="900"/>
        </w:numPr>
        <w:spacing w:before="0" w:after="0"/>
      </w:pPr>
      <w:r>
        <w:t>SaaS Affiliate Programs</w:t>
      </w:r>
    </w:p>
    <w:p>
      <w:pPr>
        <w:numPr>
          <w:ilvl w:val="2"/>
          <w:numId w:val="900"/>
        </w:numPr>
        <w:spacing w:before="0" w:after="0"/>
      </w:pPr>
      <w:r>
        <w:t>E-commerce Programs</w:t>
      </w:r>
    </w:p>
    <w:p>
      <w:pPr>
        <w:numPr>
          <w:ilvl w:val="2"/>
          <w:numId w:val="900"/>
        </w:numPr>
        <w:spacing w:before="0" w:after="0"/>
      </w:pPr>
      <w:r>
        <w:t>Digital Product Programs</w:t>
      </w:r>
    </w:p>
    <w:p>
      <w:pPr>
        <w:numPr>
          <w:ilvl w:val="2"/>
          <w:numId w:val="900"/>
        </w:numPr>
        <w:spacing w:before="0" w:after="0"/>
      </w:pPr>
      <w:r>
        <w:t>Service-Based Programs</w:t>
      </w:r>
    </w:p>
    <w:p>
      <w:pPr>
        <w:numPr>
          <w:ilvl w:val="0"/>
          <w:numId w:val="900"/>
        </w:numPr>
        <w:spacing w:before="0" w:after="0"/>
      </w:pPr>
      <w:r>
        <w:t>Program Research and Application</w:t>
      </w:r>
    </w:p>
    <w:p>
      <w:pPr>
        <w:numPr>
          <w:ilvl w:val="1"/>
          <w:numId w:val="900"/>
        </w:numPr>
        <w:spacing w:before="0" w:after="0"/>
      </w:pPr>
      <w:r>
        <w:t>Research Methods</w:t>
      </w:r>
    </w:p>
    <w:p>
      <w:pPr>
        <w:numPr>
          <w:ilvl w:val="2"/>
          <w:numId w:val="900"/>
        </w:numPr>
        <w:spacing w:before="0" w:after="0"/>
      </w:pPr>
      <w:r>
        <w:t>Program Discovery Tools</w:t>
      </w:r>
    </w:p>
    <w:p>
      <w:pPr>
        <w:numPr>
          <w:ilvl w:val="2"/>
          <w:numId w:val="900"/>
        </w:numPr>
        <w:spacing w:before="0" w:after="0"/>
      </w:pPr>
      <w:r>
        <w:t>Competitor Analysis</w:t>
      </w:r>
    </w:p>
    <w:p>
      <w:pPr>
        <w:numPr>
          <w:ilvl w:val="2"/>
          <w:numId w:val="900"/>
        </w:numPr>
        <w:spacing w:before="0" w:after="0"/>
      </w:pPr>
      <w:r>
        <w:t>Industry Directories</w:t>
      </w:r>
    </w:p>
    <w:p>
      <w:pPr>
        <w:numPr>
          <w:ilvl w:val="1"/>
          <w:numId w:val="900"/>
        </w:numPr>
        <w:spacing w:before="0" w:after="0"/>
      </w:pPr>
      <w:r>
        <w:t>Application Process</w:t>
      </w:r>
    </w:p>
    <w:p>
      <w:pPr>
        <w:numPr>
          <w:ilvl w:val="2"/>
          <w:numId w:val="900"/>
        </w:numPr>
        <w:spacing w:before="0" w:after="0"/>
      </w:pPr>
      <w:r>
        <w:t>Application Requirements</w:t>
      </w:r>
    </w:p>
    <w:p>
      <w:pPr>
        <w:numPr>
          <w:ilvl w:val="2"/>
          <w:numId w:val="900"/>
        </w:numPr>
        <w:spacing w:before="0" w:after="0"/>
      </w:pPr>
      <w:r>
        <w:t>Portfolio Preparation</w:t>
      </w:r>
    </w:p>
    <w:p>
      <w:pPr>
        <w:numPr>
          <w:ilvl w:val="2"/>
          <w:numId w:val="900"/>
        </w:numPr>
        <w:spacing w:before="0" w:after="0"/>
      </w:pPr>
      <w:r>
        <w:t>Approval Strategies</w:t>
      </w:r>
    </w:p>
    <w:p>
      <w:pPr>
        <w:numPr>
          <w:ilvl w:val="2"/>
          <w:numId w:val="900"/>
        </w:numPr>
        <w:spacing w:before="0" w:after="0"/>
      </w:pPr>
      <w:r>
        <w:t>Follow-up Procedures</w:t>
      </w:r>
    </w:p>
    <w:p>
      <w:pPr>
        <w:numPr>
          <w:ilvl w:val="0"/>
          <w:numId w:val="900"/>
        </w:numPr>
        <w:spacing w:before="0" w:after="0"/>
      </w:pPr>
      <w:r>
        <w:t>Program Evaluation Criteria</w:t>
      </w:r>
    </w:p>
    <w:p>
      <w:pPr>
        <w:numPr>
          <w:ilvl w:val="1"/>
          <w:numId w:val="900"/>
        </w:numPr>
        <w:spacing w:before="0" w:after="0"/>
      </w:pPr>
      <w:r>
        <w:t>Commission Structure Analysis</w:t>
      </w:r>
    </w:p>
    <w:p>
      <w:pPr>
        <w:numPr>
          <w:ilvl w:val="2"/>
          <w:numId w:val="900"/>
        </w:numPr>
        <w:spacing w:before="0" w:after="0"/>
      </w:pPr>
      <w:r>
        <w:t>Rate Comparison</w:t>
      </w:r>
    </w:p>
    <w:p>
      <w:pPr>
        <w:numPr>
          <w:ilvl w:val="2"/>
          <w:numId w:val="900"/>
        </w:numPr>
        <w:spacing w:before="0" w:after="0"/>
      </w:pPr>
      <w:r>
        <w:t>EPC Evaluation</w:t>
      </w:r>
    </w:p>
    <w:p>
      <w:pPr>
        <w:numPr>
          <w:ilvl w:val="2"/>
          <w:numId w:val="900"/>
        </w:numPr>
        <w:spacing w:before="0" w:after="0"/>
      </w:pPr>
      <w:r>
        <w:t>Commission Tiers</w:t>
      </w:r>
    </w:p>
    <w:p>
      <w:pPr>
        <w:numPr>
          <w:ilvl w:val="2"/>
          <w:numId w:val="900"/>
        </w:numPr>
        <w:spacing w:before="0" w:after="0"/>
      </w:pPr>
      <w:r>
        <w:t>Bonus Opportunities</w:t>
      </w:r>
    </w:p>
    <w:p>
      <w:pPr>
        <w:numPr>
          <w:ilvl w:val="1"/>
          <w:numId w:val="900"/>
        </w:numPr>
        <w:spacing w:before="0" w:after="0"/>
      </w:pPr>
      <w:r>
        <w:t>Technical Factors</w:t>
      </w:r>
    </w:p>
    <w:p>
      <w:pPr>
        <w:numPr>
          <w:ilvl w:val="2"/>
          <w:numId w:val="900"/>
        </w:numPr>
        <w:spacing w:before="0" w:after="0"/>
      </w:pPr>
      <w:r>
        <w:t>Cookie Duration</w:t>
      </w:r>
    </w:p>
    <w:p>
      <w:pPr>
        <w:numPr>
          <w:ilvl w:val="2"/>
          <w:numId w:val="900"/>
        </w:numPr>
        <w:spacing w:before="0" w:after="0"/>
      </w:pPr>
      <w:r>
        <w:t>Tracking Reliability</w:t>
      </w:r>
    </w:p>
    <w:p>
      <w:pPr>
        <w:numPr>
          <w:ilvl w:val="2"/>
          <w:numId w:val="900"/>
        </w:numPr>
        <w:spacing w:before="0" w:after="0"/>
      </w:pPr>
      <w:r>
        <w:t>Attribution Models</w:t>
      </w:r>
    </w:p>
    <w:p>
      <w:pPr>
        <w:numPr>
          <w:ilvl w:val="2"/>
          <w:numId w:val="900"/>
        </w:numPr>
        <w:spacing w:before="0" w:after="0"/>
      </w:pPr>
      <w:r>
        <w:t>Mobile Compatibility</w:t>
      </w:r>
    </w:p>
    <w:p>
      <w:pPr>
        <w:numPr>
          <w:ilvl w:val="1"/>
          <w:numId w:val="900"/>
        </w:numPr>
        <w:spacing w:before="0" w:after="0"/>
      </w:pPr>
      <w:r>
        <w:t>Product and Brand Assessment</w:t>
      </w:r>
    </w:p>
    <w:p>
      <w:pPr>
        <w:numPr>
          <w:ilvl w:val="2"/>
          <w:numId w:val="900"/>
        </w:numPr>
        <w:spacing w:before="0" w:after="0"/>
      </w:pPr>
      <w:r>
        <w:t>Product Quality Evaluation</w:t>
      </w:r>
    </w:p>
    <w:p>
      <w:pPr>
        <w:numPr>
          <w:ilvl w:val="2"/>
          <w:numId w:val="900"/>
        </w:numPr>
        <w:spacing w:before="0" w:after="0"/>
      </w:pPr>
      <w:r>
        <w:t>Brand Reputation Research</w:t>
      </w:r>
    </w:p>
    <w:p>
      <w:pPr>
        <w:numPr>
          <w:ilvl w:val="2"/>
          <w:numId w:val="900"/>
        </w:numPr>
        <w:spacing w:before="0" w:after="0"/>
      </w:pPr>
      <w:r>
        <w:t>Market Demand Validation</w:t>
      </w:r>
    </w:p>
    <w:p>
      <w:pPr>
        <w:numPr>
          <w:ilvl w:val="2"/>
          <w:numId w:val="900"/>
        </w:numPr>
        <w:spacing w:before="0" w:after="0"/>
      </w:pPr>
      <w:r>
        <w:t>Customer Reviews Analysis</w:t>
      </w:r>
    </w:p>
    <w:p>
      <w:pPr>
        <w:numPr>
          <w:ilvl w:val="1"/>
          <w:numId w:val="900"/>
        </w:numPr>
        <w:spacing w:before="0" w:after="0"/>
      </w:pPr>
      <w:r>
        <w:t>Support and Resources</w:t>
      </w:r>
    </w:p>
    <w:p>
      <w:pPr>
        <w:numPr>
          <w:ilvl w:val="2"/>
          <w:numId w:val="900"/>
        </w:numPr>
        <w:spacing w:before="0" w:after="0"/>
      </w:pPr>
      <w:r>
        <w:t>Affiliate Manager Access</w:t>
      </w:r>
    </w:p>
    <w:p>
      <w:pPr>
        <w:numPr>
          <w:ilvl w:val="2"/>
          <w:numId w:val="900"/>
        </w:numPr>
        <w:spacing w:before="0" w:after="0"/>
      </w:pPr>
      <w:r>
        <w:t>Marketing Materials</w:t>
      </w:r>
    </w:p>
    <w:p>
      <w:pPr>
        <w:numPr>
          <w:ilvl w:val="2"/>
          <w:numId w:val="900"/>
        </w:numPr>
        <w:spacing w:before="0" w:after="0"/>
      </w:pPr>
      <w:r>
        <w:t>Training Resources</w:t>
      </w:r>
    </w:p>
    <w:p>
      <w:pPr>
        <w:numPr>
          <w:ilvl w:val="2"/>
          <w:numId w:val="900"/>
        </w:numPr>
        <w:spacing w:before="0" w:after="0"/>
      </w:pPr>
      <w:r>
        <w:t>Communication Channels</w:t>
      </w:r>
    </w:p>
    <w:p>
      <w:pPr>
        <w:numPr>
          <w:ilvl w:val="1"/>
          <w:numId w:val="900"/>
        </w:numPr>
        <w:spacing w:before="0" w:after="0"/>
      </w:pPr>
      <w:r>
        <w:t>Terms and Conditions Review</w:t>
      </w:r>
    </w:p>
    <w:p>
      <w:pPr>
        <w:numPr>
          <w:ilvl w:val="2"/>
          <w:numId w:val="900"/>
        </w:numPr>
        <w:spacing w:before="0" w:after="0"/>
      </w:pPr>
      <w:r>
        <w:t>Payout Policies</w:t>
      </w:r>
    </w:p>
    <w:p>
      <w:pPr>
        <w:numPr>
          <w:ilvl w:val="2"/>
          <w:numId w:val="900"/>
        </w:numPr>
        <w:spacing w:before="0" w:after="0"/>
      </w:pPr>
      <w:r>
        <w:t>Promotional Restrictions</w:t>
      </w:r>
    </w:p>
    <w:p>
      <w:pPr>
        <w:numPr>
          <w:ilvl w:val="2"/>
          <w:numId w:val="900"/>
        </w:numPr>
        <w:spacing w:before="0" w:after="0"/>
      </w:pPr>
      <w:r>
        <w:t>Termination Clauses</w:t>
      </w:r>
    </w:p>
    <w:p>
      <w:pPr>
        <w:numPr>
          <w:ilvl w:val="2"/>
          <w:numId w:val="900"/>
        </w:numPr>
        <w:spacing w:before="0" w:after="0"/>
      </w:pPr>
      <w:r>
        <w:t>Compliance Requirements</w:t>
      </w:r>
    </w:p>
    <w:p>
      <w:pPr>
        <w:pStyle w:val="Heading1"/>
      </w:pPr>
      <w:r>
        <w:t>Content Creation for Affiliate Marketing</w:t>
      </w:r>
    </w:p>
    <w:p>
      <w:pPr>
        <w:numPr>
          <w:ilvl w:val="0"/>
          <w:numId w:val="900"/>
        </w:numPr>
        <w:spacing w:before="0" w:after="0"/>
      </w:pPr>
      <w:r>
        <w:t>Content Types and Formats</w:t>
      </w:r>
    </w:p>
    <w:p>
      <w:pPr>
        <w:numPr>
          <w:ilvl w:val="1"/>
          <w:numId w:val="900"/>
        </w:numPr>
        <w:spacing w:before="0" w:after="0"/>
      </w:pPr>
      <w:r>
        <w:t>Product Reviews</w:t>
      </w:r>
    </w:p>
    <w:p>
      <w:pPr>
        <w:numPr>
          <w:ilvl w:val="2"/>
          <w:numId w:val="900"/>
        </w:numPr>
        <w:spacing w:before="0" w:after="0"/>
      </w:pPr>
      <w:r>
        <w:t>Review Structure and Format</w:t>
      </w:r>
    </w:p>
    <w:p>
      <w:pPr>
        <w:numPr>
          <w:ilvl w:val="2"/>
          <w:numId w:val="900"/>
        </w:numPr>
        <w:spacing w:before="0" w:after="0"/>
      </w:pPr>
      <w:r>
        <w:t>Honest Assessment Techniques</w:t>
      </w:r>
    </w:p>
    <w:p>
      <w:pPr>
        <w:numPr>
          <w:ilvl w:val="2"/>
          <w:numId w:val="900"/>
        </w:numPr>
        <w:spacing w:before="0" w:after="0"/>
      </w:pPr>
      <w:r>
        <w:t>Pros and Cons Analysis</w:t>
      </w:r>
    </w:p>
    <w:p>
      <w:pPr>
        <w:numPr>
          <w:ilvl w:val="2"/>
          <w:numId w:val="900"/>
        </w:numPr>
        <w:spacing w:before="0" w:after="0"/>
      </w:pPr>
      <w:r>
        <w:t>Comparison Elements</w:t>
      </w:r>
    </w:p>
    <w:p>
      <w:pPr>
        <w:numPr>
          <w:ilvl w:val="1"/>
          <w:numId w:val="900"/>
        </w:numPr>
        <w:spacing w:before="0" w:after="0"/>
      </w:pPr>
      <w:r>
        <w:t>Product Comparisons</w:t>
      </w:r>
    </w:p>
    <w:p>
      <w:pPr>
        <w:numPr>
          <w:ilvl w:val="2"/>
          <w:numId w:val="900"/>
        </w:numPr>
        <w:spacing w:before="0" w:after="0"/>
      </w:pPr>
      <w:r>
        <w:t>Comparison Table Creation</w:t>
      </w:r>
    </w:p>
    <w:p>
      <w:pPr>
        <w:numPr>
          <w:ilvl w:val="2"/>
          <w:numId w:val="900"/>
        </w:numPr>
        <w:spacing w:before="0" w:after="0"/>
      </w:pPr>
      <w:r>
        <w:t>Feature Analysis</w:t>
      </w:r>
    </w:p>
    <w:p>
      <w:pPr>
        <w:numPr>
          <w:ilvl w:val="2"/>
          <w:numId w:val="900"/>
        </w:numPr>
        <w:spacing w:before="0" w:after="0"/>
      </w:pPr>
      <w:r>
        <w:t>Price Comparison</w:t>
      </w:r>
    </w:p>
    <w:p>
      <w:pPr>
        <w:numPr>
          <w:ilvl w:val="2"/>
          <w:numId w:val="900"/>
        </w:numPr>
        <w:spacing w:before="0" w:after="0"/>
      </w:pPr>
      <w:r>
        <w:t>Recommendation Logic</w:t>
      </w:r>
    </w:p>
    <w:p>
      <w:pPr>
        <w:numPr>
          <w:ilvl w:val="1"/>
          <w:numId w:val="900"/>
        </w:numPr>
        <w:spacing w:before="0" w:after="0"/>
      </w:pPr>
      <w:r>
        <w:t>Best-of Lists and Roundups</w:t>
      </w:r>
    </w:p>
    <w:p>
      <w:pPr>
        <w:numPr>
          <w:ilvl w:val="2"/>
          <w:numId w:val="900"/>
        </w:numPr>
        <w:spacing w:before="0" w:after="0"/>
      </w:pPr>
      <w:r>
        <w:t>Selection Criteria</w:t>
      </w:r>
    </w:p>
    <w:p>
      <w:pPr>
        <w:numPr>
          <w:ilvl w:val="2"/>
          <w:numId w:val="900"/>
        </w:numPr>
        <w:spacing w:before="0" w:after="0"/>
      </w:pPr>
      <w:r>
        <w:t>List Organization</w:t>
      </w:r>
    </w:p>
    <w:p>
      <w:pPr>
        <w:numPr>
          <w:ilvl w:val="2"/>
          <w:numId w:val="900"/>
        </w:numPr>
        <w:spacing w:before="0" w:after="0"/>
      </w:pPr>
      <w:r>
        <w:t>Ranking Methodology</w:t>
      </w:r>
    </w:p>
    <w:p>
      <w:pPr>
        <w:numPr>
          <w:ilvl w:val="2"/>
          <w:numId w:val="900"/>
        </w:numPr>
        <w:spacing w:before="0" w:after="0"/>
      </w:pPr>
      <w:r>
        <w:t>Update Strategies</w:t>
      </w:r>
    </w:p>
    <w:p>
      <w:pPr>
        <w:numPr>
          <w:ilvl w:val="1"/>
          <w:numId w:val="900"/>
        </w:numPr>
        <w:spacing w:before="0" w:after="0"/>
      </w:pPr>
      <w:r>
        <w:t>Educational Content</w:t>
      </w:r>
    </w:p>
    <w:p>
      <w:pPr>
        <w:numPr>
          <w:ilvl w:val="2"/>
          <w:numId w:val="900"/>
        </w:numPr>
        <w:spacing w:before="0" w:after="0"/>
      </w:pPr>
      <w:r>
        <w:t>How-to Guides</w:t>
      </w:r>
    </w:p>
    <w:p>
      <w:pPr>
        <w:numPr>
          <w:ilvl w:val="2"/>
          <w:numId w:val="900"/>
        </w:numPr>
        <w:spacing w:before="0" w:after="0"/>
      </w:pPr>
      <w:r>
        <w:t>Tutorial Creation</w:t>
      </w:r>
    </w:p>
    <w:p>
      <w:pPr>
        <w:numPr>
          <w:ilvl w:val="2"/>
          <w:numId w:val="900"/>
        </w:numPr>
        <w:spacing w:before="0" w:after="0"/>
      </w:pPr>
      <w:r>
        <w:t>Step-by-Step Instructions</w:t>
      </w:r>
    </w:p>
    <w:p>
      <w:pPr>
        <w:numPr>
          <w:ilvl w:val="2"/>
          <w:numId w:val="900"/>
        </w:numPr>
        <w:spacing w:before="0" w:after="0"/>
      </w:pPr>
      <w:r>
        <w:t>Visual Aid Integration</w:t>
      </w:r>
    </w:p>
    <w:p>
      <w:pPr>
        <w:numPr>
          <w:ilvl w:val="1"/>
          <w:numId w:val="900"/>
        </w:numPr>
        <w:spacing w:before="0" w:after="0"/>
      </w:pPr>
      <w:r>
        <w:t>Case Studies and Success Stories</w:t>
      </w:r>
    </w:p>
    <w:p>
      <w:pPr>
        <w:numPr>
          <w:ilvl w:val="2"/>
          <w:numId w:val="900"/>
        </w:numPr>
        <w:spacing w:before="0" w:after="0"/>
      </w:pPr>
      <w:r>
        <w:t>Case Study Structure</w:t>
      </w:r>
    </w:p>
    <w:p>
      <w:pPr>
        <w:numPr>
          <w:ilvl w:val="2"/>
          <w:numId w:val="900"/>
        </w:numPr>
        <w:spacing w:before="0" w:after="0"/>
      </w:pPr>
      <w:r>
        <w:t>Data Collection</w:t>
      </w:r>
    </w:p>
    <w:p>
      <w:pPr>
        <w:numPr>
          <w:ilvl w:val="2"/>
          <w:numId w:val="900"/>
        </w:numPr>
        <w:spacing w:before="0" w:after="0"/>
      </w:pPr>
      <w:r>
        <w:t>Result Presentation</w:t>
      </w:r>
    </w:p>
    <w:p>
      <w:pPr>
        <w:numPr>
          <w:ilvl w:val="2"/>
          <w:numId w:val="900"/>
        </w:numPr>
        <w:spacing w:before="0" w:after="0"/>
      </w:pPr>
      <w:r>
        <w:t>Lesson Extraction</w:t>
      </w:r>
    </w:p>
    <w:p>
      <w:pPr>
        <w:numPr>
          <w:ilvl w:val="1"/>
          <w:numId w:val="900"/>
        </w:numPr>
        <w:spacing w:before="0" w:after="0"/>
      </w:pPr>
      <w:r>
        <w:t>Resource and Tool Pages</w:t>
      </w:r>
    </w:p>
    <w:p>
      <w:pPr>
        <w:numPr>
          <w:ilvl w:val="2"/>
          <w:numId w:val="900"/>
        </w:numPr>
        <w:spacing w:before="0" w:after="0"/>
      </w:pPr>
      <w:r>
        <w:t>Resource Curation</w:t>
      </w:r>
    </w:p>
    <w:p>
      <w:pPr>
        <w:numPr>
          <w:ilvl w:val="2"/>
          <w:numId w:val="900"/>
        </w:numPr>
        <w:spacing w:before="0" w:after="0"/>
      </w:pPr>
      <w:r>
        <w:t>Tool Recommendations</w:t>
      </w:r>
    </w:p>
    <w:p>
      <w:pPr>
        <w:numPr>
          <w:ilvl w:val="2"/>
          <w:numId w:val="900"/>
        </w:numPr>
        <w:spacing w:before="0" w:after="0"/>
      </w:pPr>
      <w:r>
        <w:t>Update Maintenance</w:t>
      </w:r>
    </w:p>
    <w:p>
      <w:pPr>
        <w:numPr>
          <w:ilvl w:val="2"/>
          <w:numId w:val="900"/>
        </w:numPr>
        <w:spacing w:before="0" w:after="0"/>
      </w:pPr>
      <w:r>
        <w:t>User Feedback Integration</w:t>
      </w:r>
    </w:p>
    <w:p>
      <w:pPr>
        <w:numPr>
          <w:ilvl w:val="0"/>
          <w:numId w:val="900"/>
        </w:numPr>
        <w:spacing w:before="0" w:after="0"/>
      </w:pPr>
      <w:r>
        <w:t>Content Optimization Techniques</w:t>
      </w:r>
    </w:p>
    <w:p>
      <w:pPr>
        <w:numPr>
          <w:ilvl w:val="1"/>
          <w:numId w:val="900"/>
        </w:numPr>
        <w:spacing w:before="0" w:after="0"/>
      </w:pPr>
      <w:r>
        <w:t>Affiliate Link Integration</w:t>
      </w:r>
    </w:p>
    <w:p>
      <w:pPr>
        <w:numPr>
          <w:ilvl w:val="2"/>
          <w:numId w:val="900"/>
        </w:numPr>
        <w:spacing w:before="0" w:after="0"/>
      </w:pPr>
      <w:r>
        <w:t>Natural Link Placement</w:t>
      </w:r>
    </w:p>
    <w:p>
      <w:pPr>
        <w:numPr>
          <w:ilvl w:val="2"/>
          <w:numId w:val="900"/>
        </w:numPr>
        <w:spacing w:before="0" w:after="0"/>
      </w:pPr>
      <w:r>
        <w:t>Contextual Relevance</w:t>
      </w:r>
    </w:p>
    <w:p>
      <w:pPr>
        <w:numPr>
          <w:ilvl w:val="2"/>
          <w:numId w:val="900"/>
        </w:numPr>
        <w:spacing w:before="0" w:after="0"/>
      </w:pPr>
      <w:r>
        <w:t>Link Density Management</w:t>
      </w:r>
    </w:p>
    <w:p>
      <w:pPr>
        <w:numPr>
          <w:ilvl w:val="2"/>
          <w:numId w:val="900"/>
        </w:numPr>
        <w:spacing w:before="0" w:after="0"/>
      </w:pPr>
      <w:r>
        <w:t>Disclosure Integration</w:t>
      </w:r>
    </w:p>
    <w:p>
      <w:pPr>
        <w:numPr>
          <w:ilvl w:val="1"/>
          <w:numId w:val="900"/>
        </w:numPr>
        <w:spacing w:before="0" w:after="0"/>
      </w:pPr>
      <w:r>
        <w:t>Conversion Optimization</w:t>
      </w:r>
    </w:p>
    <w:p>
      <w:pPr>
        <w:numPr>
          <w:ilvl w:val="2"/>
          <w:numId w:val="900"/>
        </w:numPr>
        <w:spacing w:before="0" w:after="0"/>
      </w:pPr>
      <w:r>
        <w:t>User Intent Alignment</w:t>
      </w:r>
    </w:p>
    <w:p>
      <w:pPr>
        <w:numPr>
          <w:ilvl w:val="2"/>
          <w:numId w:val="900"/>
        </w:numPr>
        <w:spacing w:before="0" w:after="0"/>
      </w:pPr>
      <w:r>
        <w:t>Persuasive Writing Techniques</w:t>
      </w:r>
    </w:p>
    <w:p>
      <w:pPr>
        <w:numPr>
          <w:ilvl w:val="2"/>
          <w:numId w:val="900"/>
        </w:numPr>
        <w:spacing w:before="0" w:after="0"/>
      </w:pPr>
      <w:r>
        <w:t>Objection Handling</w:t>
      </w:r>
    </w:p>
    <w:p>
      <w:pPr>
        <w:numPr>
          <w:ilvl w:val="2"/>
          <w:numId w:val="900"/>
        </w:numPr>
        <w:spacing w:before="0" w:after="0"/>
      </w:pPr>
      <w:r>
        <w:t>Trust Building Elements</w:t>
      </w:r>
    </w:p>
    <w:p>
      <w:pPr>
        <w:numPr>
          <w:ilvl w:val="1"/>
          <w:numId w:val="900"/>
        </w:numPr>
        <w:spacing w:before="0" w:after="0"/>
      </w:pPr>
      <w:r>
        <w:t>Call-to-Action Optimization</w:t>
      </w:r>
    </w:p>
    <w:p>
      <w:pPr>
        <w:numPr>
          <w:ilvl w:val="2"/>
          <w:numId w:val="900"/>
        </w:numPr>
        <w:spacing w:before="0" w:after="0"/>
      </w:pPr>
      <w:r>
        <w:t>CTA Placement Strategies</w:t>
      </w:r>
    </w:p>
    <w:p>
      <w:pPr>
        <w:numPr>
          <w:ilvl w:val="2"/>
          <w:numId w:val="900"/>
        </w:numPr>
        <w:spacing w:before="0" w:after="0"/>
      </w:pPr>
      <w:r>
        <w:t>Action-Oriented Language</w:t>
      </w:r>
    </w:p>
    <w:p>
      <w:pPr>
        <w:numPr>
          <w:ilvl w:val="2"/>
          <w:numId w:val="900"/>
        </w:numPr>
        <w:spacing w:before="0" w:after="0"/>
      </w:pPr>
      <w:r>
        <w:t>Visual CTA Design</w:t>
      </w:r>
    </w:p>
    <w:p>
      <w:pPr>
        <w:numPr>
          <w:ilvl w:val="2"/>
          <w:numId w:val="900"/>
        </w:numPr>
        <w:spacing w:before="0" w:after="0"/>
      </w:pPr>
      <w:r>
        <w:t>Urgency and Scarcity</w:t>
      </w:r>
    </w:p>
    <w:p>
      <w:pPr>
        <w:numPr>
          <w:ilvl w:val="1"/>
          <w:numId w:val="900"/>
        </w:numPr>
        <w:spacing w:before="0" w:after="0"/>
      </w:pPr>
      <w:r>
        <w:t>Visual Content Enhancement</w:t>
      </w:r>
    </w:p>
    <w:p>
      <w:pPr>
        <w:numPr>
          <w:ilvl w:val="2"/>
          <w:numId w:val="900"/>
        </w:numPr>
        <w:spacing w:before="0" w:after="0"/>
      </w:pPr>
      <w:r>
        <w:t>Image Optimization</w:t>
      </w:r>
    </w:p>
    <w:p>
      <w:pPr>
        <w:numPr>
          <w:ilvl w:val="2"/>
          <w:numId w:val="900"/>
        </w:numPr>
        <w:spacing w:before="0" w:after="0"/>
      </w:pPr>
      <w:r>
        <w:t>Video Integration</w:t>
      </w:r>
    </w:p>
    <w:p>
      <w:pPr>
        <w:numPr>
          <w:ilvl w:val="2"/>
          <w:numId w:val="900"/>
        </w:numPr>
        <w:spacing w:before="0" w:after="0"/>
      </w:pPr>
      <w:r>
        <w:t>Infographic Creation</w:t>
      </w:r>
    </w:p>
    <w:p>
      <w:pPr>
        <w:numPr>
          <w:ilvl w:val="2"/>
          <w:numId w:val="900"/>
        </w:numPr>
        <w:spacing w:before="0" w:after="0"/>
      </w:pPr>
      <w:r>
        <w:t>Screenshot Usage</w:t>
      </w:r>
    </w:p>
    <w:p>
      <w:pPr>
        <w:numPr>
          <w:ilvl w:val="0"/>
          <w:numId w:val="900"/>
        </w:numPr>
        <w:spacing w:before="0" w:after="0"/>
      </w:pPr>
      <w:r>
        <w:t>Content Planning and Management</w:t>
      </w:r>
    </w:p>
    <w:p>
      <w:pPr>
        <w:numPr>
          <w:ilvl w:val="1"/>
          <w:numId w:val="900"/>
        </w:numPr>
        <w:spacing w:before="0" w:after="0"/>
      </w:pPr>
      <w:r>
        <w:t>Editorial Calendar Development</w:t>
      </w:r>
    </w:p>
    <w:p>
      <w:pPr>
        <w:numPr>
          <w:ilvl w:val="1"/>
          <w:numId w:val="900"/>
        </w:numPr>
        <w:spacing w:before="0" w:after="0"/>
      </w:pPr>
      <w:r>
        <w:t>Content Workflow Systems</w:t>
      </w:r>
    </w:p>
    <w:p>
      <w:pPr>
        <w:numPr>
          <w:ilvl w:val="1"/>
          <w:numId w:val="900"/>
        </w:numPr>
        <w:spacing w:before="0" w:after="0"/>
      </w:pPr>
      <w:r>
        <w:t>Quality Control Processes</w:t>
      </w:r>
    </w:p>
    <w:p>
      <w:pPr>
        <w:numPr>
          <w:ilvl w:val="1"/>
          <w:numId w:val="900"/>
        </w:numPr>
        <w:spacing w:before="0" w:after="0"/>
      </w:pPr>
      <w:r>
        <w:t>Performance Tracking</w:t>
      </w:r>
    </w:p>
    <w:p>
      <w:pPr>
        <w:numPr>
          <w:ilvl w:val="1"/>
          <w:numId w:val="900"/>
        </w:numPr>
        <w:spacing w:before="0" w:after="0"/>
      </w:pPr>
      <w:r>
        <w:t>Content Updates and Maintenance</w:t>
      </w:r>
    </w:p>
    <w:p>
      <w:pPr>
        <w:pStyle w:val="Heading1"/>
      </w:pPr>
      <w:r>
        <w:t>Traffic Generation and Promotion Strategies</w:t>
      </w:r>
    </w:p>
    <w:p>
      <w:pPr>
        <w:numPr>
          <w:ilvl w:val="0"/>
          <w:numId w:val="900"/>
        </w:numPr>
        <w:spacing w:before="0" w:after="0"/>
      </w:pPr>
      <w:r>
        <w:t>Search Engine Optimization</w:t>
      </w:r>
    </w:p>
    <w:p>
      <w:pPr>
        <w:numPr>
          <w:ilvl w:val="1"/>
          <w:numId w:val="900"/>
        </w:numPr>
        <w:spacing w:before="0" w:after="0"/>
      </w:pPr>
      <w:r>
        <w:t>Keyword Research and Strategy</w:t>
      </w:r>
    </w:p>
    <w:p>
      <w:pPr>
        <w:numPr>
          <w:ilvl w:val="2"/>
          <w:numId w:val="900"/>
        </w:numPr>
        <w:spacing w:before="0" w:after="0"/>
      </w:pPr>
      <w:r>
        <w:t>Keyword Discovery Tools</w:t>
      </w:r>
    </w:p>
    <w:p>
      <w:pPr>
        <w:numPr>
          <w:ilvl w:val="2"/>
          <w:numId w:val="900"/>
        </w:numPr>
        <w:spacing w:before="0" w:after="0"/>
      </w:pPr>
      <w:r>
        <w:t>Long-Tail Keyword Targeting</w:t>
      </w:r>
    </w:p>
    <w:p>
      <w:pPr>
        <w:numPr>
          <w:ilvl w:val="2"/>
          <w:numId w:val="900"/>
        </w:numPr>
        <w:spacing w:before="0" w:after="0"/>
      </w:pPr>
      <w:r>
        <w:t>Keyword Difficulty Analysis</w:t>
      </w:r>
    </w:p>
    <w:p>
      <w:pPr>
        <w:numPr>
          <w:ilvl w:val="2"/>
          <w:numId w:val="900"/>
        </w:numPr>
        <w:spacing w:before="0" w:after="0"/>
      </w:pPr>
      <w:r>
        <w:t>Search Intent Matching</w:t>
      </w:r>
    </w:p>
    <w:p>
      <w:pPr>
        <w:numPr>
          <w:ilvl w:val="1"/>
          <w:numId w:val="900"/>
        </w:numPr>
        <w:spacing w:before="0" w:after="0"/>
      </w:pPr>
      <w:r>
        <w:t>On-Page SEO Optimization</w:t>
      </w:r>
    </w:p>
    <w:p>
      <w:pPr>
        <w:numPr>
          <w:ilvl w:val="2"/>
          <w:numId w:val="900"/>
        </w:numPr>
        <w:spacing w:before="0" w:after="0"/>
      </w:pPr>
      <w:r>
        <w:t>Title Tag Optimization</w:t>
      </w:r>
    </w:p>
    <w:p>
      <w:pPr>
        <w:numPr>
          <w:ilvl w:val="2"/>
          <w:numId w:val="900"/>
        </w:numPr>
        <w:spacing w:before="0" w:after="0"/>
      </w:pPr>
      <w:r>
        <w:t>Meta Description Writing</w:t>
      </w:r>
    </w:p>
    <w:p>
      <w:pPr>
        <w:numPr>
          <w:ilvl w:val="2"/>
          <w:numId w:val="900"/>
        </w:numPr>
        <w:spacing w:before="0" w:after="0"/>
      </w:pPr>
      <w:r>
        <w:t>Header Structure</w:t>
      </w:r>
    </w:p>
    <w:p>
      <w:pPr>
        <w:numPr>
          <w:ilvl w:val="2"/>
          <w:numId w:val="900"/>
        </w:numPr>
        <w:spacing w:before="0" w:after="0"/>
      </w:pPr>
      <w:r>
        <w:t>Internal Linking Strategy</w:t>
      </w:r>
    </w:p>
    <w:p>
      <w:pPr>
        <w:numPr>
          <w:ilvl w:val="2"/>
          <w:numId w:val="900"/>
        </w:numPr>
        <w:spacing w:before="0" w:after="0"/>
      </w:pPr>
      <w:r>
        <w:t>Content Optimization</w:t>
      </w:r>
    </w:p>
    <w:p>
      <w:pPr>
        <w:numPr>
          <w:ilvl w:val="1"/>
          <w:numId w:val="900"/>
        </w:numPr>
        <w:spacing w:before="0" w:after="0"/>
      </w:pPr>
      <w:r>
        <w:t>Technical SEO</w:t>
      </w:r>
    </w:p>
    <w:p>
      <w:pPr>
        <w:numPr>
          <w:ilvl w:val="2"/>
          <w:numId w:val="900"/>
        </w:numPr>
        <w:spacing w:before="0" w:after="0"/>
      </w:pPr>
      <w:r>
        <w:t>Site Speed Optimization</w:t>
      </w:r>
    </w:p>
    <w:p>
      <w:pPr>
        <w:numPr>
          <w:ilvl w:val="2"/>
          <w:numId w:val="900"/>
        </w:numPr>
        <w:spacing w:before="0" w:after="0"/>
      </w:pPr>
      <w:r>
        <w:t>Mobile Responsiveness</w:t>
      </w:r>
    </w:p>
    <w:p>
      <w:pPr>
        <w:numPr>
          <w:ilvl w:val="2"/>
          <w:numId w:val="900"/>
        </w:numPr>
        <w:spacing w:before="0" w:after="0"/>
      </w:pPr>
      <w:r>
        <w:t>Schema Markup</w:t>
      </w:r>
    </w:p>
    <w:p>
      <w:pPr>
        <w:numPr>
          <w:ilvl w:val="2"/>
          <w:numId w:val="900"/>
        </w:numPr>
        <w:spacing w:before="0" w:after="0"/>
      </w:pPr>
      <w:r>
        <w:t>URL Structure</w:t>
      </w:r>
    </w:p>
    <w:p>
      <w:pPr>
        <w:numPr>
          <w:ilvl w:val="2"/>
          <w:numId w:val="900"/>
        </w:numPr>
        <w:spacing w:before="0" w:after="0"/>
      </w:pPr>
      <w:r>
        <w:t>Site Architecture</w:t>
      </w:r>
    </w:p>
    <w:p>
      <w:pPr>
        <w:numPr>
          <w:ilvl w:val="1"/>
          <w:numId w:val="900"/>
        </w:numPr>
        <w:spacing w:before="0" w:after="0"/>
      </w:pPr>
      <w:r>
        <w:t>Off-Page SEO</w:t>
      </w:r>
    </w:p>
    <w:p>
      <w:pPr>
        <w:numPr>
          <w:ilvl w:val="2"/>
          <w:numId w:val="900"/>
        </w:numPr>
        <w:spacing w:before="0" w:after="0"/>
      </w:pPr>
      <w:r>
        <w:t>Link Building Strategies</w:t>
      </w:r>
    </w:p>
    <w:p>
      <w:pPr>
        <w:numPr>
          <w:ilvl w:val="2"/>
          <w:numId w:val="900"/>
        </w:numPr>
        <w:spacing w:before="0" w:after="0"/>
      </w:pPr>
      <w:r>
        <w:t>Guest Posting</w:t>
      </w:r>
    </w:p>
    <w:p>
      <w:pPr>
        <w:numPr>
          <w:ilvl w:val="2"/>
          <w:numId w:val="900"/>
        </w:numPr>
        <w:spacing w:before="0" w:after="0"/>
      </w:pPr>
      <w:r>
        <w:t>Resource Page Outreach</w:t>
      </w:r>
    </w:p>
    <w:p>
      <w:pPr>
        <w:numPr>
          <w:ilvl w:val="2"/>
          <w:numId w:val="900"/>
        </w:numPr>
        <w:spacing w:before="0" w:after="0"/>
      </w:pPr>
      <w:r>
        <w:t>Broken Link Building</w:t>
      </w:r>
    </w:p>
    <w:p>
      <w:pPr>
        <w:numPr>
          <w:ilvl w:val="0"/>
          <w:numId w:val="900"/>
        </w:numPr>
        <w:spacing w:before="0" w:after="0"/>
      </w:pPr>
      <w:r>
        <w:t>Email Marketing</w:t>
      </w:r>
    </w:p>
    <w:p>
      <w:pPr>
        <w:numPr>
          <w:ilvl w:val="1"/>
          <w:numId w:val="900"/>
        </w:numPr>
        <w:spacing w:before="0" w:after="0"/>
      </w:pPr>
      <w:r>
        <w:t>List Building Strategies</w:t>
      </w:r>
    </w:p>
    <w:p>
      <w:pPr>
        <w:numPr>
          <w:ilvl w:val="2"/>
          <w:numId w:val="900"/>
        </w:numPr>
        <w:spacing w:before="0" w:after="0"/>
      </w:pPr>
      <w:r>
        <w:t>Lead Magnet Creation</w:t>
      </w:r>
    </w:p>
    <w:p>
      <w:pPr>
        <w:numPr>
          <w:ilvl w:val="2"/>
          <w:numId w:val="900"/>
        </w:numPr>
        <w:spacing w:before="0" w:after="0"/>
      </w:pPr>
      <w:r>
        <w:t>Opt-in Form Optimization</w:t>
      </w:r>
    </w:p>
    <w:p>
      <w:pPr>
        <w:numPr>
          <w:ilvl w:val="2"/>
          <w:numId w:val="900"/>
        </w:numPr>
        <w:spacing w:before="0" w:after="0"/>
      </w:pPr>
      <w:r>
        <w:t>Landing Page Design</w:t>
      </w:r>
    </w:p>
    <w:p>
      <w:pPr>
        <w:numPr>
          <w:ilvl w:val="2"/>
          <w:numId w:val="900"/>
        </w:numPr>
        <w:spacing w:before="0" w:after="0"/>
      </w:pPr>
      <w:r>
        <w:t>Incentive Strategies</w:t>
      </w:r>
    </w:p>
    <w:p>
      <w:pPr>
        <w:numPr>
          <w:ilvl w:val="1"/>
          <w:numId w:val="900"/>
        </w:numPr>
        <w:spacing w:before="0" w:after="0"/>
      </w:pPr>
      <w:r>
        <w:t>Email Campaign Development</w:t>
      </w:r>
    </w:p>
    <w:p>
      <w:pPr>
        <w:numPr>
          <w:ilvl w:val="2"/>
          <w:numId w:val="900"/>
        </w:numPr>
        <w:spacing w:before="0" w:after="0"/>
      </w:pPr>
      <w:r>
        <w:t>Welcome Series Creation</w:t>
      </w:r>
    </w:p>
    <w:p>
      <w:pPr>
        <w:numPr>
          <w:ilvl w:val="2"/>
          <w:numId w:val="900"/>
        </w:numPr>
        <w:spacing w:before="0" w:after="0"/>
      </w:pPr>
      <w:r>
        <w:t>Newsletter Content</w:t>
      </w:r>
    </w:p>
    <w:p>
      <w:pPr>
        <w:numPr>
          <w:ilvl w:val="2"/>
          <w:numId w:val="900"/>
        </w:numPr>
        <w:spacing w:before="0" w:after="0"/>
      </w:pPr>
      <w:r>
        <w:t>Promotional Sequences</w:t>
      </w:r>
    </w:p>
    <w:p>
      <w:pPr>
        <w:numPr>
          <w:ilvl w:val="2"/>
          <w:numId w:val="900"/>
        </w:numPr>
        <w:spacing w:before="0" w:after="0"/>
      </w:pPr>
      <w:r>
        <w:t>Segmentation Strategies</w:t>
      </w:r>
    </w:p>
    <w:p>
      <w:pPr>
        <w:numPr>
          <w:ilvl w:val="1"/>
          <w:numId w:val="900"/>
        </w:numPr>
        <w:spacing w:before="0" w:after="0"/>
      </w:pPr>
      <w:r>
        <w:t>Email Automation</w:t>
      </w:r>
    </w:p>
    <w:p>
      <w:pPr>
        <w:numPr>
          <w:ilvl w:val="2"/>
          <w:numId w:val="900"/>
        </w:numPr>
        <w:spacing w:before="0" w:after="0"/>
      </w:pPr>
      <w:r>
        <w:t>Drip Campaign Setup</w:t>
      </w:r>
    </w:p>
    <w:p>
      <w:pPr>
        <w:numPr>
          <w:ilvl w:val="2"/>
          <w:numId w:val="900"/>
        </w:numPr>
        <w:spacing w:before="0" w:after="0"/>
      </w:pPr>
      <w:r>
        <w:t>Behavioral Triggers</w:t>
      </w:r>
    </w:p>
    <w:p>
      <w:pPr>
        <w:numPr>
          <w:ilvl w:val="2"/>
          <w:numId w:val="900"/>
        </w:numPr>
        <w:spacing w:before="0" w:after="0"/>
      </w:pPr>
      <w:r>
        <w:t>Personalization Techniques</w:t>
      </w:r>
    </w:p>
    <w:p>
      <w:pPr>
        <w:numPr>
          <w:ilvl w:val="2"/>
          <w:numId w:val="900"/>
        </w:numPr>
        <w:spacing w:before="0" w:after="0"/>
      </w:pPr>
      <w:r>
        <w:t>A/B Testing</w:t>
      </w:r>
    </w:p>
    <w:p>
      <w:pPr>
        <w:numPr>
          <w:ilvl w:val="0"/>
          <w:numId w:val="900"/>
        </w:numPr>
        <w:spacing w:before="0" w:after="0"/>
      </w:pPr>
      <w:r>
        <w:t>Social Media Marketing</w:t>
      </w:r>
    </w:p>
    <w:p>
      <w:pPr>
        <w:numPr>
          <w:ilvl w:val="1"/>
          <w:numId w:val="900"/>
        </w:numPr>
        <w:spacing w:before="0" w:after="0"/>
      </w:pPr>
      <w:r>
        <w:t>Platform-Specific Strategies</w:t>
      </w:r>
    </w:p>
    <w:p>
      <w:pPr>
        <w:numPr>
          <w:ilvl w:val="2"/>
          <w:numId w:val="900"/>
        </w:numPr>
        <w:spacing w:before="0" w:after="0"/>
      </w:pPr>
      <w:r>
        <w:t>Content Adaptation</w:t>
      </w:r>
    </w:p>
    <w:p>
      <w:pPr>
        <w:numPr>
          <w:ilvl w:val="2"/>
          <w:numId w:val="900"/>
        </w:numPr>
        <w:spacing w:before="0" w:after="0"/>
      </w:pPr>
      <w:r>
        <w:t>Posting Schedules</w:t>
      </w:r>
    </w:p>
    <w:p>
      <w:pPr>
        <w:numPr>
          <w:ilvl w:val="2"/>
          <w:numId w:val="900"/>
        </w:numPr>
        <w:spacing w:before="0" w:after="0"/>
      </w:pPr>
      <w:r>
        <w:t>Engagement Tactics</w:t>
      </w:r>
    </w:p>
    <w:p>
      <w:pPr>
        <w:numPr>
          <w:ilvl w:val="2"/>
          <w:numId w:val="900"/>
        </w:numPr>
        <w:spacing w:before="0" w:after="0"/>
      </w:pPr>
      <w:r>
        <w:t>Community Management</w:t>
      </w:r>
    </w:p>
    <w:p>
      <w:pPr>
        <w:numPr>
          <w:ilvl w:val="1"/>
          <w:numId w:val="900"/>
        </w:numPr>
        <w:spacing w:before="0" w:after="0"/>
      </w:pPr>
      <w:r>
        <w:t>Organic Social Growth</w:t>
      </w:r>
    </w:p>
    <w:p>
      <w:pPr>
        <w:numPr>
          <w:ilvl w:val="2"/>
          <w:numId w:val="900"/>
        </w:numPr>
        <w:spacing w:before="0" w:after="0"/>
      </w:pPr>
      <w:r>
        <w:t>Hashtag Strategies</w:t>
      </w:r>
    </w:p>
    <w:p>
      <w:pPr>
        <w:numPr>
          <w:ilvl w:val="2"/>
          <w:numId w:val="900"/>
        </w:numPr>
        <w:spacing w:before="0" w:after="0"/>
      </w:pPr>
      <w:r>
        <w:t>Content Virality Factors</w:t>
      </w:r>
    </w:p>
    <w:p>
      <w:pPr>
        <w:numPr>
          <w:ilvl w:val="2"/>
          <w:numId w:val="900"/>
        </w:numPr>
        <w:spacing w:before="0" w:after="0"/>
      </w:pPr>
      <w:r>
        <w:t>Influencer Collaboration</w:t>
      </w:r>
    </w:p>
    <w:p>
      <w:pPr>
        <w:numPr>
          <w:ilvl w:val="2"/>
          <w:numId w:val="900"/>
        </w:numPr>
        <w:spacing w:before="0" w:after="0"/>
      </w:pPr>
      <w:r>
        <w:t>User-Generated Content</w:t>
      </w:r>
    </w:p>
    <w:p>
      <w:pPr>
        <w:numPr>
          <w:ilvl w:val="1"/>
          <w:numId w:val="900"/>
        </w:numPr>
        <w:spacing w:before="0" w:after="0"/>
      </w:pPr>
      <w:r>
        <w:t>Social Media Advertising</w:t>
      </w:r>
    </w:p>
    <w:p>
      <w:pPr>
        <w:numPr>
          <w:ilvl w:val="2"/>
          <w:numId w:val="900"/>
        </w:numPr>
        <w:spacing w:before="0" w:after="0"/>
      </w:pPr>
      <w:r>
        <w:t>Ad Campaign Setup</w:t>
      </w:r>
    </w:p>
    <w:p>
      <w:pPr>
        <w:numPr>
          <w:ilvl w:val="2"/>
          <w:numId w:val="900"/>
        </w:numPr>
        <w:spacing w:before="0" w:after="0"/>
      </w:pPr>
      <w:r>
        <w:t>Audience Targeting</w:t>
      </w:r>
    </w:p>
    <w:p>
      <w:pPr>
        <w:numPr>
          <w:ilvl w:val="2"/>
          <w:numId w:val="900"/>
        </w:numPr>
        <w:spacing w:before="0" w:after="0"/>
      </w:pPr>
      <w:r>
        <w:t>Creative Development</w:t>
      </w:r>
    </w:p>
    <w:p>
      <w:pPr>
        <w:numPr>
          <w:ilvl w:val="2"/>
          <w:numId w:val="900"/>
        </w:numPr>
        <w:spacing w:before="0" w:after="0"/>
      </w:pPr>
      <w:r>
        <w:t>Budget Management</w:t>
      </w:r>
    </w:p>
    <w:p>
      <w:pPr>
        <w:numPr>
          <w:ilvl w:val="0"/>
          <w:numId w:val="900"/>
        </w:numPr>
        <w:spacing w:before="0" w:after="0"/>
      </w:pPr>
      <w:r>
        <w:t>Paid Advertising</w:t>
      </w:r>
    </w:p>
    <w:p>
      <w:pPr>
        <w:numPr>
          <w:ilvl w:val="1"/>
          <w:numId w:val="900"/>
        </w:numPr>
        <w:spacing w:before="0" w:after="0"/>
      </w:pPr>
      <w:r>
        <w:t>Search Engine Marketing</w:t>
      </w:r>
    </w:p>
    <w:p>
      <w:pPr>
        <w:numPr>
          <w:ilvl w:val="2"/>
          <w:numId w:val="900"/>
        </w:numPr>
        <w:spacing w:before="0" w:after="0"/>
      </w:pPr>
      <w:r>
        <w:t>Google Ads Setup</w:t>
      </w:r>
    </w:p>
    <w:p>
      <w:pPr>
        <w:numPr>
          <w:ilvl w:val="2"/>
          <w:numId w:val="900"/>
        </w:numPr>
        <w:spacing w:before="0" w:after="0"/>
      </w:pPr>
      <w:r>
        <w:t>Keyword Bidding</w:t>
      </w:r>
    </w:p>
    <w:p>
      <w:pPr>
        <w:numPr>
          <w:ilvl w:val="2"/>
          <w:numId w:val="900"/>
        </w:numPr>
        <w:spacing w:before="0" w:after="0"/>
      </w:pPr>
      <w:r>
        <w:t>Ad Copy Creation</w:t>
      </w:r>
    </w:p>
    <w:p>
      <w:pPr>
        <w:numPr>
          <w:ilvl w:val="2"/>
          <w:numId w:val="900"/>
        </w:numPr>
        <w:spacing w:before="0" w:after="0"/>
      </w:pPr>
      <w:r>
        <w:t>Landing Page Optimization</w:t>
      </w:r>
    </w:p>
    <w:p>
      <w:pPr>
        <w:numPr>
          <w:ilvl w:val="1"/>
          <w:numId w:val="900"/>
        </w:numPr>
        <w:spacing w:before="0" w:after="0"/>
      </w:pPr>
      <w:r>
        <w:t>Display Advertising</w:t>
      </w:r>
    </w:p>
    <w:p>
      <w:pPr>
        <w:numPr>
          <w:ilvl w:val="2"/>
          <w:numId w:val="900"/>
        </w:numPr>
        <w:spacing w:before="0" w:after="0"/>
      </w:pPr>
      <w:r>
        <w:t>Banner Ad Creation</w:t>
      </w:r>
    </w:p>
    <w:p>
      <w:pPr>
        <w:numPr>
          <w:ilvl w:val="2"/>
          <w:numId w:val="900"/>
        </w:numPr>
        <w:spacing w:before="0" w:after="0"/>
      </w:pPr>
      <w:r>
        <w:t>Retargeting Campaigns</w:t>
      </w:r>
    </w:p>
    <w:p>
      <w:pPr>
        <w:numPr>
          <w:ilvl w:val="2"/>
          <w:numId w:val="900"/>
        </w:numPr>
        <w:spacing w:before="0" w:after="0"/>
      </w:pPr>
      <w:r>
        <w:t>Placement Strategies</w:t>
      </w:r>
    </w:p>
    <w:p>
      <w:pPr>
        <w:numPr>
          <w:ilvl w:val="2"/>
          <w:numId w:val="900"/>
        </w:numPr>
        <w:spacing w:before="0" w:after="0"/>
      </w:pPr>
      <w:r>
        <w:t>Creative Testing</w:t>
      </w:r>
    </w:p>
    <w:p>
      <w:pPr>
        <w:numPr>
          <w:ilvl w:val="1"/>
          <w:numId w:val="900"/>
        </w:numPr>
        <w:spacing w:before="0" w:after="0"/>
      </w:pPr>
      <w:r>
        <w:t>Native Advertising</w:t>
      </w:r>
    </w:p>
    <w:p>
      <w:pPr>
        <w:numPr>
          <w:ilvl w:val="2"/>
          <w:numId w:val="900"/>
        </w:numPr>
        <w:spacing w:before="0" w:after="0"/>
      </w:pPr>
      <w:r>
        <w:t>Content Discovery Platforms</w:t>
      </w:r>
    </w:p>
    <w:p>
      <w:pPr>
        <w:numPr>
          <w:ilvl w:val="2"/>
          <w:numId w:val="900"/>
        </w:numPr>
        <w:spacing w:before="0" w:after="0"/>
      </w:pPr>
      <w:r>
        <w:t>Native Ad Creation</w:t>
      </w:r>
    </w:p>
    <w:p>
      <w:pPr>
        <w:numPr>
          <w:ilvl w:val="2"/>
          <w:numId w:val="900"/>
        </w:numPr>
        <w:spacing w:before="0" w:after="0"/>
      </w:pPr>
      <w:r>
        <w:t>Compliance Requirements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0"/>
          <w:numId w:val="900"/>
        </w:numPr>
        <w:spacing w:before="0" w:after="0"/>
      </w:pPr>
      <w:r>
        <w:t>Video Marketing</w:t>
      </w:r>
    </w:p>
    <w:p>
      <w:pPr>
        <w:numPr>
          <w:ilvl w:val="1"/>
          <w:numId w:val="900"/>
        </w:numPr>
        <w:spacing w:before="0" w:after="0"/>
      </w:pPr>
      <w:r>
        <w:t>Video Content Creation</w:t>
      </w:r>
    </w:p>
    <w:p>
      <w:pPr>
        <w:numPr>
          <w:ilvl w:val="2"/>
          <w:numId w:val="900"/>
        </w:numPr>
        <w:spacing w:before="0" w:after="0"/>
      </w:pPr>
      <w:r>
        <w:t>Equipment and Setup</w:t>
      </w:r>
    </w:p>
    <w:p>
      <w:pPr>
        <w:numPr>
          <w:ilvl w:val="2"/>
          <w:numId w:val="900"/>
        </w:numPr>
        <w:spacing w:before="0" w:after="0"/>
      </w:pPr>
      <w:r>
        <w:t>Scripting and Planning</w:t>
      </w:r>
    </w:p>
    <w:p>
      <w:pPr>
        <w:numPr>
          <w:ilvl w:val="2"/>
          <w:numId w:val="900"/>
        </w:numPr>
        <w:spacing w:before="0" w:after="0"/>
      </w:pPr>
      <w:r>
        <w:t>Recording Techniques</w:t>
      </w:r>
    </w:p>
    <w:p>
      <w:pPr>
        <w:numPr>
          <w:ilvl w:val="2"/>
          <w:numId w:val="900"/>
        </w:numPr>
        <w:spacing w:before="0" w:after="0"/>
      </w:pPr>
      <w:r>
        <w:t>Editing Basics</w:t>
      </w:r>
    </w:p>
    <w:p>
      <w:pPr>
        <w:numPr>
          <w:ilvl w:val="1"/>
          <w:numId w:val="900"/>
        </w:numPr>
        <w:spacing w:before="0" w:after="0"/>
      </w:pPr>
      <w:r>
        <w:t>Video Platform Optimization</w:t>
      </w:r>
    </w:p>
    <w:p>
      <w:pPr>
        <w:numPr>
          <w:ilvl w:val="2"/>
          <w:numId w:val="900"/>
        </w:numPr>
        <w:spacing w:before="0" w:after="0"/>
      </w:pPr>
      <w:r>
        <w:t>YouTube SEO</w:t>
      </w:r>
    </w:p>
    <w:p>
      <w:pPr>
        <w:numPr>
          <w:ilvl w:val="2"/>
          <w:numId w:val="900"/>
        </w:numPr>
        <w:spacing w:before="0" w:after="0"/>
      </w:pPr>
      <w:r>
        <w:t>Thumbnail Design</w:t>
      </w:r>
    </w:p>
    <w:p>
      <w:pPr>
        <w:numPr>
          <w:ilvl w:val="2"/>
          <w:numId w:val="900"/>
        </w:numPr>
        <w:spacing w:before="0" w:after="0"/>
      </w:pPr>
      <w:r>
        <w:t>Video Descriptions</w:t>
      </w:r>
    </w:p>
    <w:p>
      <w:pPr>
        <w:numPr>
          <w:ilvl w:val="2"/>
          <w:numId w:val="900"/>
        </w:numPr>
        <w:spacing w:before="0" w:after="0"/>
      </w:pPr>
      <w:r>
        <w:t>End Screen Optimization</w:t>
      </w:r>
    </w:p>
    <w:p>
      <w:pPr>
        <w:numPr>
          <w:ilvl w:val="1"/>
          <w:numId w:val="900"/>
        </w:numPr>
        <w:spacing w:before="0" w:after="0"/>
      </w:pPr>
      <w:r>
        <w:t>Live Streaming</w:t>
      </w:r>
    </w:p>
    <w:p>
      <w:pPr>
        <w:numPr>
          <w:ilvl w:val="2"/>
          <w:numId w:val="900"/>
        </w:numPr>
        <w:spacing w:before="0" w:after="0"/>
      </w:pPr>
      <w:r>
        <w:t>Platform Selection</w:t>
      </w:r>
    </w:p>
    <w:p>
      <w:pPr>
        <w:numPr>
          <w:ilvl w:val="2"/>
          <w:numId w:val="900"/>
        </w:numPr>
        <w:spacing w:before="0" w:after="0"/>
      </w:pPr>
      <w:r>
        <w:t>Stream Planning</w:t>
      </w:r>
    </w:p>
    <w:p>
      <w:pPr>
        <w:numPr>
          <w:ilvl w:val="2"/>
          <w:numId w:val="900"/>
        </w:numPr>
        <w:spacing w:before="0" w:after="0"/>
      </w:pPr>
      <w:r>
        <w:t>Audience Interaction</w:t>
      </w:r>
    </w:p>
    <w:p>
      <w:pPr>
        <w:numPr>
          <w:ilvl w:val="2"/>
          <w:numId w:val="900"/>
        </w:numPr>
        <w:spacing w:before="0" w:after="0"/>
      </w:pPr>
      <w:r>
        <w:t>Monetization Integration</w:t>
      </w:r>
    </w:p>
    <w:p>
      <w:pPr>
        <w:pStyle w:val="Heading1"/>
      </w:pPr>
      <w:r>
        <w:t>Building and Managing an Affiliate Program</w:t>
      </w:r>
    </w:p>
    <w:p>
      <w:pPr>
        <w:numPr>
          <w:ilvl w:val="0"/>
          <w:numId w:val="900"/>
        </w:numPr>
        <w:spacing w:before="0" w:after="0"/>
      </w:pPr>
      <w:r>
        <w:t>Program Planning and Strategy</w:t>
      </w:r>
    </w:p>
    <w:p>
      <w:pPr>
        <w:numPr>
          <w:ilvl w:val="1"/>
          <w:numId w:val="900"/>
        </w:numPr>
        <w:spacing w:before="0" w:after="0"/>
      </w:pPr>
      <w:r>
        <w:t>Business Case Development</w:t>
      </w:r>
    </w:p>
    <w:p>
      <w:pPr>
        <w:numPr>
          <w:ilvl w:val="2"/>
          <w:numId w:val="900"/>
        </w:numPr>
        <w:spacing w:before="0" w:after="0"/>
      </w:pPr>
      <w:r>
        <w:t>Cost-Benefit Analysis</w:t>
      </w:r>
    </w:p>
    <w:p>
      <w:pPr>
        <w:numPr>
          <w:ilvl w:val="2"/>
          <w:numId w:val="900"/>
        </w:numPr>
        <w:spacing w:before="0" w:after="0"/>
      </w:pPr>
      <w:r>
        <w:t>ROI Projections</w:t>
      </w:r>
    </w:p>
    <w:p>
      <w:pPr>
        <w:numPr>
          <w:ilvl w:val="2"/>
          <w:numId w:val="900"/>
        </w:numPr>
        <w:spacing w:before="0" w:after="0"/>
      </w:pPr>
      <w:r>
        <w:t>Resource Requirements</w:t>
      </w:r>
    </w:p>
    <w:p>
      <w:pPr>
        <w:numPr>
          <w:ilvl w:val="2"/>
          <w:numId w:val="900"/>
        </w:numPr>
        <w:spacing w:before="0" w:after="0"/>
      </w:pPr>
      <w:r>
        <w:t>Timeline Planning</w:t>
      </w:r>
    </w:p>
    <w:p>
      <w:pPr>
        <w:numPr>
          <w:ilvl w:val="1"/>
          <w:numId w:val="900"/>
        </w:numPr>
        <w:spacing w:before="0" w:after="0"/>
      </w:pPr>
      <w:r>
        <w:t>Goal Setting and KPIs</w:t>
      </w:r>
    </w:p>
    <w:p>
      <w:pPr>
        <w:numPr>
          <w:ilvl w:val="2"/>
          <w:numId w:val="900"/>
        </w:numPr>
        <w:spacing w:before="0" w:after="0"/>
      </w:pPr>
      <w:r>
        <w:t>Success Metrics Definition</w:t>
      </w:r>
    </w:p>
    <w:p>
      <w:pPr>
        <w:numPr>
          <w:ilvl w:val="2"/>
          <w:numId w:val="900"/>
        </w:numPr>
        <w:spacing w:before="0" w:after="0"/>
      </w:pPr>
      <w:r>
        <w:t>Performance Benchmarks</w:t>
      </w:r>
    </w:p>
    <w:p>
      <w:pPr>
        <w:numPr>
          <w:ilvl w:val="2"/>
          <w:numId w:val="900"/>
        </w:numPr>
        <w:spacing w:before="0" w:after="0"/>
      </w:pPr>
      <w:r>
        <w:t>Tracking Systems</w:t>
      </w:r>
    </w:p>
    <w:p>
      <w:pPr>
        <w:numPr>
          <w:ilvl w:val="2"/>
          <w:numId w:val="900"/>
        </w:numPr>
        <w:spacing w:before="0" w:after="0"/>
      </w:pPr>
      <w:r>
        <w:t>Reporting Requirements</w:t>
      </w:r>
    </w:p>
    <w:p>
      <w:pPr>
        <w:numPr>
          <w:ilvl w:val="0"/>
          <w:numId w:val="900"/>
        </w:numPr>
        <w:spacing w:before="0" w:after="0"/>
      </w:pPr>
      <w:r>
        <w:t>Program Structure Design</w:t>
      </w:r>
    </w:p>
    <w:p>
      <w:pPr>
        <w:numPr>
          <w:ilvl w:val="1"/>
          <w:numId w:val="900"/>
        </w:numPr>
        <w:spacing w:before="0" w:after="0"/>
      </w:pPr>
      <w:r>
        <w:t>Commission Model Selection</w:t>
      </w:r>
    </w:p>
    <w:p>
      <w:pPr>
        <w:numPr>
          <w:ilvl w:val="2"/>
          <w:numId w:val="900"/>
        </w:numPr>
        <w:spacing w:before="0" w:after="0"/>
      </w:pPr>
      <w:r>
        <w:t>Model Comparison</w:t>
      </w:r>
    </w:p>
    <w:p>
      <w:pPr>
        <w:numPr>
          <w:ilvl w:val="2"/>
          <w:numId w:val="900"/>
        </w:numPr>
        <w:spacing w:before="0" w:after="0"/>
      </w:pPr>
      <w:r>
        <w:t>Rate Setting Strategies</w:t>
      </w:r>
    </w:p>
    <w:p>
      <w:pPr>
        <w:numPr>
          <w:ilvl w:val="2"/>
          <w:numId w:val="900"/>
        </w:numPr>
        <w:spacing w:before="0" w:after="0"/>
      </w:pPr>
      <w:r>
        <w:t>Industry Benchmarks</w:t>
      </w:r>
    </w:p>
    <w:p>
      <w:pPr>
        <w:numPr>
          <w:ilvl w:val="2"/>
          <w:numId w:val="900"/>
        </w:numPr>
        <w:spacing w:before="0" w:after="0"/>
      </w:pPr>
      <w:r>
        <w:t>Performance Incentives</w:t>
      </w:r>
    </w:p>
    <w:p>
      <w:pPr>
        <w:numPr>
          <w:ilvl w:val="1"/>
          <w:numId w:val="900"/>
        </w:numPr>
        <w:spacing w:before="0" w:after="0"/>
      </w:pPr>
      <w:r>
        <w:t>Program Policies Development</w:t>
      </w:r>
    </w:p>
    <w:p>
      <w:pPr>
        <w:numPr>
          <w:ilvl w:val="2"/>
          <w:numId w:val="900"/>
        </w:numPr>
        <w:spacing w:before="0" w:after="0"/>
      </w:pPr>
      <w:r>
        <w:t>Terms and Conditions</w:t>
      </w:r>
    </w:p>
    <w:p>
      <w:pPr>
        <w:numPr>
          <w:ilvl w:val="2"/>
          <w:numId w:val="900"/>
        </w:numPr>
        <w:spacing w:before="0" w:after="0"/>
      </w:pPr>
      <w:r>
        <w:t>Affiliate Agreement</w:t>
      </w:r>
    </w:p>
    <w:p>
      <w:pPr>
        <w:numPr>
          <w:ilvl w:val="2"/>
          <w:numId w:val="900"/>
        </w:numPr>
        <w:spacing w:before="0" w:after="0"/>
      </w:pPr>
      <w:r>
        <w:t>Prohibited Activities</w:t>
      </w:r>
    </w:p>
    <w:p>
      <w:pPr>
        <w:numPr>
          <w:ilvl w:val="2"/>
          <w:numId w:val="900"/>
        </w:numPr>
        <w:spacing w:before="0" w:after="0"/>
      </w:pPr>
      <w:r>
        <w:t>Quality Standards</w:t>
      </w:r>
    </w:p>
    <w:p>
      <w:pPr>
        <w:numPr>
          <w:ilvl w:val="0"/>
          <w:numId w:val="900"/>
        </w:numPr>
        <w:spacing w:before="0" w:after="0"/>
      </w:pPr>
      <w:r>
        <w:t>Technology Platform Selection</w:t>
      </w:r>
    </w:p>
    <w:p>
      <w:pPr>
        <w:numPr>
          <w:ilvl w:val="1"/>
          <w:numId w:val="900"/>
        </w:numPr>
        <w:spacing w:before="0" w:after="0"/>
      </w:pPr>
      <w:r>
        <w:t>Self-Hosted Solutions</w:t>
      </w:r>
    </w:p>
    <w:p>
      <w:pPr>
        <w:numPr>
          <w:ilvl w:val="2"/>
          <w:numId w:val="900"/>
        </w:numPr>
        <w:spacing w:before="0" w:after="0"/>
      </w:pPr>
      <w:r>
        <w:t>Technical Requirements</w:t>
      </w:r>
    </w:p>
    <w:p>
      <w:pPr>
        <w:numPr>
          <w:ilvl w:val="2"/>
          <w:numId w:val="900"/>
        </w:numPr>
        <w:spacing w:before="0" w:after="0"/>
      </w:pPr>
      <w:r>
        <w:t>Customization Options</w:t>
      </w:r>
    </w:p>
    <w:p>
      <w:pPr>
        <w:numPr>
          <w:ilvl w:val="2"/>
          <w:numId w:val="900"/>
        </w:numPr>
        <w:spacing w:before="0" w:after="0"/>
      </w:pPr>
      <w:r>
        <w:t>Maintenance Considerations</w:t>
      </w:r>
    </w:p>
    <w:p>
      <w:pPr>
        <w:numPr>
          <w:ilvl w:val="2"/>
          <w:numId w:val="900"/>
        </w:numPr>
        <w:spacing w:before="0" w:after="0"/>
      </w:pPr>
      <w:r>
        <w:t>Cost Analysis</w:t>
      </w:r>
    </w:p>
    <w:p>
      <w:pPr>
        <w:numPr>
          <w:ilvl w:val="1"/>
          <w:numId w:val="900"/>
        </w:numPr>
        <w:spacing w:before="0" w:after="0"/>
      </w:pPr>
      <w:r>
        <w:t>Third-Party Networks</w:t>
      </w:r>
    </w:p>
    <w:p>
      <w:pPr>
        <w:numPr>
          <w:ilvl w:val="2"/>
          <w:numId w:val="900"/>
        </w:numPr>
        <w:spacing w:before="0" w:after="0"/>
      </w:pPr>
      <w:r>
        <w:t>Network Comparison</w:t>
      </w:r>
    </w:p>
    <w:p>
      <w:pPr>
        <w:numPr>
          <w:ilvl w:val="2"/>
          <w:numId w:val="900"/>
        </w:numPr>
        <w:spacing w:before="0" w:after="0"/>
      </w:pPr>
      <w:r>
        <w:t>Fee Structures</w:t>
      </w:r>
    </w:p>
    <w:p>
      <w:pPr>
        <w:numPr>
          <w:ilvl w:val="2"/>
          <w:numId w:val="900"/>
        </w:numPr>
        <w:spacing w:before="0" w:after="0"/>
      </w:pPr>
      <w:r>
        <w:t>Feature Analysis</w:t>
      </w:r>
    </w:p>
    <w:p>
      <w:pPr>
        <w:numPr>
          <w:ilvl w:val="2"/>
          <w:numId w:val="900"/>
        </w:numPr>
        <w:spacing w:before="0" w:after="0"/>
      </w:pPr>
      <w:r>
        <w:t>Integration Requirements</w:t>
      </w:r>
    </w:p>
    <w:p>
      <w:pPr>
        <w:numPr>
          <w:ilvl w:val="1"/>
          <w:numId w:val="900"/>
        </w:numPr>
        <w:spacing w:before="0" w:after="0"/>
      </w:pPr>
      <w:r>
        <w:t>SaaS Platform Solutions</w:t>
      </w:r>
    </w:p>
    <w:p>
      <w:pPr>
        <w:numPr>
          <w:ilvl w:val="2"/>
          <w:numId w:val="900"/>
        </w:numPr>
        <w:spacing w:before="0" w:after="0"/>
      </w:pPr>
      <w:r>
        <w:t>Platform Evaluation</w:t>
      </w:r>
    </w:p>
    <w:p>
      <w:pPr>
        <w:numPr>
          <w:ilvl w:val="2"/>
          <w:numId w:val="900"/>
        </w:numPr>
        <w:spacing w:before="0" w:after="0"/>
      </w:pPr>
      <w:r>
        <w:t>Scalability Considerations</w:t>
      </w:r>
    </w:p>
    <w:p>
      <w:pPr>
        <w:numPr>
          <w:ilvl w:val="2"/>
          <w:numId w:val="900"/>
        </w:numPr>
        <w:spacing w:before="0" w:after="0"/>
      </w:pPr>
      <w:r>
        <w:t>Support Services</w:t>
      </w:r>
    </w:p>
    <w:p>
      <w:pPr>
        <w:numPr>
          <w:ilvl w:val="2"/>
          <w:numId w:val="900"/>
        </w:numPr>
        <w:spacing w:before="0" w:after="0"/>
      </w:pPr>
      <w:r>
        <w:t>Migration Planning</w:t>
      </w:r>
    </w:p>
    <w:p>
      <w:pPr>
        <w:numPr>
          <w:ilvl w:val="0"/>
          <w:numId w:val="900"/>
        </w:numPr>
        <w:spacing w:before="0" w:after="0"/>
      </w:pPr>
      <w:r>
        <w:t>Affiliate Recruitment and Management</w:t>
      </w:r>
    </w:p>
    <w:p>
      <w:pPr>
        <w:numPr>
          <w:ilvl w:val="1"/>
          <w:numId w:val="900"/>
        </w:numPr>
        <w:spacing w:before="0" w:after="0"/>
      </w:pPr>
      <w:r>
        <w:t>Recruitment Strategies</w:t>
      </w:r>
    </w:p>
    <w:p>
      <w:pPr>
        <w:numPr>
          <w:ilvl w:val="2"/>
          <w:numId w:val="900"/>
        </w:numPr>
        <w:spacing w:before="0" w:after="0"/>
      </w:pPr>
      <w:r>
        <w:t>Target Affiliate Identification</w:t>
      </w:r>
    </w:p>
    <w:p>
      <w:pPr>
        <w:numPr>
          <w:ilvl w:val="2"/>
          <w:numId w:val="900"/>
        </w:numPr>
        <w:spacing w:before="0" w:after="0"/>
      </w:pPr>
      <w:r>
        <w:t>Outreach Campaigns</w:t>
      </w:r>
    </w:p>
    <w:p>
      <w:pPr>
        <w:numPr>
          <w:ilvl w:val="2"/>
          <w:numId w:val="900"/>
        </w:numPr>
        <w:spacing w:before="0" w:after="0"/>
      </w:pPr>
      <w:r>
        <w:t>Application Process</w:t>
      </w:r>
    </w:p>
    <w:p>
      <w:pPr>
        <w:numPr>
          <w:ilvl w:val="2"/>
          <w:numId w:val="900"/>
        </w:numPr>
        <w:spacing w:before="0" w:after="0"/>
      </w:pPr>
      <w:r>
        <w:t>Screening Criteria</w:t>
      </w:r>
    </w:p>
    <w:p>
      <w:pPr>
        <w:numPr>
          <w:ilvl w:val="1"/>
          <w:numId w:val="900"/>
        </w:numPr>
        <w:spacing w:before="0" w:after="0"/>
      </w:pPr>
      <w:r>
        <w:t>Onboarding Process</w:t>
      </w:r>
    </w:p>
    <w:p>
      <w:pPr>
        <w:numPr>
          <w:ilvl w:val="2"/>
          <w:numId w:val="900"/>
        </w:numPr>
        <w:spacing w:before="0" w:after="0"/>
      </w:pPr>
      <w:r>
        <w:t>Welcome Materials</w:t>
      </w:r>
    </w:p>
    <w:p>
      <w:pPr>
        <w:numPr>
          <w:ilvl w:val="2"/>
          <w:numId w:val="900"/>
        </w:numPr>
        <w:spacing w:before="0" w:after="0"/>
      </w:pPr>
      <w:r>
        <w:t>Training Resources</w:t>
      </w:r>
    </w:p>
    <w:p>
      <w:pPr>
        <w:numPr>
          <w:ilvl w:val="2"/>
          <w:numId w:val="900"/>
        </w:numPr>
        <w:spacing w:before="0" w:after="0"/>
      </w:pPr>
      <w:r>
        <w:t>Support Documentation</w:t>
      </w:r>
    </w:p>
    <w:p>
      <w:pPr>
        <w:numPr>
          <w:ilvl w:val="2"/>
          <w:numId w:val="900"/>
        </w:numPr>
        <w:spacing w:before="0" w:after="0"/>
      </w:pPr>
      <w:r>
        <w:t>Initial Setup Assistance</w:t>
      </w:r>
    </w:p>
    <w:p>
      <w:pPr>
        <w:numPr>
          <w:ilvl w:val="1"/>
          <w:numId w:val="900"/>
        </w:numPr>
        <w:spacing w:before="0" w:after="0"/>
      </w:pPr>
      <w:r>
        <w:t>Ongoing Management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2"/>
          <w:numId w:val="900"/>
        </w:numPr>
        <w:spacing w:before="0" w:after="0"/>
      </w:pPr>
      <w:r>
        <w:t>Communication Strategies</w:t>
      </w:r>
    </w:p>
    <w:p>
      <w:pPr>
        <w:numPr>
          <w:ilvl w:val="2"/>
          <w:numId w:val="900"/>
        </w:numPr>
        <w:spacing w:before="0" w:after="0"/>
      </w:pPr>
      <w:r>
        <w:t>Relationship Building</w:t>
      </w:r>
    </w:p>
    <w:p>
      <w:pPr>
        <w:numPr>
          <w:ilvl w:val="2"/>
          <w:numId w:val="900"/>
        </w:numPr>
        <w:spacing w:before="0" w:after="0"/>
      </w:pPr>
      <w:r>
        <w:t>Conflict Resolution</w:t>
      </w:r>
    </w:p>
    <w:p>
      <w:pPr>
        <w:numPr>
          <w:ilvl w:val="1"/>
          <w:numId w:val="900"/>
        </w:numPr>
        <w:spacing w:before="0" w:after="0"/>
      </w:pPr>
      <w:r>
        <w:t>Motivation and Retention</w:t>
      </w:r>
    </w:p>
    <w:p>
      <w:pPr>
        <w:numPr>
          <w:ilvl w:val="2"/>
          <w:numId w:val="900"/>
        </w:numPr>
        <w:spacing w:before="0" w:after="0"/>
      </w:pPr>
      <w:r>
        <w:t>Incentive Programs</w:t>
      </w:r>
    </w:p>
    <w:p>
      <w:pPr>
        <w:numPr>
          <w:ilvl w:val="2"/>
          <w:numId w:val="900"/>
        </w:numPr>
        <w:spacing w:before="0" w:after="0"/>
      </w:pPr>
      <w:r>
        <w:t>Recognition Systems</w:t>
      </w:r>
    </w:p>
    <w:p>
      <w:pPr>
        <w:numPr>
          <w:ilvl w:val="2"/>
          <w:numId w:val="900"/>
        </w:numPr>
        <w:spacing w:before="0" w:after="0"/>
      </w:pPr>
      <w:r>
        <w:t>Exclusive Offers</w:t>
      </w:r>
    </w:p>
    <w:p>
      <w:pPr>
        <w:numPr>
          <w:ilvl w:val="2"/>
          <w:numId w:val="900"/>
        </w:numPr>
        <w:spacing w:before="0" w:after="0"/>
      </w:pPr>
      <w:r>
        <w:t>Performance Bonuses</w:t>
      </w:r>
    </w:p>
    <w:p>
      <w:pPr>
        <w:pStyle w:val="Heading1"/>
      </w:pPr>
      <w:r>
        <w:t>Analytics and Performance Optimization</w:t>
      </w:r>
    </w:p>
    <w:p>
      <w:pPr>
        <w:numPr>
          <w:ilvl w:val="0"/>
          <w:numId w:val="900"/>
        </w:numPr>
        <w:spacing w:before="0" w:after="0"/>
      </w:pPr>
      <w:r>
        <w:t>Key Performance Metrics</w:t>
      </w:r>
    </w:p>
    <w:p>
      <w:pPr>
        <w:numPr>
          <w:ilvl w:val="1"/>
          <w:numId w:val="900"/>
        </w:numPr>
        <w:spacing w:before="0" w:after="0"/>
      </w:pPr>
      <w:r>
        <w:t>Traffic Metrics</w:t>
      </w:r>
    </w:p>
    <w:p>
      <w:pPr>
        <w:numPr>
          <w:ilvl w:val="2"/>
          <w:numId w:val="900"/>
        </w:numPr>
        <w:spacing w:before="0" w:after="0"/>
      </w:pPr>
      <w:r>
        <w:t>Click-Through Rates</w:t>
      </w:r>
    </w:p>
    <w:p>
      <w:pPr>
        <w:numPr>
          <w:ilvl w:val="2"/>
          <w:numId w:val="900"/>
        </w:numPr>
        <w:spacing w:before="0" w:after="0"/>
      </w:pPr>
      <w:r>
        <w:t>Unique vs. Total Clicks</w:t>
      </w:r>
    </w:p>
    <w:p>
      <w:pPr>
        <w:numPr>
          <w:ilvl w:val="2"/>
          <w:numId w:val="900"/>
        </w:numPr>
        <w:spacing w:before="0" w:after="0"/>
      </w:pPr>
      <w:r>
        <w:t>Traffic Sources</w:t>
      </w:r>
    </w:p>
    <w:p>
      <w:pPr>
        <w:numPr>
          <w:ilvl w:val="2"/>
          <w:numId w:val="900"/>
        </w:numPr>
        <w:spacing w:before="0" w:after="0"/>
      </w:pPr>
      <w:r>
        <w:t>Bounce Rates</w:t>
      </w:r>
    </w:p>
    <w:p>
      <w:pPr>
        <w:numPr>
          <w:ilvl w:val="1"/>
          <w:numId w:val="900"/>
        </w:numPr>
        <w:spacing w:before="0" w:after="0"/>
      </w:pPr>
      <w:r>
        <w:t>Conversion Metrics</w:t>
      </w:r>
    </w:p>
    <w:p>
      <w:pPr>
        <w:numPr>
          <w:ilvl w:val="2"/>
          <w:numId w:val="900"/>
        </w:numPr>
        <w:spacing w:before="0" w:after="0"/>
      </w:pPr>
      <w:r>
        <w:t>Conversion Rate Calculation</w:t>
      </w:r>
    </w:p>
    <w:p>
      <w:pPr>
        <w:numPr>
          <w:ilvl w:val="2"/>
          <w:numId w:val="900"/>
        </w:numPr>
        <w:spacing w:before="0" w:after="0"/>
      </w:pPr>
      <w:r>
        <w:t>Conversion Funnel Analysis</w:t>
      </w:r>
    </w:p>
    <w:p>
      <w:pPr>
        <w:numPr>
          <w:ilvl w:val="2"/>
          <w:numId w:val="900"/>
        </w:numPr>
        <w:spacing w:before="0" w:after="0"/>
      </w:pPr>
      <w:r>
        <w:t>Attribution Analysis</w:t>
      </w:r>
    </w:p>
    <w:p>
      <w:pPr>
        <w:numPr>
          <w:ilvl w:val="2"/>
          <w:numId w:val="900"/>
        </w:numPr>
        <w:spacing w:before="0" w:after="0"/>
      </w:pPr>
      <w:r>
        <w:t>Customer Journey Mapping</w:t>
      </w:r>
    </w:p>
    <w:p>
      <w:pPr>
        <w:numPr>
          <w:ilvl w:val="1"/>
          <w:numId w:val="900"/>
        </w:numPr>
        <w:spacing w:before="0" w:after="0"/>
      </w:pPr>
      <w:r>
        <w:t>Revenue Metrics</w:t>
      </w:r>
    </w:p>
    <w:p>
      <w:pPr>
        <w:numPr>
          <w:ilvl w:val="2"/>
          <w:numId w:val="900"/>
        </w:numPr>
        <w:spacing w:before="0" w:after="0"/>
      </w:pPr>
      <w:r>
        <w:t>Earnings Per Click</w:t>
      </w:r>
    </w:p>
    <w:p>
      <w:pPr>
        <w:numPr>
          <w:ilvl w:val="2"/>
          <w:numId w:val="900"/>
        </w:numPr>
        <w:spacing w:before="0" w:after="0"/>
      </w:pPr>
      <w:r>
        <w:t>Average Order Value</w:t>
      </w:r>
    </w:p>
    <w:p>
      <w:pPr>
        <w:numPr>
          <w:ilvl w:val="2"/>
          <w:numId w:val="900"/>
        </w:numPr>
        <w:spacing w:before="0" w:after="0"/>
      </w:pPr>
      <w:r>
        <w:t>Customer Lifetime Value</w:t>
      </w:r>
    </w:p>
    <w:p>
      <w:pPr>
        <w:numPr>
          <w:ilvl w:val="2"/>
          <w:numId w:val="900"/>
        </w:numPr>
        <w:spacing w:before="0" w:after="0"/>
      </w:pPr>
      <w:r>
        <w:t>Return on Investment</w:t>
      </w:r>
    </w:p>
    <w:p>
      <w:pPr>
        <w:numPr>
          <w:ilvl w:val="1"/>
          <w:numId w:val="900"/>
        </w:numPr>
        <w:spacing w:before="0" w:after="0"/>
      </w:pPr>
      <w:r>
        <w:t>Quality Metrics</w:t>
      </w:r>
    </w:p>
    <w:p>
      <w:pPr>
        <w:numPr>
          <w:ilvl w:val="2"/>
          <w:numId w:val="900"/>
        </w:numPr>
        <w:spacing w:before="0" w:after="0"/>
      </w:pPr>
      <w:r>
        <w:t>Reversal Rates</w:t>
      </w:r>
    </w:p>
    <w:p>
      <w:pPr>
        <w:numPr>
          <w:ilvl w:val="2"/>
          <w:numId w:val="900"/>
        </w:numPr>
        <w:spacing w:before="0" w:after="0"/>
      </w:pPr>
      <w:r>
        <w:t>Refund Rates</w:t>
      </w:r>
    </w:p>
    <w:p>
      <w:pPr>
        <w:numPr>
          <w:ilvl w:val="2"/>
          <w:numId w:val="900"/>
        </w:numPr>
        <w:spacing w:before="0" w:after="0"/>
      </w:pPr>
      <w:r>
        <w:t>Customer Satisfaction</w:t>
      </w:r>
    </w:p>
    <w:p>
      <w:pPr>
        <w:numPr>
          <w:ilvl w:val="2"/>
          <w:numId w:val="900"/>
        </w:numPr>
        <w:spacing w:before="0" w:after="0"/>
      </w:pPr>
      <w:r>
        <w:t>Brand Safety</w:t>
      </w:r>
    </w:p>
    <w:p>
      <w:pPr>
        <w:numPr>
          <w:ilvl w:val="0"/>
          <w:numId w:val="900"/>
        </w:numPr>
        <w:spacing w:before="0" w:after="0"/>
      </w:pPr>
      <w:r>
        <w:t>Analytics Tools and Platforms</w:t>
      </w:r>
    </w:p>
    <w:p>
      <w:pPr>
        <w:numPr>
          <w:ilvl w:val="1"/>
          <w:numId w:val="900"/>
        </w:numPr>
        <w:spacing w:before="0" w:after="0"/>
      </w:pPr>
      <w:r>
        <w:t>Google Analytics</w:t>
      </w:r>
    </w:p>
    <w:p>
      <w:pPr>
        <w:numPr>
          <w:ilvl w:val="2"/>
          <w:numId w:val="900"/>
        </w:numPr>
        <w:spacing w:before="0" w:after="0"/>
      </w:pPr>
      <w:r>
        <w:t>Setup and Configuration</w:t>
      </w:r>
    </w:p>
    <w:p>
      <w:pPr>
        <w:numPr>
          <w:ilvl w:val="2"/>
          <w:numId w:val="900"/>
        </w:numPr>
        <w:spacing w:before="0" w:after="0"/>
      </w:pPr>
      <w:r>
        <w:t>Goal Tracking</w:t>
      </w:r>
    </w:p>
    <w:p>
      <w:pPr>
        <w:numPr>
          <w:ilvl w:val="2"/>
          <w:numId w:val="900"/>
        </w:numPr>
        <w:spacing w:before="0" w:after="0"/>
      </w:pPr>
      <w:r>
        <w:t>Custom Reports</w:t>
      </w:r>
    </w:p>
    <w:p>
      <w:pPr>
        <w:numPr>
          <w:ilvl w:val="2"/>
          <w:numId w:val="900"/>
        </w:numPr>
        <w:spacing w:before="0" w:after="0"/>
      </w:pPr>
      <w:r>
        <w:t>Attribution Modeling</w:t>
      </w:r>
    </w:p>
    <w:p>
      <w:pPr>
        <w:numPr>
          <w:ilvl w:val="1"/>
          <w:numId w:val="900"/>
        </w:numPr>
        <w:spacing w:before="0" w:after="0"/>
      </w:pPr>
      <w:r>
        <w:t>Affiliate Platform Analytics</w:t>
      </w:r>
    </w:p>
    <w:p>
      <w:pPr>
        <w:numPr>
          <w:ilvl w:val="2"/>
          <w:numId w:val="900"/>
        </w:numPr>
        <w:spacing w:before="0" w:after="0"/>
      </w:pPr>
      <w:r>
        <w:t>Dashboard Navigation</w:t>
      </w:r>
    </w:p>
    <w:p>
      <w:pPr>
        <w:numPr>
          <w:ilvl w:val="2"/>
          <w:numId w:val="900"/>
        </w:numPr>
        <w:spacing w:before="0" w:after="0"/>
      </w:pPr>
      <w:r>
        <w:t>Report Generation</w:t>
      </w:r>
    </w:p>
    <w:p>
      <w:pPr>
        <w:numPr>
          <w:ilvl w:val="2"/>
          <w:numId w:val="900"/>
        </w:numPr>
        <w:spacing w:before="0" w:after="0"/>
      </w:pPr>
      <w:r>
        <w:t>Data Export</w:t>
      </w:r>
    </w:p>
    <w:p>
      <w:pPr>
        <w:numPr>
          <w:ilvl w:val="2"/>
          <w:numId w:val="900"/>
        </w:numPr>
        <w:spacing w:before="0" w:after="0"/>
      </w:pPr>
      <w:r>
        <w:t>Custom Metrics</w:t>
      </w:r>
    </w:p>
    <w:p>
      <w:pPr>
        <w:numPr>
          <w:ilvl w:val="1"/>
          <w:numId w:val="900"/>
        </w:numPr>
        <w:spacing w:before="0" w:after="0"/>
      </w:pPr>
      <w:r>
        <w:t>Third-Party Tools</w:t>
      </w:r>
    </w:p>
    <w:p>
      <w:pPr>
        <w:numPr>
          <w:ilvl w:val="2"/>
          <w:numId w:val="900"/>
        </w:numPr>
        <w:spacing w:before="0" w:after="0"/>
      </w:pPr>
      <w:r>
        <w:t>Heat Mapping Tools</w:t>
      </w:r>
    </w:p>
    <w:p>
      <w:pPr>
        <w:numPr>
          <w:ilvl w:val="2"/>
          <w:numId w:val="900"/>
        </w:numPr>
        <w:spacing w:before="0" w:after="0"/>
      </w:pPr>
      <w:r>
        <w:t>A/B Testing Platforms</w:t>
      </w:r>
    </w:p>
    <w:p>
      <w:pPr>
        <w:numPr>
          <w:ilvl w:val="2"/>
          <w:numId w:val="900"/>
        </w:numPr>
        <w:spacing w:before="0" w:after="0"/>
      </w:pPr>
      <w:r>
        <w:t>Attribution Software</w:t>
      </w:r>
    </w:p>
    <w:p>
      <w:pPr>
        <w:numPr>
          <w:ilvl w:val="2"/>
          <w:numId w:val="900"/>
        </w:numPr>
        <w:spacing w:before="0" w:after="0"/>
      </w:pPr>
      <w:r>
        <w:t>Fraud Detection Tools</w:t>
      </w:r>
    </w:p>
    <w:p>
      <w:pPr>
        <w:numPr>
          <w:ilvl w:val="0"/>
          <w:numId w:val="900"/>
        </w:numPr>
        <w:spacing w:before="0" w:after="0"/>
      </w:pPr>
      <w:r>
        <w:t>Optimization Strategies</w:t>
      </w:r>
    </w:p>
    <w:p>
      <w:pPr>
        <w:numPr>
          <w:ilvl w:val="1"/>
          <w:numId w:val="900"/>
        </w:numPr>
        <w:spacing w:before="0" w:after="0"/>
      </w:pPr>
      <w:r>
        <w:t>Conversion Rate Optimization</w:t>
      </w:r>
    </w:p>
    <w:p>
      <w:pPr>
        <w:numPr>
          <w:ilvl w:val="2"/>
          <w:numId w:val="900"/>
        </w:numPr>
        <w:spacing w:before="0" w:after="0"/>
      </w:pPr>
      <w:r>
        <w:t>Landing Page Testing</w:t>
      </w:r>
    </w:p>
    <w:p>
      <w:pPr>
        <w:numPr>
          <w:ilvl w:val="2"/>
          <w:numId w:val="900"/>
        </w:numPr>
        <w:spacing w:before="0" w:after="0"/>
      </w:pPr>
      <w:r>
        <w:t>CTA Optimization</w:t>
      </w:r>
    </w:p>
    <w:p>
      <w:pPr>
        <w:numPr>
          <w:ilvl w:val="2"/>
          <w:numId w:val="900"/>
        </w:numPr>
        <w:spacing w:before="0" w:after="0"/>
      </w:pPr>
      <w:r>
        <w:t>User Experience Improvement</w:t>
      </w:r>
    </w:p>
    <w:p>
      <w:pPr>
        <w:numPr>
          <w:ilvl w:val="2"/>
          <w:numId w:val="900"/>
        </w:numPr>
        <w:spacing w:before="0" w:after="0"/>
      </w:pPr>
      <w:r>
        <w:t>Mobile Optimization</w:t>
      </w:r>
    </w:p>
    <w:p>
      <w:pPr>
        <w:numPr>
          <w:ilvl w:val="1"/>
          <w:numId w:val="900"/>
        </w:numPr>
        <w:spacing w:before="0" w:after="0"/>
      </w:pPr>
      <w:r>
        <w:t>Traffic Optimization</w:t>
      </w:r>
    </w:p>
    <w:p>
      <w:pPr>
        <w:numPr>
          <w:ilvl w:val="2"/>
          <w:numId w:val="900"/>
        </w:numPr>
        <w:spacing w:before="0" w:after="0"/>
      </w:pPr>
      <w:r>
        <w:t>Source Analysis</w:t>
      </w:r>
    </w:p>
    <w:p>
      <w:pPr>
        <w:numPr>
          <w:ilvl w:val="2"/>
          <w:numId w:val="900"/>
        </w:numPr>
        <w:spacing w:before="0" w:after="0"/>
      </w:pPr>
      <w:r>
        <w:t>Quality Improvement</w:t>
      </w:r>
    </w:p>
    <w:p>
      <w:pPr>
        <w:numPr>
          <w:ilvl w:val="2"/>
          <w:numId w:val="900"/>
        </w:numPr>
        <w:spacing w:before="0" w:after="0"/>
      </w:pPr>
      <w:r>
        <w:t>Channel Diversification</w:t>
      </w:r>
    </w:p>
    <w:p>
      <w:pPr>
        <w:numPr>
          <w:ilvl w:val="2"/>
          <w:numId w:val="900"/>
        </w:numPr>
        <w:spacing w:before="0" w:after="0"/>
      </w:pPr>
      <w:r>
        <w:t>Seasonal Adjustments</w:t>
      </w:r>
    </w:p>
    <w:p>
      <w:pPr>
        <w:numPr>
          <w:ilvl w:val="1"/>
          <w:numId w:val="900"/>
        </w:numPr>
        <w:spacing w:before="0" w:after="0"/>
      </w:pPr>
      <w:r>
        <w:t>Content Optimization</w:t>
      </w:r>
    </w:p>
    <w:p>
      <w:pPr>
        <w:numPr>
          <w:ilvl w:val="2"/>
          <w:numId w:val="900"/>
        </w:numPr>
        <w:spacing w:before="0" w:after="0"/>
      </w:pPr>
      <w:r>
        <w:t>Performance Analysis</w:t>
      </w:r>
    </w:p>
    <w:p>
      <w:pPr>
        <w:numPr>
          <w:ilvl w:val="2"/>
          <w:numId w:val="900"/>
        </w:numPr>
        <w:spacing w:before="0" w:after="0"/>
      </w:pPr>
      <w:r>
        <w:t>Content Updates</w:t>
      </w:r>
    </w:p>
    <w:p>
      <w:pPr>
        <w:numPr>
          <w:ilvl w:val="2"/>
          <w:numId w:val="900"/>
        </w:numPr>
        <w:spacing w:before="0" w:after="0"/>
      </w:pPr>
      <w:r>
        <w:t>Format Testing</w:t>
      </w:r>
    </w:p>
    <w:p>
      <w:pPr>
        <w:numPr>
          <w:ilvl w:val="2"/>
          <w:numId w:val="900"/>
        </w:numPr>
        <w:spacing w:before="0" w:after="0"/>
      </w:pPr>
      <w:r>
        <w:t>Personalization</w:t>
      </w:r>
    </w:p>
    <w:p>
      <w:pPr>
        <w:numPr>
          <w:ilvl w:val="0"/>
          <w:numId w:val="900"/>
        </w:numPr>
        <w:spacing w:before="0" w:after="0"/>
      </w:pPr>
      <w:r>
        <w:t>Scaling and Growth</w:t>
      </w:r>
    </w:p>
    <w:p>
      <w:pPr>
        <w:numPr>
          <w:ilvl w:val="1"/>
          <w:numId w:val="900"/>
        </w:numPr>
        <w:spacing w:before="0" w:after="0"/>
      </w:pPr>
      <w:r>
        <w:t>Successful Campaign Replication</w:t>
      </w:r>
    </w:p>
    <w:p>
      <w:pPr>
        <w:numPr>
          <w:ilvl w:val="2"/>
          <w:numId w:val="900"/>
        </w:numPr>
        <w:spacing w:before="0" w:after="0"/>
      </w:pPr>
      <w:r>
        <w:t>Pattern Identification</w:t>
      </w:r>
    </w:p>
    <w:p>
      <w:pPr>
        <w:numPr>
          <w:ilvl w:val="2"/>
          <w:numId w:val="900"/>
        </w:numPr>
        <w:spacing w:before="0" w:after="0"/>
      </w:pPr>
      <w:r>
        <w:t>Template Creation</w:t>
      </w:r>
    </w:p>
    <w:p>
      <w:pPr>
        <w:numPr>
          <w:ilvl w:val="2"/>
          <w:numId w:val="900"/>
        </w:numPr>
        <w:spacing w:before="0" w:after="0"/>
      </w:pPr>
      <w:r>
        <w:t>Process Documentation</w:t>
      </w:r>
    </w:p>
    <w:p>
      <w:pPr>
        <w:numPr>
          <w:ilvl w:val="2"/>
          <w:numId w:val="900"/>
        </w:numPr>
        <w:spacing w:before="0" w:after="0"/>
      </w:pPr>
      <w:r>
        <w:t>Team Training</w:t>
      </w:r>
    </w:p>
    <w:p>
      <w:pPr>
        <w:numPr>
          <w:ilvl w:val="1"/>
          <w:numId w:val="900"/>
        </w:numPr>
        <w:spacing w:before="0" w:after="0"/>
      </w:pPr>
      <w:r>
        <w:t>Market Expansion</w:t>
      </w:r>
    </w:p>
    <w:p>
      <w:pPr>
        <w:numPr>
          <w:ilvl w:val="2"/>
          <w:numId w:val="900"/>
        </w:numPr>
        <w:spacing w:before="0" w:after="0"/>
      </w:pPr>
      <w:r>
        <w:t>New Niche Exploration</w:t>
      </w:r>
    </w:p>
    <w:p>
      <w:pPr>
        <w:numPr>
          <w:ilvl w:val="2"/>
          <w:numId w:val="900"/>
        </w:numPr>
        <w:spacing w:before="0" w:after="0"/>
      </w:pPr>
      <w:r>
        <w:t>Geographic Expansion</w:t>
      </w:r>
    </w:p>
    <w:p>
      <w:pPr>
        <w:numPr>
          <w:ilvl w:val="2"/>
          <w:numId w:val="900"/>
        </w:numPr>
        <w:spacing w:before="0" w:after="0"/>
      </w:pPr>
      <w:r>
        <w:t>Platform Diversification</w:t>
      </w:r>
    </w:p>
    <w:p>
      <w:pPr>
        <w:numPr>
          <w:ilvl w:val="2"/>
          <w:numId w:val="900"/>
        </w:numPr>
        <w:spacing w:before="0" w:after="0"/>
      </w:pPr>
      <w:r>
        <w:t>Partnership Opportunities</w:t>
      </w:r>
    </w:p>
    <w:p>
      <w:pPr>
        <w:numPr>
          <w:ilvl w:val="1"/>
          <w:numId w:val="900"/>
        </w:numPr>
        <w:spacing w:before="0" w:after="0"/>
      </w:pPr>
      <w:r>
        <w:t>Automation and Efficiency</w:t>
      </w:r>
    </w:p>
    <w:p>
      <w:pPr>
        <w:numPr>
          <w:ilvl w:val="2"/>
          <w:numId w:val="900"/>
        </w:numPr>
        <w:spacing w:before="0" w:after="0"/>
      </w:pPr>
      <w:r>
        <w:t>Workflow Automation</w:t>
      </w:r>
    </w:p>
    <w:p>
      <w:pPr>
        <w:numPr>
          <w:ilvl w:val="2"/>
          <w:numId w:val="900"/>
        </w:numPr>
        <w:spacing w:before="0" w:after="0"/>
      </w:pPr>
      <w:r>
        <w:t>Tool Integration</w:t>
      </w:r>
    </w:p>
    <w:p>
      <w:pPr>
        <w:numPr>
          <w:ilvl w:val="2"/>
          <w:numId w:val="900"/>
        </w:numPr>
        <w:spacing w:before="0" w:after="0"/>
      </w:pPr>
      <w:r>
        <w:t>Process Optimization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pStyle w:val="Heading1"/>
      </w:pPr>
      <w:r>
        <w:t>Legal and Compliance Considerations</w:t>
      </w:r>
    </w:p>
    <w:p>
      <w:pPr>
        <w:numPr>
          <w:ilvl w:val="0"/>
          <w:numId w:val="900"/>
        </w:numPr>
        <w:spacing w:before="0" w:after="0"/>
      </w:pPr>
      <w:r>
        <w:t>Disclosure Requirements</w:t>
      </w:r>
    </w:p>
    <w:p>
      <w:pPr>
        <w:numPr>
          <w:ilvl w:val="1"/>
          <w:numId w:val="900"/>
        </w:numPr>
        <w:spacing w:before="0" w:after="0"/>
      </w:pPr>
      <w:r>
        <w:t>FTC Guidelines</w:t>
      </w:r>
    </w:p>
    <w:p>
      <w:pPr>
        <w:numPr>
          <w:ilvl w:val="2"/>
          <w:numId w:val="900"/>
        </w:numPr>
        <w:spacing w:before="0" w:after="0"/>
      </w:pPr>
      <w:r>
        <w:t>Material Connection Disclosure</w:t>
      </w:r>
    </w:p>
    <w:p>
      <w:pPr>
        <w:numPr>
          <w:ilvl w:val="2"/>
          <w:numId w:val="900"/>
        </w:numPr>
        <w:spacing w:before="0" w:after="0"/>
      </w:pPr>
      <w:r>
        <w:t>Clear and Conspicuous Requirements</w:t>
      </w:r>
    </w:p>
    <w:p>
      <w:pPr>
        <w:numPr>
          <w:ilvl w:val="2"/>
          <w:numId w:val="900"/>
        </w:numPr>
        <w:spacing w:before="0" w:after="0"/>
      </w:pPr>
      <w:r>
        <w:t>Disclosure Placement</w:t>
      </w:r>
    </w:p>
    <w:p>
      <w:pPr>
        <w:numPr>
          <w:ilvl w:val="2"/>
          <w:numId w:val="900"/>
        </w:numPr>
        <w:spacing w:before="0" w:after="0"/>
      </w:pPr>
      <w:r>
        <w:t>Language Requirements</w:t>
      </w:r>
    </w:p>
    <w:p>
      <w:pPr>
        <w:numPr>
          <w:ilvl w:val="1"/>
          <w:numId w:val="900"/>
        </w:numPr>
        <w:spacing w:before="0" w:after="0"/>
      </w:pPr>
      <w:r>
        <w:t>International Regulations</w:t>
      </w:r>
    </w:p>
    <w:p>
      <w:pPr>
        <w:numPr>
          <w:ilvl w:val="2"/>
          <w:numId w:val="900"/>
        </w:numPr>
        <w:spacing w:before="0" w:after="0"/>
      </w:pPr>
      <w:r>
        <w:t>European Guidelines</w:t>
      </w:r>
    </w:p>
    <w:p>
      <w:pPr>
        <w:numPr>
          <w:ilvl w:val="2"/>
          <w:numId w:val="900"/>
        </w:numPr>
        <w:spacing w:before="0" w:after="0"/>
      </w:pPr>
      <w:r>
        <w:t>Country-Specific Requirements</w:t>
      </w:r>
    </w:p>
    <w:p>
      <w:pPr>
        <w:numPr>
          <w:ilvl w:val="2"/>
          <w:numId w:val="900"/>
        </w:numPr>
        <w:spacing w:before="0" w:after="0"/>
      </w:pPr>
      <w:r>
        <w:t>Cross-Border Compliance</w:t>
      </w:r>
    </w:p>
    <w:p>
      <w:pPr>
        <w:numPr>
          <w:ilvl w:val="2"/>
          <w:numId w:val="900"/>
        </w:numPr>
        <w:spacing w:before="0" w:after="0"/>
      </w:pPr>
      <w:r>
        <w:t>Regulatory Updates</w:t>
      </w:r>
    </w:p>
    <w:p>
      <w:pPr>
        <w:numPr>
          <w:ilvl w:val="0"/>
          <w:numId w:val="900"/>
        </w:numPr>
        <w:spacing w:before="0" w:after="0"/>
      </w:pPr>
      <w:r>
        <w:t>Privacy and Data Protection</w:t>
      </w:r>
    </w:p>
    <w:p>
      <w:pPr>
        <w:numPr>
          <w:ilvl w:val="1"/>
          <w:numId w:val="900"/>
        </w:numPr>
        <w:spacing w:before="0" w:after="0"/>
      </w:pPr>
      <w:r>
        <w:t>GDPR Compliance</w:t>
      </w:r>
    </w:p>
    <w:p>
      <w:pPr>
        <w:numPr>
          <w:ilvl w:val="2"/>
          <w:numId w:val="900"/>
        </w:numPr>
        <w:spacing w:before="0" w:after="0"/>
      </w:pPr>
      <w:r>
        <w:t>Data Collection Practices</w:t>
      </w:r>
    </w:p>
    <w:p>
      <w:pPr>
        <w:numPr>
          <w:ilvl w:val="2"/>
          <w:numId w:val="900"/>
        </w:numPr>
        <w:spacing w:before="0" w:after="0"/>
      </w:pPr>
      <w:r>
        <w:t>Consent Management</w:t>
      </w:r>
    </w:p>
    <w:p>
      <w:pPr>
        <w:numPr>
          <w:ilvl w:val="2"/>
          <w:numId w:val="900"/>
        </w:numPr>
        <w:spacing w:before="0" w:after="0"/>
      </w:pPr>
      <w:r>
        <w:t>User Rights</w:t>
      </w:r>
    </w:p>
    <w:p>
      <w:pPr>
        <w:numPr>
          <w:ilvl w:val="2"/>
          <w:numId w:val="900"/>
        </w:numPr>
        <w:spacing w:before="0" w:after="0"/>
      </w:pPr>
      <w:r>
        <w:t>Data Processing Records</w:t>
      </w:r>
    </w:p>
    <w:p>
      <w:pPr>
        <w:numPr>
          <w:ilvl w:val="1"/>
          <w:numId w:val="900"/>
        </w:numPr>
        <w:spacing w:before="0" w:after="0"/>
      </w:pPr>
      <w:r>
        <w:t>CCPA Compliance</w:t>
      </w:r>
    </w:p>
    <w:p>
      <w:pPr>
        <w:numPr>
          <w:ilvl w:val="2"/>
          <w:numId w:val="900"/>
        </w:numPr>
        <w:spacing w:before="0" w:after="0"/>
      </w:pPr>
      <w:r>
        <w:t>Consumer Rights</w:t>
      </w:r>
    </w:p>
    <w:p>
      <w:pPr>
        <w:numPr>
          <w:ilvl w:val="2"/>
          <w:numId w:val="900"/>
        </w:numPr>
        <w:spacing w:before="0" w:after="0"/>
      </w:pPr>
      <w:r>
        <w:t>Opt-Out Mechanisms</w:t>
      </w:r>
    </w:p>
    <w:p>
      <w:pPr>
        <w:numPr>
          <w:ilvl w:val="2"/>
          <w:numId w:val="900"/>
        </w:numPr>
        <w:spacing w:before="0" w:after="0"/>
      </w:pPr>
      <w:r>
        <w:t>Data Sale Restrictions</w:t>
      </w:r>
    </w:p>
    <w:p>
      <w:pPr>
        <w:numPr>
          <w:ilvl w:val="2"/>
          <w:numId w:val="900"/>
        </w:numPr>
        <w:spacing w:before="0" w:after="0"/>
      </w:pPr>
      <w:r>
        <w:t>Privacy Policy Requirements</w:t>
      </w:r>
    </w:p>
    <w:p>
      <w:pPr>
        <w:numPr>
          <w:ilvl w:val="1"/>
          <w:numId w:val="900"/>
        </w:numPr>
        <w:spacing w:before="0" w:after="0"/>
      </w:pPr>
      <w:r>
        <w:t>Cookie Policies</w:t>
      </w:r>
    </w:p>
    <w:p>
      <w:pPr>
        <w:numPr>
          <w:ilvl w:val="2"/>
          <w:numId w:val="900"/>
        </w:numPr>
        <w:spacing w:before="0" w:after="0"/>
      </w:pPr>
      <w:r>
        <w:t>Cookie Consent</w:t>
      </w:r>
    </w:p>
    <w:p>
      <w:pPr>
        <w:numPr>
          <w:ilvl w:val="2"/>
          <w:numId w:val="900"/>
        </w:numPr>
        <w:spacing w:before="0" w:after="0"/>
      </w:pPr>
      <w:r>
        <w:t>Cookie Categories</w:t>
      </w:r>
    </w:p>
    <w:p>
      <w:pPr>
        <w:numPr>
          <w:ilvl w:val="2"/>
          <w:numId w:val="900"/>
        </w:numPr>
        <w:spacing w:before="0" w:after="0"/>
      </w:pPr>
      <w:r>
        <w:t>Policy Updates</w:t>
      </w:r>
    </w:p>
    <w:p>
      <w:pPr>
        <w:numPr>
          <w:ilvl w:val="2"/>
          <w:numId w:val="900"/>
        </w:numPr>
        <w:spacing w:before="0" w:after="0"/>
      </w:pPr>
      <w:r>
        <w:t>User Controls</w:t>
      </w:r>
    </w:p>
    <w:p>
      <w:pPr>
        <w:numPr>
          <w:ilvl w:val="0"/>
          <w:numId w:val="900"/>
        </w:numPr>
        <w:spacing w:before="0" w:after="0"/>
      </w:pPr>
      <w:r>
        <w:t>Ethical Practices and Fraud Prevention</w:t>
      </w:r>
    </w:p>
    <w:p>
      <w:pPr>
        <w:numPr>
          <w:ilvl w:val="1"/>
          <w:numId w:val="900"/>
        </w:numPr>
        <w:spacing w:before="0" w:after="0"/>
      </w:pPr>
      <w:r>
        <w:t>Prohibited Practices</w:t>
      </w:r>
    </w:p>
    <w:p>
      <w:pPr>
        <w:numPr>
          <w:ilvl w:val="2"/>
          <w:numId w:val="900"/>
        </w:numPr>
        <w:spacing w:before="0" w:after="0"/>
      </w:pPr>
      <w:r>
        <w:t>Cookie Stuffing</w:t>
      </w:r>
    </w:p>
    <w:p>
      <w:pPr>
        <w:numPr>
          <w:ilvl w:val="2"/>
          <w:numId w:val="900"/>
        </w:numPr>
        <w:spacing w:before="0" w:after="0"/>
      </w:pPr>
      <w:r>
        <w:t>Click Fraud</w:t>
      </w:r>
    </w:p>
    <w:p>
      <w:pPr>
        <w:numPr>
          <w:ilvl w:val="2"/>
          <w:numId w:val="900"/>
        </w:numPr>
        <w:spacing w:before="0" w:after="0"/>
      </w:pPr>
      <w:r>
        <w:t>Trademark Violations</w:t>
      </w:r>
    </w:p>
    <w:p>
      <w:pPr>
        <w:numPr>
          <w:ilvl w:val="2"/>
          <w:numId w:val="900"/>
        </w:numPr>
        <w:spacing w:before="0" w:after="0"/>
      </w:pPr>
      <w:r>
        <w:t>Misleading Claims</w:t>
      </w:r>
    </w:p>
    <w:p>
      <w:pPr>
        <w:numPr>
          <w:ilvl w:val="1"/>
          <w:numId w:val="900"/>
        </w:numPr>
        <w:spacing w:before="0" w:after="0"/>
      </w:pPr>
      <w:r>
        <w:t>Quality Standards</w:t>
      </w:r>
    </w:p>
    <w:p>
      <w:pPr>
        <w:numPr>
          <w:ilvl w:val="2"/>
          <w:numId w:val="900"/>
        </w:numPr>
        <w:spacing w:before="0" w:after="0"/>
      </w:pPr>
      <w:r>
        <w:t>Content Guidelines</w:t>
      </w:r>
    </w:p>
    <w:p>
      <w:pPr>
        <w:numPr>
          <w:ilvl w:val="2"/>
          <w:numId w:val="900"/>
        </w:numPr>
        <w:spacing w:before="0" w:after="0"/>
      </w:pPr>
      <w:r>
        <w:t>Traffic Quality</w:t>
      </w:r>
    </w:p>
    <w:p>
      <w:pPr>
        <w:numPr>
          <w:ilvl w:val="2"/>
          <w:numId w:val="900"/>
        </w:numPr>
        <w:spacing w:before="0" w:after="0"/>
      </w:pPr>
      <w:r>
        <w:t>Brand Safety</w:t>
      </w:r>
    </w:p>
    <w:p>
      <w:pPr>
        <w:numPr>
          <w:ilvl w:val="2"/>
          <w:numId w:val="900"/>
        </w:numPr>
        <w:spacing w:before="0" w:after="0"/>
      </w:pPr>
      <w:r>
        <w:t>Customer Protection</w:t>
      </w:r>
    </w:p>
    <w:p>
      <w:pPr>
        <w:numPr>
          <w:ilvl w:val="1"/>
          <w:numId w:val="900"/>
        </w:numPr>
        <w:spacing w:before="0" w:after="0"/>
      </w:pPr>
      <w:r>
        <w:t>Fraud Detection and Prevention</w:t>
      </w:r>
    </w:p>
    <w:p>
      <w:pPr>
        <w:numPr>
          <w:ilvl w:val="2"/>
          <w:numId w:val="900"/>
        </w:numPr>
        <w:spacing w:before="0" w:after="0"/>
      </w:pPr>
      <w:r>
        <w:t>Monitoring Systems</w:t>
      </w:r>
    </w:p>
    <w:p>
      <w:pPr>
        <w:numPr>
          <w:ilvl w:val="2"/>
          <w:numId w:val="900"/>
        </w:numPr>
        <w:spacing w:before="0" w:after="0"/>
      </w:pPr>
      <w:r>
        <w:t>Red Flag Identification</w:t>
      </w:r>
    </w:p>
    <w:p>
      <w:pPr>
        <w:numPr>
          <w:ilvl w:val="2"/>
          <w:numId w:val="900"/>
        </w:numPr>
        <w:spacing w:before="0" w:after="0"/>
      </w:pPr>
      <w:r>
        <w:t>Investigation Procedures</w:t>
      </w:r>
    </w:p>
    <w:p>
      <w:pPr>
        <w:numPr>
          <w:ilvl w:val="2"/>
          <w:numId w:val="900"/>
        </w:numPr>
        <w:spacing w:before="0" w:after="0"/>
      </w:pPr>
      <w:r>
        <w:t>Corrective Actions</w:t>
      </w:r>
    </w:p>
    <w:p>
      <w:pPr>
        <w:numPr>
          <w:ilvl w:val="0"/>
          <w:numId w:val="900"/>
        </w:numPr>
        <w:spacing w:before="0" w:after="0"/>
      </w:pPr>
      <w:r>
        <w:t>Contract and Agreement Management</w:t>
      </w:r>
    </w:p>
    <w:p>
      <w:pPr>
        <w:numPr>
          <w:ilvl w:val="1"/>
          <w:numId w:val="900"/>
        </w:numPr>
        <w:spacing w:before="0" w:after="0"/>
      </w:pPr>
      <w:r>
        <w:t>Affiliate Agreements</w:t>
      </w:r>
    </w:p>
    <w:p>
      <w:pPr>
        <w:numPr>
          <w:ilvl w:val="2"/>
          <w:numId w:val="900"/>
        </w:numPr>
        <w:spacing w:before="0" w:after="0"/>
      </w:pPr>
      <w:r>
        <w:t>Key Terms and Conditions</w:t>
      </w:r>
    </w:p>
    <w:p>
      <w:pPr>
        <w:numPr>
          <w:ilvl w:val="2"/>
          <w:numId w:val="900"/>
        </w:numPr>
        <w:spacing w:before="0" w:after="0"/>
      </w:pPr>
      <w:r>
        <w:t>Liability Clauses</w:t>
      </w:r>
    </w:p>
    <w:p>
      <w:pPr>
        <w:numPr>
          <w:ilvl w:val="2"/>
          <w:numId w:val="900"/>
        </w:numPr>
        <w:spacing w:before="0" w:after="0"/>
      </w:pPr>
      <w:r>
        <w:t>Termination Provisions</w:t>
      </w:r>
    </w:p>
    <w:p>
      <w:pPr>
        <w:numPr>
          <w:ilvl w:val="2"/>
          <w:numId w:val="900"/>
        </w:numPr>
        <w:spacing w:before="0" w:after="0"/>
      </w:pPr>
      <w:r>
        <w:t>Dispute Resolution</w:t>
      </w:r>
    </w:p>
    <w:p>
      <w:pPr>
        <w:numPr>
          <w:ilvl w:val="1"/>
          <w:numId w:val="900"/>
        </w:numPr>
        <w:spacing w:before="0" w:after="0"/>
      </w:pPr>
      <w:r>
        <w:t>Merchant Agreements</w:t>
      </w:r>
    </w:p>
    <w:p>
      <w:pPr>
        <w:numPr>
          <w:ilvl w:val="2"/>
          <w:numId w:val="900"/>
        </w:numPr>
        <w:spacing w:before="0" w:after="0"/>
      </w:pPr>
      <w:r>
        <w:t>Service Level Agreements</w:t>
      </w:r>
    </w:p>
    <w:p>
      <w:pPr>
        <w:numPr>
          <w:ilvl w:val="2"/>
          <w:numId w:val="900"/>
        </w:numPr>
        <w:spacing w:before="0" w:after="0"/>
      </w:pPr>
      <w:r>
        <w:t>Payment Terms</w:t>
      </w:r>
    </w:p>
    <w:p>
      <w:pPr>
        <w:numPr>
          <w:ilvl w:val="2"/>
          <w:numId w:val="900"/>
        </w:numPr>
        <w:spacing w:before="0" w:after="0"/>
      </w:pPr>
      <w:r>
        <w:t>Performance Standards</w:t>
      </w:r>
    </w:p>
    <w:p>
      <w:pPr>
        <w:numPr>
          <w:ilvl w:val="2"/>
          <w:numId w:val="900"/>
        </w:numPr>
        <w:spacing w:before="0" w:after="0"/>
      </w:pPr>
      <w:r>
        <w:t>Intellectual Property Rights</w:t>
      </w:r>
    </w:p>
    <w:p>
      <w:pPr>
        <w:numPr>
          <w:ilvl w:val="1"/>
          <w:numId w:val="900"/>
        </w:numPr>
        <w:spacing w:before="0" w:after="0"/>
      </w:pPr>
      <w:r>
        <w:t>Compliance Monitoring</w:t>
      </w:r>
    </w:p>
    <w:p>
      <w:pPr>
        <w:numPr>
          <w:ilvl w:val="2"/>
          <w:numId w:val="900"/>
        </w:numPr>
        <w:spacing w:before="0" w:after="0"/>
      </w:pPr>
      <w:r>
        <w:t>Regular Audits</w:t>
      </w:r>
    </w:p>
    <w:p>
      <w:pPr>
        <w:numPr>
          <w:ilvl w:val="2"/>
          <w:numId w:val="900"/>
        </w:numPr>
        <w:spacing w:before="0" w:after="0"/>
      </w:pPr>
      <w:r>
        <w:t>Policy Updates</w:t>
      </w:r>
    </w:p>
    <w:p>
      <w:pPr>
        <w:numPr>
          <w:ilvl w:val="2"/>
          <w:numId w:val="900"/>
        </w:numPr>
        <w:spacing w:before="0" w:after="0"/>
      </w:pPr>
      <w:r>
        <w:t>Training Programs</w:t>
      </w:r>
    </w:p>
    <w:p>
      <w:pPr>
        <w:numPr>
          <w:ilvl w:val="2"/>
          <w:numId w:val="900"/>
        </w:numPr>
        <w:spacing w:before="0" w:after="0"/>
      </w:pPr>
      <w:r>
        <w:t>Documentation Requirements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