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Aerospace Materials</w:t>
      </w:r>
    </w:p>
    <w:p>
      <w:pPr>
        <w:pStyle w:val="Heading1"/>
      </w:pPr>
      <w:r>
        <w:t>Introduction to Aerospace Materials</w:t>
      </w:r>
    </w:p>
    <w:p>
      <w:pPr>
        <w:numPr>
          <w:ilvl w:val="0"/>
          <w:numId w:val="900"/>
        </w:numPr>
        <w:spacing w:before="0" w:after="0"/>
      </w:pPr>
      <w:r>
        <w:t>Defining Aerospace Materials</w:t>
      </w:r>
    </w:p>
    <w:p>
      <w:pPr>
        <w:numPr>
          <w:ilvl w:val="1"/>
          <w:numId w:val="900"/>
        </w:numPr>
        <w:spacing w:before="0" w:after="0"/>
      </w:pPr>
      <w:r>
        <w:t>Distinction from Conventional Engineering Materials</w:t>
      </w:r>
    </w:p>
    <w:p>
      <w:pPr>
        <w:numPr>
          <w:ilvl w:val="1"/>
          <w:numId w:val="900"/>
        </w:numPr>
        <w:spacing w:before="0" w:after="0"/>
      </w:pPr>
      <w:r>
        <w:t>Unique Performance Requirements</w:t>
      </w:r>
    </w:p>
    <w:p>
      <w:pPr>
        <w:numPr>
          <w:ilvl w:val="1"/>
          <w:numId w:val="900"/>
        </w:numPr>
        <w:spacing w:before="0" w:after="0"/>
      </w:pPr>
      <w:r>
        <w:t>Classification by Function</w:t>
      </w:r>
    </w:p>
    <w:p>
      <w:pPr>
        <w:numPr>
          <w:ilvl w:val="1"/>
          <w:numId w:val="900"/>
        </w:numPr>
        <w:spacing w:before="0" w:after="0"/>
      </w:pPr>
      <w:r>
        <w:t>Classification by Application</w:t>
      </w:r>
    </w:p>
    <w:p>
      <w:pPr>
        <w:numPr>
          <w:ilvl w:val="0"/>
          <w:numId w:val="900"/>
        </w:numPr>
        <w:spacing w:before="0" w:after="0"/>
      </w:pPr>
      <w:r>
        <w:t>Historical Evolution of Aerospace Materials</w:t>
      </w:r>
    </w:p>
    <w:p>
      <w:pPr>
        <w:numPr>
          <w:ilvl w:val="1"/>
          <w:numId w:val="900"/>
        </w:numPr>
        <w:spacing w:before="0" w:after="0"/>
      </w:pPr>
      <w:r>
        <w:t>Early Aviation Materials</w:t>
      </w:r>
    </w:p>
    <w:p>
      <w:pPr>
        <w:numPr>
          <w:ilvl w:val="2"/>
          <w:numId w:val="900"/>
        </w:numPr>
        <w:spacing w:before="0" w:after="0"/>
      </w:pPr>
      <w:r>
        <w:t>Wood Construction</w:t>
      </w:r>
    </w:p>
    <w:p>
      <w:pPr>
        <w:numPr>
          <w:ilvl w:val="2"/>
          <w:numId w:val="900"/>
        </w:numPr>
        <w:spacing w:before="0" w:after="0"/>
      </w:pPr>
      <w:r>
        <w:t>Fabric Covering</w:t>
      </w:r>
    </w:p>
    <w:p>
      <w:pPr>
        <w:numPr>
          <w:ilvl w:val="2"/>
          <w:numId w:val="900"/>
        </w:numPr>
        <w:spacing w:before="0" w:after="0"/>
      </w:pPr>
      <w:r>
        <w:t>Wire Bracing</w:t>
      </w:r>
    </w:p>
    <w:p>
      <w:pPr>
        <w:numPr>
          <w:ilvl w:val="1"/>
          <w:numId w:val="900"/>
        </w:numPr>
        <w:spacing w:before="0" w:after="0"/>
      </w:pPr>
      <w:r>
        <w:t>Introduction of Metals</w:t>
      </w:r>
    </w:p>
    <w:p>
      <w:pPr>
        <w:numPr>
          <w:ilvl w:val="2"/>
          <w:numId w:val="900"/>
        </w:numPr>
        <w:spacing w:before="0" w:after="0"/>
      </w:pPr>
      <w:r>
        <w:t>Steel Structures</w:t>
      </w:r>
    </w:p>
    <w:p>
      <w:pPr>
        <w:numPr>
          <w:ilvl w:val="2"/>
          <w:numId w:val="900"/>
        </w:numPr>
        <w:spacing w:before="0" w:after="0"/>
      </w:pPr>
      <w:r>
        <w:t>Aluminum Development</w:t>
      </w:r>
    </w:p>
    <w:p>
      <w:pPr>
        <w:numPr>
          <w:ilvl w:val="2"/>
          <w:numId w:val="900"/>
        </w:numPr>
        <w:spacing w:before="0" w:after="0"/>
      </w:pPr>
      <w:r>
        <w:t>Magnesium Applications</w:t>
      </w:r>
    </w:p>
    <w:p>
      <w:pPr>
        <w:numPr>
          <w:ilvl w:val="1"/>
          <w:numId w:val="900"/>
        </w:numPr>
        <w:spacing w:before="0" w:after="0"/>
      </w:pPr>
      <w:r>
        <w:t>Advent of Composites</w:t>
      </w:r>
    </w:p>
    <w:p>
      <w:pPr>
        <w:numPr>
          <w:ilvl w:val="2"/>
          <w:numId w:val="900"/>
        </w:numPr>
        <w:spacing w:before="0" w:after="0"/>
      </w:pPr>
      <w:r>
        <w:t>Fiberglass Introduction</w:t>
      </w:r>
    </w:p>
    <w:p>
      <w:pPr>
        <w:numPr>
          <w:ilvl w:val="2"/>
          <w:numId w:val="900"/>
        </w:numPr>
        <w:spacing w:before="0" w:after="0"/>
      </w:pPr>
      <w:r>
        <w:t>Carbon Fiber Development</w:t>
      </w:r>
    </w:p>
    <w:p>
      <w:pPr>
        <w:numPr>
          <w:ilvl w:val="2"/>
          <w:numId w:val="900"/>
        </w:numPr>
        <w:spacing w:before="0" w:after="0"/>
      </w:pPr>
      <w:r>
        <w:t>Advanced Composite Systems</w:t>
      </w:r>
    </w:p>
    <w:p>
      <w:pPr>
        <w:numPr>
          <w:ilvl w:val="1"/>
          <w:numId w:val="900"/>
        </w:numPr>
        <w:spacing w:before="0" w:after="0"/>
      </w:pPr>
      <w:r>
        <w:t>Modern and Emerging Materials</w:t>
      </w:r>
    </w:p>
    <w:p>
      <w:pPr>
        <w:numPr>
          <w:ilvl w:val="2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Bio-inspired Materials</w:t>
      </w:r>
    </w:p>
    <w:p>
      <w:pPr>
        <w:numPr>
          <w:ilvl w:val="0"/>
          <w:numId w:val="900"/>
        </w:numPr>
        <w:spacing w:before="0" w:after="0"/>
      </w:pPr>
      <w:r>
        <w:t>Key Performance Requirements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Strength-to-Weight Ratio</w:t>
      </w:r>
    </w:p>
    <w:p>
      <w:pPr>
        <w:numPr>
          <w:ilvl w:val="2"/>
          <w:numId w:val="900"/>
        </w:numPr>
        <w:spacing w:before="0" w:after="0"/>
      </w:pPr>
      <w:r>
        <w:t>Stiffness-to-Weight Ratio</w:t>
      </w:r>
    </w:p>
    <w:p>
      <w:pPr>
        <w:numPr>
          <w:ilvl w:val="2"/>
          <w:numId w:val="900"/>
        </w:numPr>
        <w:spacing w:before="0" w:after="0"/>
      </w:pPr>
      <w:r>
        <w:t>Fatigue Resistance</w:t>
      </w:r>
    </w:p>
    <w:p>
      <w:pPr>
        <w:numPr>
          <w:ilvl w:val="2"/>
          <w:numId w:val="900"/>
        </w:numPr>
        <w:spacing w:before="0" w:after="0"/>
      </w:pPr>
      <w:r>
        <w:t>Damage Tolerance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1"/>
          <w:numId w:val="900"/>
        </w:numPr>
        <w:spacing w:before="0" w:after="0"/>
      </w:pPr>
      <w:r>
        <w:t>Environmental Resistance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High-Temperature Capability</w:t>
      </w:r>
    </w:p>
    <w:p>
      <w:pPr>
        <w:numPr>
          <w:ilvl w:val="2"/>
          <w:numId w:val="900"/>
        </w:numPr>
        <w:spacing w:before="0" w:after="0"/>
      </w:pPr>
      <w:r>
        <w:t>UV Radiation Resistance</w:t>
      </w:r>
    </w:p>
    <w:p>
      <w:pPr>
        <w:numPr>
          <w:ilvl w:val="2"/>
          <w:numId w:val="900"/>
        </w:numPr>
        <w:spacing w:before="0" w:after="0"/>
      </w:pPr>
      <w:r>
        <w:t>Chemical Compatibility</w:t>
      </w:r>
    </w:p>
    <w:p>
      <w:pPr>
        <w:numPr>
          <w:ilvl w:val="1"/>
          <w:numId w:val="900"/>
        </w:numPr>
        <w:spacing w:before="0" w:after="0"/>
      </w:pPr>
      <w:r>
        <w:t>Manufacturing Considerations</w:t>
      </w:r>
    </w:p>
    <w:p>
      <w:pPr>
        <w:numPr>
          <w:ilvl w:val="2"/>
          <w:numId w:val="900"/>
        </w:numPr>
        <w:spacing w:before="0" w:after="0"/>
      </w:pPr>
      <w:r>
        <w:t>Formability</w:t>
      </w:r>
    </w:p>
    <w:p>
      <w:pPr>
        <w:numPr>
          <w:ilvl w:val="2"/>
          <w:numId w:val="900"/>
        </w:numPr>
        <w:spacing w:before="0" w:after="0"/>
      </w:pPr>
      <w:r>
        <w:t>Machinability</w:t>
      </w:r>
    </w:p>
    <w:p>
      <w:pPr>
        <w:numPr>
          <w:ilvl w:val="2"/>
          <w:numId w:val="900"/>
        </w:numPr>
        <w:spacing w:before="0" w:after="0"/>
      </w:pPr>
      <w:r>
        <w:t>Weldability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1"/>
          <w:numId w:val="900"/>
        </w:numPr>
        <w:spacing w:before="0" w:after="0"/>
      </w:pPr>
      <w:r>
        <w:t>Service Considerations</w:t>
      </w:r>
    </w:p>
    <w:p>
      <w:pPr>
        <w:numPr>
          <w:ilvl w:val="2"/>
          <w:numId w:val="900"/>
        </w:numPr>
        <w:spacing w:before="0" w:after="0"/>
      </w:pPr>
      <w:r>
        <w:t>Repairability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Inspectability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0"/>
          <w:numId w:val="900"/>
        </w:numPr>
        <w:spacing w:before="0" w:after="0"/>
      </w:pPr>
      <w:r>
        <w:t>The Aerospace Operating Environment</w:t>
      </w:r>
    </w:p>
    <w:p>
      <w:pPr>
        <w:numPr>
          <w:ilvl w:val="1"/>
          <w:numId w:val="900"/>
        </w:numPr>
        <w:spacing w:before="0" w:after="0"/>
      </w:pPr>
      <w:r>
        <w:t>Atmospheric Flight Conditions</w:t>
      </w:r>
    </w:p>
    <w:p>
      <w:pPr>
        <w:numPr>
          <w:ilvl w:val="2"/>
          <w:numId w:val="900"/>
        </w:numPr>
        <w:spacing w:before="0" w:after="0"/>
      </w:pPr>
      <w:r>
        <w:t>Pressure Variations</w:t>
      </w:r>
    </w:p>
    <w:p>
      <w:pPr>
        <w:numPr>
          <w:ilvl w:val="2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Humidity Effects</w:t>
      </w:r>
    </w:p>
    <w:p>
      <w:pPr>
        <w:numPr>
          <w:ilvl w:val="2"/>
          <w:numId w:val="900"/>
        </w:numPr>
        <w:spacing w:before="0" w:after="0"/>
      </w:pPr>
      <w:r>
        <w:t>UV Radiation Exposure</w:t>
      </w:r>
    </w:p>
    <w:p>
      <w:pPr>
        <w:numPr>
          <w:ilvl w:val="2"/>
          <w:numId w:val="900"/>
        </w:numPr>
        <w:spacing w:before="0" w:after="0"/>
      </w:pPr>
      <w:r>
        <w:t>Erosion and Particle Impact</w:t>
      </w:r>
    </w:p>
    <w:p>
      <w:pPr>
        <w:numPr>
          <w:ilvl w:val="2"/>
          <w:numId w:val="900"/>
        </w:numPr>
        <w:spacing w:before="0" w:after="0"/>
      </w:pPr>
      <w:r>
        <w:t>Lightning Strike</w:t>
      </w:r>
    </w:p>
    <w:p>
      <w:pPr>
        <w:numPr>
          <w:ilvl w:val="1"/>
          <w:numId w:val="900"/>
        </w:numPr>
        <w:spacing w:before="0" w:after="0"/>
      </w:pPr>
      <w:r>
        <w:t>Space Environment</w:t>
      </w:r>
    </w:p>
    <w:p>
      <w:pPr>
        <w:numPr>
          <w:ilvl w:val="2"/>
          <w:numId w:val="900"/>
        </w:numPr>
        <w:spacing w:before="0" w:after="0"/>
      </w:pPr>
      <w:r>
        <w:t>Vacuum Conditions</w:t>
      </w:r>
    </w:p>
    <w:p>
      <w:pPr>
        <w:numPr>
          <w:ilvl w:val="3"/>
          <w:numId w:val="900"/>
        </w:numPr>
        <w:spacing w:before="0" w:after="0"/>
      </w:pPr>
      <w:r>
        <w:t>Outgassing</w:t>
      </w:r>
    </w:p>
    <w:p>
      <w:pPr>
        <w:numPr>
          <w:ilvl w:val="3"/>
          <w:numId w:val="900"/>
        </w:numPr>
        <w:spacing w:before="0" w:after="0"/>
      </w:pPr>
      <w:r>
        <w:t>Material Sublimation</w:t>
      </w:r>
    </w:p>
    <w:p>
      <w:pPr>
        <w:numPr>
          <w:ilvl w:val="3"/>
          <w:numId w:val="900"/>
        </w:numPr>
        <w:spacing w:before="0" w:after="0"/>
      </w:pPr>
      <w:r>
        <w:t>Cold Welding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Extreme Temperature Fluctuations</w:t>
      </w:r>
    </w:p>
    <w:p>
      <w:pPr>
        <w:numPr>
          <w:ilvl w:val="3"/>
          <w:numId w:val="900"/>
        </w:numPr>
        <w:spacing w:before="0" w:after="0"/>
      </w:pPr>
      <w:r>
        <w:t>Thermal Expansion Effects</w:t>
      </w:r>
    </w:p>
    <w:p>
      <w:pPr>
        <w:numPr>
          <w:ilvl w:val="3"/>
          <w:numId w:val="900"/>
        </w:numPr>
        <w:spacing w:before="0" w:after="0"/>
      </w:pPr>
      <w:r>
        <w:t>Thermal Shock</w:t>
      </w:r>
    </w:p>
    <w:p>
      <w:pPr>
        <w:numPr>
          <w:ilvl w:val="2"/>
          <w:numId w:val="900"/>
        </w:numPr>
        <w:spacing w:before="0" w:after="0"/>
      </w:pPr>
      <w:r>
        <w:t>Radiation Environment</w:t>
      </w:r>
    </w:p>
    <w:p>
      <w:pPr>
        <w:numPr>
          <w:ilvl w:val="3"/>
          <w:numId w:val="900"/>
        </w:numPr>
        <w:spacing w:before="0" w:after="0"/>
      </w:pPr>
      <w:r>
        <w:t>Ionizing Radiation Effects</w:t>
      </w:r>
    </w:p>
    <w:p>
      <w:pPr>
        <w:numPr>
          <w:ilvl w:val="3"/>
          <w:numId w:val="900"/>
        </w:numPr>
        <w:spacing w:before="0" w:after="0"/>
      </w:pPr>
      <w:r>
        <w:t>UV Radiation</w:t>
      </w:r>
    </w:p>
    <w:p>
      <w:pPr>
        <w:numPr>
          <w:ilvl w:val="3"/>
          <w:numId w:val="900"/>
        </w:numPr>
        <w:spacing w:before="0" w:after="0"/>
      </w:pPr>
      <w:r>
        <w:t>Atomic Oxygen Exposure</w:t>
      </w:r>
    </w:p>
    <w:p>
      <w:pPr>
        <w:numPr>
          <w:ilvl w:val="3"/>
          <w:numId w:val="900"/>
        </w:numPr>
        <w:spacing w:before="0" w:after="0"/>
      </w:pPr>
      <w:r>
        <w:t>Solar Wind</w:t>
      </w:r>
    </w:p>
    <w:p>
      <w:pPr>
        <w:numPr>
          <w:ilvl w:val="2"/>
          <w:numId w:val="900"/>
        </w:numPr>
        <w:spacing w:before="0" w:after="0"/>
      </w:pPr>
      <w:r>
        <w:t>Micrometeoroid and Orbital Debris</w:t>
      </w:r>
    </w:p>
    <w:p>
      <w:pPr>
        <w:numPr>
          <w:ilvl w:val="3"/>
          <w:numId w:val="900"/>
        </w:numPr>
        <w:spacing w:before="0" w:after="0"/>
      </w:pPr>
      <w:r>
        <w:t>Impact Damage Mechanisms</w:t>
      </w:r>
    </w:p>
    <w:p>
      <w:pPr>
        <w:numPr>
          <w:ilvl w:val="3"/>
          <w:numId w:val="900"/>
        </w:numPr>
        <w:spacing w:before="0" w:after="0"/>
      </w:pPr>
      <w:r>
        <w:t>Shielding Requirements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Metallic Materials in Aerospace</w:t>
      </w:r>
    </w:p>
    <w:p>
      <w:pPr>
        <w:numPr>
          <w:ilvl w:val="0"/>
          <w:numId w:val="900"/>
        </w:numPr>
        <w:spacing w:before="0" w:after="0"/>
      </w:pPr>
      <w:r>
        <w:t>Aluminum Alloys</w:t>
      </w:r>
    </w:p>
    <w:p>
      <w:pPr>
        <w:numPr>
          <w:ilvl w:val="1"/>
          <w:numId w:val="900"/>
        </w:numPr>
        <w:spacing w:before="0" w:after="0"/>
      </w:pPr>
      <w:r>
        <w:t>Wrought Aluminum Alloys</w:t>
      </w:r>
    </w:p>
    <w:p>
      <w:pPr>
        <w:numPr>
          <w:ilvl w:val="2"/>
          <w:numId w:val="900"/>
        </w:numPr>
        <w:spacing w:before="0" w:after="0"/>
      </w:pPr>
      <w:r>
        <w:t>1xxx Series</w:t>
      </w:r>
    </w:p>
    <w:p>
      <w:pPr>
        <w:numPr>
          <w:ilvl w:val="3"/>
          <w:numId w:val="900"/>
        </w:numPr>
        <w:spacing w:before="0" w:after="0"/>
      </w:pPr>
      <w:r>
        <w:t>Pure Aluminum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2xxx Series</w:t>
      </w:r>
    </w:p>
    <w:p>
      <w:pPr>
        <w:numPr>
          <w:ilvl w:val="3"/>
          <w:numId w:val="900"/>
        </w:numPr>
        <w:spacing w:before="0" w:after="0"/>
      </w:pPr>
      <w:r>
        <w:t>Aluminum-Copper System</w:t>
      </w:r>
    </w:p>
    <w:p>
      <w:pPr>
        <w:numPr>
          <w:ilvl w:val="3"/>
          <w:numId w:val="900"/>
        </w:numPr>
        <w:spacing w:before="0" w:after="0"/>
      </w:pPr>
      <w:r>
        <w:t>Heat Treatment Response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Limitations and Concerns</w:t>
      </w:r>
    </w:p>
    <w:p>
      <w:pPr>
        <w:numPr>
          <w:ilvl w:val="2"/>
          <w:numId w:val="900"/>
        </w:numPr>
        <w:spacing w:before="0" w:after="0"/>
      </w:pPr>
      <w:r>
        <w:t>3xxx Series</w:t>
      </w:r>
    </w:p>
    <w:p>
      <w:pPr>
        <w:numPr>
          <w:ilvl w:val="3"/>
          <w:numId w:val="900"/>
        </w:numPr>
        <w:spacing w:before="0" w:after="0"/>
      </w:pPr>
      <w:r>
        <w:t>Aluminum-Manganese System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5xxx Series</w:t>
      </w:r>
    </w:p>
    <w:p>
      <w:pPr>
        <w:numPr>
          <w:ilvl w:val="3"/>
          <w:numId w:val="900"/>
        </w:numPr>
        <w:spacing w:before="0" w:after="0"/>
      </w:pPr>
      <w:r>
        <w:t>Aluminum-Magnesium System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6xxx Series</w:t>
      </w:r>
    </w:p>
    <w:p>
      <w:pPr>
        <w:numPr>
          <w:ilvl w:val="3"/>
          <w:numId w:val="900"/>
        </w:numPr>
        <w:spacing w:before="0" w:after="0"/>
      </w:pPr>
      <w:r>
        <w:t>Aluminum-Magnesium-Silicon System</w:t>
      </w:r>
    </w:p>
    <w:p>
      <w:pPr>
        <w:numPr>
          <w:ilvl w:val="3"/>
          <w:numId w:val="900"/>
        </w:numPr>
        <w:spacing w:before="0" w:after="0"/>
      </w:pPr>
      <w:r>
        <w:t>Heat Treatment Response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7xxx Series</w:t>
      </w:r>
    </w:p>
    <w:p>
      <w:pPr>
        <w:numPr>
          <w:ilvl w:val="3"/>
          <w:numId w:val="900"/>
        </w:numPr>
        <w:spacing w:before="0" w:after="0"/>
      </w:pPr>
      <w:r>
        <w:t>Aluminum-Zinc System</w:t>
      </w:r>
    </w:p>
    <w:p>
      <w:pPr>
        <w:numPr>
          <w:ilvl w:val="3"/>
          <w:numId w:val="900"/>
        </w:numPr>
        <w:spacing w:before="0" w:after="0"/>
      </w:pPr>
      <w:r>
        <w:t>High Strength Characteristics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Stress Corrosion Susceptibility</w:t>
      </w:r>
    </w:p>
    <w:p>
      <w:pPr>
        <w:numPr>
          <w:ilvl w:val="1"/>
          <w:numId w:val="900"/>
        </w:numPr>
        <w:spacing w:before="0" w:after="0"/>
      </w:pPr>
      <w:r>
        <w:t>Cast Aluminum Alloys</w:t>
      </w:r>
    </w:p>
    <w:p>
      <w:pPr>
        <w:numPr>
          <w:ilvl w:val="2"/>
          <w:numId w:val="900"/>
        </w:numPr>
        <w:spacing w:before="0" w:after="0"/>
      </w:pPr>
      <w:r>
        <w:t>Sand Casting</w:t>
      </w:r>
    </w:p>
    <w:p>
      <w:pPr>
        <w:numPr>
          <w:ilvl w:val="2"/>
          <w:numId w:val="900"/>
        </w:numPr>
        <w:spacing w:before="0" w:after="0"/>
      </w:pPr>
      <w:r>
        <w:t>Die Casting</w:t>
      </w:r>
    </w:p>
    <w:p>
      <w:pPr>
        <w:numPr>
          <w:ilvl w:val="2"/>
          <w:numId w:val="900"/>
        </w:numPr>
        <w:spacing w:before="0" w:after="0"/>
      </w:pPr>
      <w:r>
        <w:t>Investment Casting</w:t>
      </w:r>
    </w:p>
    <w:p>
      <w:pPr>
        <w:numPr>
          <w:ilvl w:val="2"/>
          <w:numId w:val="900"/>
        </w:numPr>
        <w:spacing w:before="0" w:after="0"/>
      </w:pPr>
      <w:r>
        <w:t>Permanent Mold Casting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Aluminum-Lithium Alloys</w:t>
      </w:r>
    </w:p>
    <w:p>
      <w:pPr>
        <w:numPr>
          <w:ilvl w:val="2"/>
          <w:numId w:val="900"/>
        </w:numPr>
        <w:spacing w:before="0" w:after="0"/>
      </w:pPr>
      <w:r>
        <w:t>First Generation Al-Li Alloys</w:t>
      </w:r>
    </w:p>
    <w:p>
      <w:pPr>
        <w:numPr>
          <w:ilvl w:val="2"/>
          <w:numId w:val="900"/>
        </w:numPr>
        <w:spacing w:before="0" w:after="0"/>
      </w:pPr>
      <w:r>
        <w:t>Second Generation Al-Li Alloys</w:t>
      </w:r>
    </w:p>
    <w:p>
      <w:pPr>
        <w:numPr>
          <w:ilvl w:val="2"/>
          <w:numId w:val="900"/>
        </w:numPr>
        <w:spacing w:before="0" w:after="0"/>
      </w:pPr>
      <w:r>
        <w:t>Third Generation Al-Li Alloys</w:t>
      </w:r>
    </w:p>
    <w:p>
      <w:pPr>
        <w:numPr>
          <w:ilvl w:val="2"/>
          <w:numId w:val="900"/>
        </w:numPr>
        <w:spacing w:before="0" w:after="0"/>
      </w:pPr>
      <w:r>
        <w:t>Advantages and Benefits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2"/>
          <w:numId w:val="900"/>
        </w:numPr>
        <w:spacing w:before="0" w:after="0"/>
      </w:pPr>
      <w:r>
        <w:t>Applications in Modern Aircraft</w:t>
      </w:r>
    </w:p>
    <w:p>
      <w:pPr>
        <w:numPr>
          <w:ilvl w:val="1"/>
          <w:numId w:val="900"/>
        </w:numPr>
        <w:spacing w:before="0" w:after="0"/>
      </w:pPr>
      <w:r>
        <w:t>Heat Treatment of Aluminum</w:t>
      </w:r>
    </w:p>
    <w:p>
      <w:pPr>
        <w:numPr>
          <w:ilvl w:val="2"/>
          <w:numId w:val="900"/>
        </w:numPr>
        <w:spacing w:before="0" w:after="0"/>
      </w:pPr>
      <w:r>
        <w:t>Solution Heat Treatment</w:t>
      </w:r>
    </w:p>
    <w:p>
      <w:pPr>
        <w:numPr>
          <w:ilvl w:val="2"/>
          <w:numId w:val="900"/>
        </w:numPr>
        <w:spacing w:before="0" w:after="0"/>
      </w:pPr>
      <w:r>
        <w:t>Quenching</w:t>
      </w:r>
    </w:p>
    <w:p>
      <w:pPr>
        <w:numPr>
          <w:ilvl w:val="2"/>
          <w:numId w:val="900"/>
        </w:numPr>
        <w:spacing w:before="0" w:after="0"/>
      </w:pPr>
      <w:r>
        <w:t>Natural Aging</w:t>
      </w:r>
    </w:p>
    <w:p>
      <w:pPr>
        <w:numPr>
          <w:ilvl w:val="2"/>
          <w:numId w:val="900"/>
        </w:numPr>
        <w:spacing w:before="0" w:after="0"/>
      </w:pPr>
      <w:r>
        <w:t>Artificial Aging</w:t>
      </w:r>
    </w:p>
    <w:p>
      <w:pPr>
        <w:numPr>
          <w:ilvl w:val="2"/>
          <w:numId w:val="900"/>
        </w:numPr>
        <w:spacing w:before="0" w:after="0"/>
      </w:pPr>
      <w:r>
        <w:t>Precipitation Hardening Mechanisms</w:t>
      </w:r>
    </w:p>
    <w:p>
      <w:pPr>
        <w:numPr>
          <w:ilvl w:val="2"/>
          <w:numId w:val="900"/>
        </w:numPr>
        <w:spacing w:before="0" w:after="0"/>
      </w:pPr>
      <w:r>
        <w:t>Temper Designations</w:t>
      </w:r>
    </w:p>
    <w:p>
      <w:pPr>
        <w:numPr>
          <w:ilvl w:val="3"/>
          <w:numId w:val="900"/>
        </w:numPr>
        <w:spacing w:before="0" w:after="0"/>
      </w:pPr>
      <w:r>
        <w:t>F Temper</w:t>
      </w:r>
    </w:p>
    <w:p>
      <w:pPr>
        <w:numPr>
          <w:ilvl w:val="3"/>
          <w:numId w:val="900"/>
        </w:numPr>
        <w:spacing w:before="0" w:after="0"/>
      </w:pPr>
      <w:r>
        <w:t>O Temper</w:t>
      </w:r>
    </w:p>
    <w:p>
      <w:pPr>
        <w:numPr>
          <w:ilvl w:val="3"/>
          <w:numId w:val="900"/>
        </w:numPr>
        <w:spacing w:before="0" w:after="0"/>
      </w:pPr>
      <w:r>
        <w:t>H Tempers</w:t>
      </w:r>
    </w:p>
    <w:p>
      <w:pPr>
        <w:numPr>
          <w:ilvl w:val="3"/>
          <w:numId w:val="900"/>
        </w:numPr>
        <w:spacing w:before="0" w:after="0"/>
      </w:pPr>
      <w:r>
        <w:t>T Tempers</w:t>
      </w:r>
    </w:p>
    <w:p>
      <w:pPr>
        <w:numPr>
          <w:ilvl w:val="1"/>
          <w:numId w:val="900"/>
        </w:numPr>
        <w:spacing w:before="0" w:after="0"/>
      </w:pPr>
      <w:r>
        <w:t>Applications in Aircraft Structures</w:t>
      </w:r>
    </w:p>
    <w:p>
      <w:pPr>
        <w:numPr>
          <w:ilvl w:val="2"/>
          <w:numId w:val="900"/>
        </w:numPr>
        <w:spacing w:before="0" w:after="0"/>
      </w:pPr>
      <w:r>
        <w:t>Fuselage Construction</w:t>
      </w:r>
    </w:p>
    <w:p>
      <w:pPr>
        <w:numPr>
          <w:ilvl w:val="3"/>
          <w:numId w:val="900"/>
        </w:numPr>
        <w:spacing w:before="0" w:after="0"/>
      </w:pPr>
      <w:r>
        <w:t>Skin Panels</w:t>
      </w:r>
    </w:p>
    <w:p>
      <w:pPr>
        <w:numPr>
          <w:ilvl w:val="3"/>
          <w:numId w:val="900"/>
        </w:numPr>
        <w:spacing w:before="0" w:after="0"/>
      </w:pPr>
      <w:r>
        <w:t>Stringers</w:t>
      </w:r>
    </w:p>
    <w:p>
      <w:pPr>
        <w:numPr>
          <w:ilvl w:val="3"/>
          <w:numId w:val="900"/>
        </w:numPr>
        <w:spacing w:before="0" w:after="0"/>
      </w:pPr>
      <w:r>
        <w:t>Frames</w:t>
      </w:r>
    </w:p>
    <w:p>
      <w:pPr>
        <w:numPr>
          <w:ilvl w:val="2"/>
          <w:numId w:val="900"/>
        </w:numPr>
        <w:spacing w:before="0" w:after="0"/>
      </w:pPr>
      <w:r>
        <w:t>Wing Structures</w:t>
      </w:r>
    </w:p>
    <w:p>
      <w:pPr>
        <w:numPr>
          <w:ilvl w:val="3"/>
          <w:numId w:val="900"/>
        </w:numPr>
        <w:spacing w:before="0" w:after="0"/>
      </w:pPr>
      <w:r>
        <w:t>Wing Box</w:t>
      </w:r>
    </w:p>
    <w:p>
      <w:pPr>
        <w:numPr>
          <w:ilvl w:val="3"/>
          <w:numId w:val="900"/>
        </w:numPr>
        <w:spacing w:before="0" w:after="0"/>
      </w:pPr>
      <w:r>
        <w:t>Ribs</w:t>
      </w:r>
    </w:p>
    <w:p>
      <w:pPr>
        <w:numPr>
          <w:ilvl w:val="3"/>
          <w:numId w:val="900"/>
        </w:numPr>
        <w:spacing w:before="0" w:after="0"/>
      </w:pPr>
      <w:r>
        <w:t>Spars</w:t>
      </w:r>
    </w:p>
    <w:p>
      <w:pPr>
        <w:numPr>
          <w:ilvl w:val="2"/>
          <w:numId w:val="900"/>
        </w:numPr>
        <w:spacing w:before="0" w:after="0"/>
      </w:pPr>
      <w:r>
        <w:t>Control Surfaces</w:t>
      </w:r>
    </w:p>
    <w:p>
      <w:pPr>
        <w:numPr>
          <w:ilvl w:val="3"/>
          <w:numId w:val="900"/>
        </w:numPr>
        <w:spacing w:before="0" w:after="0"/>
      </w:pPr>
      <w:r>
        <w:t>Ailerons</w:t>
      </w:r>
    </w:p>
    <w:p>
      <w:pPr>
        <w:numPr>
          <w:ilvl w:val="3"/>
          <w:numId w:val="900"/>
        </w:numPr>
        <w:spacing w:before="0" w:after="0"/>
      </w:pPr>
      <w:r>
        <w:t>Elevators</w:t>
      </w:r>
    </w:p>
    <w:p>
      <w:pPr>
        <w:numPr>
          <w:ilvl w:val="3"/>
          <w:numId w:val="900"/>
        </w:numPr>
        <w:spacing w:before="0" w:after="0"/>
      </w:pPr>
      <w:r>
        <w:t>Rudders</w:t>
      </w:r>
    </w:p>
    <w:p>
      <w:pPr>
        <w:numPr>
          <w:ilvl w:val="2"/>
          <w:numId w:val="900"/>
        </w:numPr>
        <w:spacing w:before="0" w:after="0"/>
      </w:pPr>
      <w:r>
        <w:t>Landing Gear Components</w:t>
      </w:r>
    </w:p>
    <w:p>
      <w:pPr>
        <w:numPr>
          <w:ilvl w:val="0"/>
          <w:numId w:val="900"/>
        </w:numPr>
        <w:spacing w:before="0" w:after="0"/>
      </w:pPr>
      <w:r>
        <w:t>Titanium Alloys</w:t>
      </w:r>
    </w:p>
    <w:p>
      <w:pPr>
        <w:numPr>
          <w:ilvl w:val="1"/>
          <w:numId w:val="900"/>
        </w:numPr>
        <w:spacing w:before="0" w:after="0"/>
      </w:pPr>
      <w:r>
        <w:t>Classification of Titanium Alloys</w:t>
      </w:r>
    </w:p>
    <w:p>
      <w:pPr>
        <w:numPr>
          <w:ilvl w:val="2"/>
          <w:numId w:val="900"/>
        </w:numPr>
        <w:spacing w:before="0" w:after="0"/>
      </w:pPr>
      <w:r>
        <w:t>Alpha Alloys</w:t>
      </w:r>
    </w:p>
    <w:p>
      <w:pPr>
        <w:numPr>
          <w:ilvl w:val="3"/>
          <w:numId w:val="900"/>
        </w:numPr>
        <w:spacing w:before="0" w:after="0"/>
      </w:pPr>
      <w:r>
        <w:t>Microstructure</w:t>
      </w:r>
    </w:p>
    <w:p>
      <w:pPr>
        <w:numPr>
          <w:ilvl w:val="2"/>
          <w:numId w:val="900"/>
        </w:numPr>
        <w:spacing w:before="0" w:after="0"/>
      </w:pPr>
      <w:r>
        <w:t>Near-Alpha Alloys</w:t>
      </w:r>
    </w:p>
    <w:p>
      <w:pPr>
        <w:numPr>
          <w:ilvl w:val="3"/>
          <w:numId w:val="900"/>
        </w:numPr>
        <w:spacing w:before="0" w:after="0"/>
      </w:pPr>
      <w:r>
        <w:t>Microstructure</w:t>
      </w:r>
    </w:p>
    <w:p>
      <w:pPr>
        <w:numPr>
          <w:ilvl w:val="2"/>
          <w:numId w:val="900"/>
        </w:numPr>
        <w:spacing w:before="0" w:after="0"/>
      </w:pPr>
      <w:r>
        <w:t>Alpha-Beta Alloys</w:t>
      </w:r>
    </w:p>
    <w:p>
      <w:pPr>
        <w:numPr>
          <w:ilvl w:val="3"/>
          <w:numId w:val="900"/>
        </w:numPr>
        <w:spacing w:before="0" w:after="0"/>
      </w:pPr>
      <w:r>
        <w:t>Microstructure</w:t>
      </w:r>
    </w:p>
    <w:p>
      <w:pPr>
        <w:numPr>
          <w:ilvl w:val="2"/>
          <w:numId w:val="900"/>
        </w:numPr>
        <w:spacing w:before="0" w:after="0"/>
      </w:pPr>
      <w:r>
        <w:t>Beta Alloys</w:t>
      </w:r>
    </w:p>
    <w:p>
      <w:pPr>
        <w:numPr>
          <w:ilvl w:val="3"/>
          <w:numId w:val="900"/>
        </w:numPr>
        <w:spacing w:before="0" w:after="0"/>
      </w:pPr>
      <w:r>
        <w:t>Microstructure</w:t>
      </w:r>
    </w:p>
    <w:p>
      <w:pPr>
        <w:numPr>
          <w:ilvl w:val="1"/>
          <w:numId w:val="900"/>
        </w:numPr>
        <w:spacing w:before="0" w:after="0"/>
      </w:pPr>
      <w:r>
        <w:t>Common Titanium Alloys</w:t>
      </w:r>
    </w:p>
    <w:p>
      <w:pPr>
        <w:numPr>
          <w:ilvl w:val="2"/>
          <w:numId w:val="900"/>
        </w:numPr>
        <w:spacing w:before="0" w:after="0"/>
      </w:pPr>
      <w:r>
        <w:t>Ti-6Al-4V</w:t>
      </w:r>
    </w:p>
    <w:p>
      <w:pPr>
        <w:numPr>
          <w:ilvl w:val="2"/>
          <w:numId w:val="900"/>
        </w:numPr>
        <w:spacing w:before="0" w:after="0"/>
      </w:pPr>
      <w:r>
        <w:t>Ti-6Al-2Sn-4Zr-2Mo</w:t>
      </w:r>
    </w:p>
    <w:p>
      <w:pPr>
        <w:numPr>
          <w:ilvl w:val="2"/>
          <w:numId w:val="900"/>
        </w:numPr>
        <w:spacing w:before="0" w:after="0"/>
      </w:pPr>
      <w:r>
        <w:t>Ti-10V-2Fe-3Al</w:t>
      </w:r>
    </w:p>
    <w:p>
      <w:pPr>
        <w:numPr>
          <w:ilvl w:val="2"/>
          <w:numId w:val="900"/>
        </w:numPr>
        <w:spacing w:before="0" w:after="0"/>
      </w:pPr>
      <w:r>
        <w:t>Ti-15V-3Cr-3Sn-3Al</w:t>
      </w:r>
    </w:p>
    <w:p>
      <w:pPr>
        <w:numPr>
          <w:ilvl w:val="1"/>
          <w:numId w:val="900"/>
        </w:numPr>
        <w:spacing w:before="0" w:after="0"/>
      </w:pPr>
      <w:r>
        <w:t>Properties and Performance</w:t>
      </w:r>
    </w:p>
    <w:p>
      <w:pPr>
        <w:numPr>
          <w:ilvl w:val="2"/>
          <w:numId w:val="900"/>
        </w:numPr>
        <w:spacing w:before="0" w:after="0"/>
      </w:pPr>
      <w:r>
        <w:t>High Strength-to-Weight Ratio</w:t>
      </w:r>
    </w:p>
    <w:p>
      <w:pPr>
        <w:numPr>
          <w:ilvl w:val="2"/>
          <w:numId w:val="900"/>
        </w:numPr>
        <w:spacing w:before="0" w:after="0"/>
      </w:pPr>
      <w:r>
        <w:t>Temperature Capability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Fatigue Resistance</w:t>
      </w:r>
    </w:p>
    <w:p>
      <w:pPr>
        <w:numPr>
          <w:ilvl w:val="1"/>
          <w:numId w:val="900"/>
        </w:numPr>
        <w:spacing w:before="0" w:after="0"/>
      </w:pPr>
      <w:r>
        <w:t>Processing of Titanium</w:t>
      </w:r>
    </w:p>
    <w:p>
      <w:pPr>
        <w:numPr>
          <w:ilvl w:val="2"/>
          <w:numId w:val="900"/>
        </w:numPr>
        <w:spacing w:before="0" w:after="0"/>
      </w:pPr>
      <w:r>
        <w:t>Melting and Casting</w:t>
      </w:r>
    </w:p>
    <w:p>
      <w:pPr>
        <w:numPr>
          <w:ilvl w:val="2"/>
          <w:numId w:val="900"/>
        </w:numPr>
        <w:spacing w:before="0" w:after="0"/>
      </w:pPr>
      <w:r>
        <w:t>Forging</w:t>
      </w:r>
    </w:p>
    <w:p>
      <w:pPr>
        <w:numPr>
          <w:ilvl w:val="2"/>
          <w:numId w:val="900"/>
        </w:numPr>
        <w:spacing w:before="0" w:after="0"/>
      </w:pPr>
      <w:r>
        <w:t>Rolling</w:t>
      </w:r>
    </w:p>
    <w:p>
      <w:pPr>
        <w:numPr>
          <w:ilvl w:val="2"/>
          <w:numId w:val="900"/>
        </w:numPr>
        <w:spacing w:before="0" w:after="0"/>
      </w:pPr>
      <w:r>
        <w:t>Machining Considerations</w:t>
      </w:r>
    </w:p>
    <w:p>
      <w:pPr>
        <w:numPr>
          <w:ilvl w:val="2"/>
          <w:numId w:val="900"/>
        </w:numPr>
        <w:spacing w:before="0" w:after="0"/>
      </w:pPr>
      <w:r>
        <w:t>Welding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Engine Components</w:t>
      </w:r>
    </w:p>
    <w:p>
      <w:pPr>
        <w:numPr>
          <w:ilvl w:val="3"/>
          <w:numId w:val="900"/>
        </w:numPr>
        <w:spacing w:before="0" w:after="0"/>
      </w:pPr>
      <w:r>
        <w:t>Fan Blades</w:t>
      </w:r>
    </w:p>
    <w:p>
      <w:pPr>
        <w:numPr>
          <w:ilvl w:val="3"/>
          <w:numId w:val="900"/>
        </w:numPr>
        <w:spacing w:before="0" w:after="0"/>
      </w:pPr>
      <w:r>
        <w:t>Compressor Discs</w:t>
      </w:r>
    </w:p>
    <w:p>
      <w:pPr>
        <w:numPr>
          <w:ilvl w:val="3"/>
          <w:numId w:val="900"/>
        </w:numPr>
        <w:spacing w:before="0" w:after="0"/>
      </w:pPr>
      <w:r>
        <w:t>Casings</w:t>
      </w:r>
    </w:p>
    <w:p>
      <w:pPr>
        <w:numPr>
          <w:ilvl w:val="2"/>
          <w:numId w:val="900"/>
        </w:numPr>
        <w:spacing w:before="0" w:after="0"/>
      </w:pPr>
      <w:r>
        <w:t>Airframe Applications</w:t>
      </w:r>
    </w:p>
    <w:p>
      <w:pPr>
        <w:numPr>
          <w:ilvl w:val="3"/>
          <w:numId w:val="900"/>
        </w:numPr>
        <w:spacing w:before="0" w:after="0"/>
      </w:pPr>
      <w:r>
        <w:t>Landing Gear</w:t>
      </w:r>
    </w:p>
    <w:p>
      <w:pPr>
        <w:numPr>
          <w:ilvl w:val="3"/>
          <w:numId w:val="900"/>
        </w:numPr>
        <w:spacing w:before="0" w:after="0"/>
      </w:pPr>
      <w:r>
        <w:t>Wing Attachments</w:t>
      </w:r>
    </w:p>
    <w:p>
      <w:pPr>
        <w:numPr>
          <w:ilvl w:val="3"/>
          <w:numId w:val="900"/>
        </w:numPr>
        <w:spacing w:before="0" w:after="0"/>
      </w:pPr>
      <w:r>
        <w:t>High-Stress Fittings</w:t>
      </w:r>
    </w:p>
    <w:p>
      <w:pPr>
        <w:numPr>
          <w:ilvl w:val="2"/>
          <w:numId w:val="900"/>
        </w:numPr>
        <w:spacing w:before="0" w:after="0"/>
      </w:pPr>
      <w:r>
        <w:t>Fasteners and Hardware</w:t>
      </w:r>
    </w:p>
    <w:p>
      <w:pPr>
        <w:numPr>
          <w:ilvl w:val="0"/>
          <w:numId w:val="900"/>
        </w:numPr>
        <w:spacing w:before="0" w:after="0"/>
      </w:pPr>
      <w:r>
        <w:t>High-Strength Steels</w:t>
      </w:r>
    </w:p>
    <w:p>
      <w:pPr>
        <w:numPr>
          <w:ilvl w:val="1"/>
          <w:numId w:val="900"/>
        </w:numPr>
        <w:spacing w:before="0" w:after="0"/>
      </w:pPr>
      <w:r>
        <w:t>Alloy Steels</w:t>
      </w:r>
    </w:p>
    <w:p>
      <w:pPr>
        <w:numPr>
          <w:ilvl w:val="2"/>
          <w:numId w:val="900"/>
        </w:numPr>
        <w:spacing w:before="0" w:after="0"/>
      </w:pPr>
      <w:r>
        <w:t>Low Alloy Steels</w:t>
      </w:r>
    </w:p>
    <w:p>
      <w:pPr>
        <w:numPr>
          <w:ilvl w:val="2"/>
          <w:numId w:val="900"/>
        </w:numPr>
        <w:spacing w:before="0" w:after="0"/>
      </w:pPr>
      <w:r>
        <w:t>Medium Alloy Steels</w:t>
      </w:r>
    </w:p>
    <w:p>
      <w:pPr>
        <w:numPr>
          <w:ilvl w:val="2"/>
          <w:numId w:val="900"/>
        </w:numPr>
        <w:spacing w:before="0" w:after="0"/>
      </w:pPr>
      <w:r>
        <w:t>High Alloy Steels</w:t>
      </w:r>
    </w:p>
    <w:p>
      <w:pPr>
        <w:numPr>
          <w:ilvl w:val="2"/>
          <w:numId w:val="900"/>
        </w:numPr>
        <w:spacing w:before="0" w:after="0"/>
      </w:pPr>
      <w:r>
        <w:t>Properties and Heat Treatment</w:t>
      </w:r>
    </w:p>
    <w:p>
      <w:pPr>
        <w:numPr>
          <w:ilvl w:val="1"/>
          <w:numId w:val="900"/>
        </w:numPr>
        <w:spacing w:before="0" w:after="0"/>
      </w:pPr>
      <w:r>
        <w:t>Maraging Steels</w:t>
      </w:r>
    </w:p>
    <w:p>
      <w:pPr>
        <w:numPr>
          <w:ilvl w:val="2"/>
          <w:numId w:val="900"/>
        </w:numPr>
        <w:spacing w:before="0" w:after="0"/>
      </w:pPr>
      <w:r>
        <w:t>18% Nickel Maraging Steels</w:t>
      </w:r>
    </w:p>
    <w:p>
      <w:pPr>
        <w:numPr>
          <w:ilvl w:val="2"/>
          <w:numId w:val="900"/>
        </w:numPr>
        <w:spacing w:before="0" w:after="0"/>
      </w:pPr>
      <w:r>
        <w:t>Aging Mechanisms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Stainless Steels</w:t>
      </w:r>
    </w:p>
    <w:p>
      <w:pPr>
        <w:numPr>
          <w:ilvl w:val="2"/>
          <w:numId w:val="900"/>
        </w:numPr>
        <w:spacing w:before="0" w:after="0"/>
      </w:pPr>
      <w:r>
        <w:t>Austenitic Stainless Steels</w:t>
      </w:r>
    </w:p>
    <w:p>
      <w:pPr>
        <w:numPr>
          <w:ilvl w:val="2"/>
          <w:numId w:val="900"/>
        </w:numPr>
        <w:spacing w:before="0" w:after="0"/>
      </w:pPr>
      <w:r>
        <w:t>Ferritic Stainless Steels</w:t>
      </w:r>
    </w:p>
    <w:p>
      <w:pPr>
        <w:numPr>
          <w:ilvl w:val="2"/>
          <w:numId w:val="900"/>
        </w:numPr>
        <w:spacing w:before="0" w:after="0"/>
      </w:pPr>
      <w:r>
        <w:t>Martensitic Stainless Steels</w:t>
      </w:r>
    </w:p>
    <w:p>
      <w:pPr>
        <w:numPr>
          <w:ilvl w:val="2"/>
          <w:numId w:val="900"/>
        </w:numPr>
        <w:spacing w:before="0" w:after="0"/>
      </w:pPr>
      <w:r>
        <w:t>Precipitation Hardening Stainless Steels</w:t>
      </w:r>
    </w:p>
    <w:p>
      <w:pPr>
        <w:numPr>
          <w:ilvl w:val="2"/>
          <w:numId w:val="900"/>
        </w:numPr>
        <w:spacing w:before="0" w:after="0"/>
      </w:pPr>
      <w:r>
        <w:t>Corrosion Resistance Mechanisms</w:t>
      </w:r>
    </w:p>
    <w:p>
      <w:pPr>
        <w:numPr>
          <w:ilvl w:val="1"/>
          <w:numId w:val="900"/>
        </w:numPr>
        <w:spacing w:before="0" w:after="0"/>
      </w:pPr>
      <w:r>
        <w:t>Ultra-High Strength Steels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Applications in Aerospace</w:t>
      </w:r>
    </w:p>
    <w:p>
      <w:pPr>
        <w:numPr>
          <w:ilvl w:val="2"/>
          <w:numId w:val="900"/>
        </w:numPr>
        <w:spacing w:before="0" w:after="0"/>
      </w:pPr>
      <w:r>
        <w:t>Landing Gear Components</w:t>
      </w:r>
    </w:p>
    <w:p>
      <w:pPr>
        <w:numPr>
          <w:ilvl w:val="2"/>
          <w:numId w:val="900"/>
        </w:numPr>
        <w:spacing w:before="0" w:after="0"/>
      </w:pPr>
      <w:r>
        <w:t>High-Strength Fasteners</w:t>
      </w:r>
    </w:p>
    <w:p>
      <w:pPr>
        <w:numPr>
          <w:ilvl w:val="2"/>
          <w:numId w:val="900"/>
        </w:numPr>
        <w:spacing w:before="0" w:after="0"/>
      </w:pPr>
      <w:r>
        <w:t>Actuation Systems</w:t>
      </w:r>
    </w:p>
    <w:p>
      <w:pPr>
        <w:numPr>
          <w:ilvl w:val="2"/>
          <w:numId w:val="900"/>
        </w:numPr>
        <w:spacing w:before="0" w:after="0"/>
      </w:pPr>
      <w:r>
        <w:t>Pressure Vessels</w:t>
      </w:r>
    </w:p>
    <w:p>
      <w:pPr>
        <w:numPr>
          <w:ilvl w:val="2"/>
          <w:numId w:val="900"/>
        </w:numPr>
        <w:spacing w:before="0" w:after="0"/>
      </w:pPr>
      <w:r>
        <w:t>Engine Mounts</w:t>
      </w:r>
    </w:p>
    <w:p>
      <w:pPr>
        <w:numPr>
          <w:ilvl w:val="0"/>
          <w:numId w:val="900"/>
        </w:numPr>
        <w:spacing w:before="0" w:after="0"/>
      </w:pPr>
      <w:r>
        <w:t>Magnesium Alloys</w:t>
      </w:r>
    </w:p>
    <w:p>
      <w:pPr>
        <w:numPr>
          <w:ilvl w:val="1"/>
          <w:numId w:val="900"/>
        </w:numPr>
        <w:spacing w:before="0" w:after="0"/>
      </w:pPr>
      <w:r>
        <w:t>Properties of Magnesium</w:t>
      </w:r>
    </w:p>
    <w:p>
      <w:pPr>
        <w:numPr>
          <w:ilvl w:val="2"/>
          <w:numId w:val="900"/>
        </w:numPr>
        <w:spacing w:before="0" w:after="0"/>
      </w:pPr>
      <w:r>
        <w:t>Low Density</w:t>
      </w:r>
    </w:p>
    <w:p>
      <w:pPr>
        <w:numPr>
          <w:ilvl w:val="2"/>
          <w:numId w:val="900"/>
        </w:numPr>
        <w:spacing w:before="0" w:after="0"/>
      </w:pPr>
      <w:r>
        <w:t>Specific Strength</w:t>
      </w:r>
    </w:p>
    <w:p>
      <w:pPr>
        <w:numPr>
          <w:ilvl w:val="2"/>
          <w:numId w:val="900"/>
        </w:numPr>
        <w:spacing w:before="0" w:after="0"/>
      </w:pPr>
      <w:r>
        <w:t>Damping Characteristics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Limitations and Concerns</w:t>
      </w:r>
    </w:p>
    <w:p>
      <w:pPr>
        <w:numPr>
          <w:ilvl w:val="2"/>
          <w:numId w:val="900"/>
        </w:numPr>
        <w:spacing w:before="0" w:after="0"/>
      </w:pPr>
      <w:r>
        <w:t>Flammability</w:t>
      </w:r>
    </w:p>
    <w:p>
      <w:pPr>
        <w:numPr>
          <w:ilvl w:val="2"/>
          <w:numId w:val="900"/>
        </w:numPr>
        <w:spacing w:before="0" w:after="0"/>
      </w:pPr>
      <w:r>
        <w:t>Corrosion Susceptibility</w:t>
      </w:r>
    </w:p>
    <w:p>
      <w:pPr>
        <w:numPr>
          <w:ilvl w:val="2"/>
          <w:numId w:val="900"/>
        </w:numPr>
        <w:spacing w:before="0" w:after="0"/>
      </w:pPr>
      <w:r>
        <w:t>Limited Ductility</w:t>
      </w:r>
    </w:p>
    <w:p>
      <w:pPr>
        <w:numPr>
          <w:ilvl w:val="2"/>
          <w:numId w:val="900"/>
        </w:numPr>
        <w:spacing w:before="0" w:after="0"/>
      </w:pPr>
      <w:r>
        <w:t>Galvanic Compatibility</w:t>
      </w:r>
    </w:p>
    <w:p>
      <w:pPr>
        <w:numPr>
          <w:ilvl w:val="1"/>
          <w:numId w:val="900"/>
        </w:numPr>
        <w:spacing w:before="0" w:after="0"/>
      </w:pPr>
      <w:r>
        <w:t>Common Magnesium Alloys</w:t>
      </w:r>
    </w:p>
    <w:p>
      <w:pPr>
        <w:numPr>
          <w:ilvl w:val="2"/>
          <w:numId w:val="900"/>
        </w:numPr>
        <w:spacing w:before="0" w:after="0"/>
      </w:pPr>
      <w:r>
        <w:t>AZ Series</w:t>
      </w:r>
    </w:p>
    <w:p>
      <w:pPr>
        <w:numPr>
          <w:ilvl w:val="2"/>
          <w:numId w:val="900"/>
        </w:numPr>
        <w:spacing w:before="0" w:after="0"/>
      </w:pPr>
      <w:r>
        <w:t>AM Series</w:t>
      </w:r>
    </w:p>
    <w:p>
      <w:pPr>
        <w:numPr>
          <w:ilvl w:val="2"/>
          <w:numId w:val="900"/>
        </w:numPr>
        <w:spacing w:before="0" w:after="0"/>
      </w:pPr>
      <w:r>
        <w:t>ZK Series</w:t>
      </w:r>
    </w:p>
    <w:p>
      <w:pPr>
        <w:numPr>
          <w:ilvl w:val="1"/>
          <w:numId w:val="900"/>
        </w:numPr>
        <w:spacing w:before="0" w:after="0"/>
      </w:pPr>
      <w:r>
        <w:t>Processing of Magnesium</w:t>
      </w:r>
    </w:p>
    <w:p>
      <w:pPr>
        <w:numPr>
          <w:ilvl w:val="2"/>
          <w:numId w:val="900"/>
        </w:numPr>
        <w:spacing w:before="0" w:after="0"/>
      </w:pPr>
      <w:r>
        <w:t>Casting</w:t>
      </w:r>
    </w:p>
    <w:p>
      <w:pPr>
        <w:numPr>
          <w:ilvl w:val="2"/>
          <w:numId w:val="900"/>
        </w:numPr>
        <w:spacing w:before="0" w:after="0"/>
      </w:pPr>
      <w:r>
        <w:t>Forging</w:t>
      </w:r>
    </w:p>
    <w:p>
      <w:pPr>
        <w:numPr>
          <w:ilvl w:val="2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Machining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Gearbox Housings</w:t>
      </w:r>
    </w:p>
    <w:p>
      <w:pPr>
        <w:numPr>
          <w:ilvl w:val="2"/>
          <w:numId w:val="900"/>
        </w:numPr>
        <w:spacing w:before="0" w:after="0"/>
      </w:pPr>
      <w:r>
        <w:t>Engine Components</w:t>
      </w:r>
    </w:p>
    <w:p>
      <w:pPr>
        <w:numPr>
          <w:ilvl w:val="2"/>
          <w:numId w:val="900"/>
        </w:numPr>
        <w:spacing w:before="0" w:after="0"/>
      </w:pPr>
      <w:r>
        <w:t>Helicopter Structures</w:t>
      </w:r>
    </w:p>
    <w:p>
      <w:pPr>
        <w:numPr>
          <w:ilvl w:val="2"/>
          <w:numId w:val="900"/>
        </w:numPr>
        <w:spacing w:before="0" w:after="0"/>
      </w:pPr>
      <w:r>
        <w:t>Interior Components</w:t>
      </w:r>
    </w:p>
    <w:p>
      <w:pPr>
        <w:numPr>
          <w:ilvl w:val="2"/>
          <w:numId w:val="900"/>
        </w:numPr>
        <w:spacing w:before="0" w:after="0"/>
      </w:pPr>
      <w:r>
        <w:t>Wheels and Brackets</w:t>
      </w:r>
    </w:p>
    <w:p>
      <w:pPr>
        <w:pStyle w:val="Heading1"/>
      </w:pPr>
      <w:r>
        <w:t>High-Temperature Materials</w:t>
      </w:r>
    </w:p>
    <w:p>
      <w:pPr>
        <w:numPr>
          <w:ilvl w:val="0"/>
          <w:numId w:val="900"/>
        </w:numPr>
        <w:spacing w:before="0" w:after="0"/>
      </w:pPr>
      <w:r>
        <w:t>Superalloys</w:t>
      </w:r>
    </w:p>
    <w:p>
      <w:pPr>
        <w:numPr>
          <w:ilvl w:val="1"/>
          <w:numId w:val="900"/>
        </w:numPr>
        <w:spacing w:before="0" w:after="0"/>
      </w:pPr>
      <w:r>
        <w:t>Nickel-Based Superalloys</w:t>
      </w:r>
    </w:p>
    <w:p>
      <w:pPr>
        <w:numPr>
          <w:ilvl w:val="2"/>
          <w:numId w:val="900"/>
        </w:numPr>
        <w:spacing w:before="0" w:after="0"/>
      </w:pPr>
      <w:r>
        <w:t>Solid-Solution Strengthened Alloys</w:t>
      </w:r>
    </w:p>
    <w:p>
      <w:pPr>
        <w:numPr>
          <w:ilvl w:val="3"/>
          <w:numId w:val="900"/>
        </w:numPr>
        <w:spacing w:before="0" w:after="0"/>
      </w:pPr>
      <w:r>
        <w:t>Hastelloy X</w:t>
      </w:r>
    </w:p>
    <w:p>
      <w:pPr>
        <w:numPr>
          <w:ilvl w:val="3"/>
          <w:numId w:val="900"/>
        </w:numPr>
        <w:spacing w:before="0" w:after="0"/>
      </w:pPr>
      <w:r>
        <w:t>Inconel 625</w:t>
      </w:r>
    </w:p>
    <w:p>
      <w:pPr>
        <w:numPr>
          <w:ilvl w:val="2"/>
          <w:numId w:val="900"/>
        </w:numPr>
        <w:spacing w:before="0" w:after="0"/>
      </w:pPr>
      <w:r>
        <w:t>Precipitation Strengthened Alloys</w:t>
      </w:r>
    </w:p>
    <w:p>
      <w:pPr>
        <w:numPr>
          <w:ilvl w:val="3"/>
          <w:numId w:val="900"/>
        </w:numPr>
        <w:spacing w:before="0" w:after="0"/>
      </w:pPr>
      <w:r>
        <w:t>Inconel 718</w:t>
      </w:r>
    </w:p>
    <w:p>
      <w:pPr>
        <w:numPr>
          <w:ilvl w:val="3"/>
          <w:numId w:val="900"/>
        </w:numPr>
        <w:spacing w:before="0" w:after="0"/>
      </w:pPr>
      <w:r>
        <w:t>Waspaloy</w:t>
      </w:r>
    </w:p>
    <w:p>
      <w:pPr>
        <w:numPr>
          <w:ilvl w:val="3"/>
          <w:numId w:val="900"/>
        </w:numPr>
        <w:spacing w:before="0" w:after="0"/>
      </w:pPr>
      <w:r>
        <w:t>René 41</w:t>
      </w:r>
    </w:p>
    <w:p>
      <w:pPr>
        <w:numPr>
          <w:ilvl w:val="2"/>
          <w:numId w:val="900"/>
        </w:numPr>
        <w:spacing w:before="0" w:after="0"/>
      </w:pPr>
      <w:r>
        <w:t>Gamma Prime Strengthening Mechanism</w:t>
      </w:r>
    </w:p>
    <w:p>
      <w:pPr>
        <w:numPr>
          <w:ilvl w:val="2"/>
          <w:numId w:val="900"/>
        </w:numPr>
        <w:spacing w:before="0" w:after="0"/>
      </w:pPr>
      <w:r>
        <w:t>Carbide Strengthening</w:t>
      </w:r>
    </w:p>
    <w:p>
      <w:pPr>
        <w:numPr>
          <w:ilvl w:val="1"/>
          <w:numId w:val="900"/>
        </w:numPr>
        <w:spacing w:before="0" w:after="0"/>
      </w:pPr>
      <w:r>
        <w:t>Cobalt-Based Superalloys</w:t>
      </w:r>
    </w:p>
    <w:p>
      <w:pPr>
        <w:numPr>
          <w:ilvl w:val="2"/>
          <w:numId w:val="900"/>
        </w:numPr>
        <w:spacing w:before="0" w:after="0"/>
      </w:pPr>
      <w:r>
        <w:t>Haynes 25</w:t>
      </w:r>
    </w:p>
    <w:p>
      <w:pPr>
        <w:numPr>
          <w:ilvl w:val="2"/>
          <w:numId w:val="900"/>
        </w:numPr>
        <w:spacing w:before="0" w:after="0"/>
      </w:pPr>
      <w:r>
        <w:t>Stellite Alloys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Iron-Based Superalloys</w:t>
      </w:r>
    </w:p>
    <w:p>
      <w:pPr>
        <w:numPr>
          <w:ilvl w:val="2"/>
          <w:numId w:val="900"/>
        </w:numPr>
        <w:spacing w:before="0" w:after="0"/>
      </w:pPr>
      <w:r>
        <w:t>A-286</w:t>
      </w:r>
    </w:p>
    <w:p>
      <w:pPr>
        <w:numPr>
          <w:ilvl w:val="2"/>
          <w:numId w:val="900"/>
        </w:numPr>
        <w:spacing w:before="0" w:after="0"/>
      </w:pPr>
      <w:r>
        <w:t>Incoloy 901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Microstructure and Strengthening Mechanisms</w:t>
      </w:r>
    </w:p>
    <w:p>
      <w:pPr>
        <w:numPr>
          <w:ilvl w:val="2"/>
          <w:numId w:val="900"/>
        </w:numPr>
        <w:spacing w:before="0" w:after="0"/>
      </w:pPr>
      <w:r>
        <w:t>Solid Solution Strengthening</w:t>
      </w:r>
    </w:p>
    <w:p>
      <w:pPr>
        <w:numPr>
          <w:ilvl w:val="2"/>
          <w:numId w:val="900"/>
        </w:numPr>
        <w:spacing w:before="0" w:after="0"/>
      </w:pPr>
      <w:r>
        <w:t>Precipitation Strengthening</w:t>
      </w:r>
    </w:p>
    <w:p>
      <w:pPr>
        <w:numPr>
          <w:ilvl w:val="2"/>
          <w:numId w:val="900"/>
        </w:numPr>
        <w:spacing w:before="0" w:after="0"/>
      </w:pPr>
      <w:r>
        <w:t>Grain Boundary Strengthening</w:t>
      </w:r>
    </w:p>
    <w:p>
      <w:pPr>
        <w:numPr>
          <w:ilvl w:val="2"/>
          <w:numId w:val="900"/>
        </w:numPr>
        <w:spacing w:before="0" w:after="0"/>
      </w:pPr>
      <w:r>
        <w:t>Dispersion Strengthening</w:t>
      </w:r>
    </w:p>
    <w:p>
      <w:pPr>
        <w:numPr>
          <w:ilvl w:val="1"/>
          <w:numId w:val="900"/>
        </w:numPr>
        <w:spacing w:before="0" w:after="0"/>
      </w:pPr>
      <w:r>
        <w:t>Processing of Superalloys</w:t>
      </w:r>
    </w:p>
    <w:p>
      <w:pPr>
        <w:numPr>
          <w:ilvl w:val="2"/>
          <w:numId w:val="900"/>
        </w:numPr>
        <w:spacing w:before="0" w:after="0"/>
      </w:pPr>
      <w:r>
        <w:t>Vacuum Induction Melting</w:t>
      </w:r>
    </w:p>
    <w:p>
      <w:pPr>
        <w:numPr>
          <w:ilvl w:val="2"/>
          <w:numId w:val="900"/>
        </w:numPr>
        <w:spacing w:before="0" w:after="0"/>
      </w:pPr>
      <w:r>
        <w:t>Vacuum Arc Remelting</w:t>
      </w:r>
    </w:p>
    <w:p>
      <w:pPr>
        <w:numPr>
          <w:ilvl w:val="2"/>
          <w:numId w:val="900"/>
        </w:numPr>
        <w:spacing w:before="0" w:after="0"/>
      </w:pPr>
      <w:r>
        <w:t>Investment Casting</w:t>
      </w:r>
    </w:p>
    <w:p>
      <w:pPr>
        <w:numPr>
          <w:ilvl w:val="2"/>
          <w:numId w:val="900"/>
        </w:numPr>
        <w:spacing w:before="0" w:after="0"/>
      </w:pPr>
      <w:r>
        <w:t>Directional Solidification</w:t>
      </w:r>
    </w:p>
    <w:p>
      <w:pPr>
        <w:numPr>
          <w:ilvl w:val="2"/>
          <w:numId w:val="900"/>
        </w:numPr>
        <w:spacing w:before="0" w:after="0"/>
      </w:pPr>
      <w:r>
        <w:t>Single Crystal Growth</w:t>
      </w:r>
    </w:p>
    <w:p>
      <w:pPr>
        <w:numPr>
          <w:ilvl w:val="2"/>
          <w:numId w:val="900"/>
        </w:numPr>
        <w:spacing w:before="0" w:after="0"/>
      </w:pPr>
      <w:r>
        <w:t>Powder Metallurgy Processing</w:t>
      </w:r>
    </w:p>
    <w:p>
      <w:pPr>
        <w:numPr>
          <w:ilvl w:val="2"/>
          <w:numId w:val="900"/>
        </w:numPr>
        <w:spacing w:before="0" w:after="0"/>
      </w:pPr>
      <w:r>
        <w:t>Hot Isostatic Pressing</w:t>
      </w:r>
    </w:p>
    <w:p>
      <w:pPr>
        <w:numPr>
          <w:ilvl w:val="1"/>
          <w:numId w:val="900"/>
        </w:numPr>
        <w:spacing w:before="0" w:after="0"/>
      </w:pPr>
      <w:r>
        <w:t>Heat Treatment of Superalloys</w:t>
      </w:r>
    </w:p>
    <w:p>
      <w:pPr>
        <w:numPr>
          <w:ilvl w:val="2"/>
          <w:numId w:val="900"/>
        </w:numPr>
        <w:spacing w:before="0" w:after="0"/>
      </w:pPr>
      <w:r>
        <w:t>Solution Treatment</w:t>
      </w:r>
    </w:p>
    <w:p>
      <w:pPr>
        <w:numPr>
          <w:ilvl w:val="2"/>
          <w:numId w:val="900"/>
        </w:numPr>
        <w:spacing w:before="0" w:after="0"/>
      </w:pPr>
      <w:r>
        <w:t>Aging Treatments</w:t>
      </w:r>
    </w:p>
    <w:p>
      <w:pPr>
        <w:numPr>
          <w:ilvl w:val="2"/>
          <w:numId w:val="900"/>
        </w:numPr>
        <w:spacing w:before="0" w:after="0"/>
      </w:pPr>
      <w:r>
        <w:t>Stress Relief</w:t>
      </w:r>
    </w:p>
    <w:p>
      <w:pPr>
        <w:numPr>
          <w:ilvl w:val="1"/>
          <w:numId w:val="900"/>
        </w:numPr>
        <w:spacing w:before="0" w:after="0"/>
      </w:pPr>
      <w:r>
        <w:t>Applications in Gas Turbines</w:t>
      </w:r>
    </w:p>
    <w:p>
      <w:pPr>
        <w:numPr>
          <w:ilvl w:val="2"/>
          <w:numId w:val="900"/>
        </w:numPr>
        <w:spacing w:before="0" w:after="0"/>
      </w:pPr>
      <w:r>
        <w:t>Turbine Blades</w:t>
      </w:r>
    </w:p>
    <w:p>
      <w:pPr>
        <w:numPr>
          <w:ilvl w:val="2"/>
          <w:numId w:val="900"/>
        </w:numPr>
        <w:spacing w:before="0" w:after="0"/>
      </w:pPr>
      <w:r>
        <w:t>Turbine Vanes</w:t>
      </w:r>
    </w:p>
    <w:p>
      <w:pPr>
        <w:numPr>
          <w:ilvl w:val="2"/>
          <w:numId w:val="900"/>
        </w:numPr>
        <w:spacing w:before="0" w:after="0"/>
      </w:pPr>
      <w:r>
        <w:t>Turbine Discs</w:t>
      </w:r>
    </w:p>
    <w:p>
      <w:pPr>
        <w:numPr>
          <w:ilvl w:val="2"/>
          <w:numId w:val="900"/>
        </w:numPr>
        <w:spacing w:before="0" w:after="0"/>
      </w:pPr>
      <w:r>
        <w:t>Combustor Components</w:t>
      </w:r>
    </w:p>
    <w:p>
      <w:pPr>
        <w:numPr>
          <w:ilvl w:val="2"/>
          <w:numId w:val="900"/>
        </w:numPr>
        <w:spacing w:before="0" w:after="0"/>
      </w:pPr>
      <w:r>
        <w:t>Afterburner Components</w:t>
      </w:r>
    </w:p>
    <w:p>
      <w:pPr>
        <w:numPr>
          <w:ilvl w:val="0"/>
          <w:numId w:val="900"/>
        </w:numPr>
        <w:spacing w:before="0" w:after="0"/>
      </w:pPr>
      <w:r>
        <w:t>Refractory Metals and Alloys</w:t>
      </w:r>
    </w:p>
    <w:p>
      <w:pPr>
        <w:numPr>
          <w:ilvl w:val="1"/>
          <w:numId w:val="900"/>
        </w:numPr>
        <w:spacing w:before="0" w:after="0"/>
      </w:pPr>
      <w:r>
        <w:t>Tungsten and Tungsten Alloys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Molybdenum and Molybdenum Alloys</w:t>
      </w:r>
    </w:p>
    <w:p>
      <w:pPr>
        <w:numPr>
          <w:ilvl w:val="2"/>
          <w:numId w:val="900"/>
        </w:numPr>
        <w:spacing w:before="0" w:after="0"/>
      </w:pPr>
      <w:r>
        <w:t>Processing</w:t>
      </w:r>
    </w:p>
    <w:p>
      <w:pPr>
        <w:numPr>
          <w:ilvl w:val="1"/>
          <w:numId w:val="900"/>
        </w:numPr>
        <w:spacing w:before="0" w:after="0"/>
      </w:pPr>
      <w:r>
        <w:t>Tantalum and Tantalum Alloys</w:t>
      </w:r>
    </w:p>
    <w:p>
      <w:pPr>
        <w:numPr>
          <w:ilvl w:val="2"/>
          <w:numId w:val="900"/>
        </w:numPr>
        <w:spacing w:before="0" w:after="0"/>
      </w:pPr>
      <w:r>
        <w:t>Processing</w:t>
      </w:r>
    </w:p>
    <w:p>
      <w:pPr>
        <w:numPr>
          <w:ilvl w:val="1"/>
          <w:numId w:val="900"/>
        </w:numPr>
        <w:spacing w:before="0" w:after="0"/>
      </w:pPr>
      <w:r>
        <w:t>Niobium and Niobium Alloys</w:t>
      </w:r>
    </w:p>
    <w:p>
      <w:pPr>
        <w:numPr>
          <w:ilvl w:val="2"/>
          <w:numId w:val="900"/>
        </w:numPr>
        <w:spacing w:before="0" w:after="0"/>
      </w:pPr>
      <w:r>
        <w:t>Processing</w:t>
      </w:r>
    </w:p>
    <w:p>
      <w:pPr>
        <w:numPr>
          <w:ilvl w:val="1"/>
          <w:numId w:val="900"/>
        </w:numPr>
        <w:spacing w:before="0" w:after="0"/>
      </w:pPr>
      <w:r>
        <w:t>Rhenium and Rhenium Alloys</w:t>
      </w:r>
    </w:p>
    <w:p>
      <w:pPr>
        <w:numPr>
          <w:ilvl w:val="1"/>
          <w:numId w:val="900"/>
        </w:numPr>
        <w:spacing w:before="0" w:after="0"/>
      </w:pPr>
      <w:r>
        <w:t>Common Properties</w:t>
      </w:r>
    </w:p>
    <w:p>
      <w:pPr>
        <w:numPr>
          <w:ilvl w:val="2"/>
          <w:numId w:val="900"/>
        </w:numPr>
        <w:spacing w:before="0" w:after="0"/>
      </w:pPr>
      <w:r>
        <w:t>High Melting Points</w:t>
      </w:r>
    </w:p>
    <w:p>
      <w:pPr>
        <w:numPr>
          <w:ilvl w:val="2"/>
          <w:numId w:val="900"/>
        </w:numPr>
        <w:spacing w:before="0" w:after="0"/>
      </w:pPr>
      <w:r>
        <w:t>High-Temperature Strength</w:t>
      </w:r>
    </w:p>
    <w:p>
      <w:pPr>
        <w:numPr>
          <w:ilvl w:val="2"/>
          <w:numId w:val="900"/>
        </w:numPr>
        <w:spacing w:before="0" w:after="0"/>
      </w:pPr>
      <w:r>
        <w:t>Creep Resistance</w:t>
      </w:r>
    </w:p>
    <w:p>
      <w:pPr>
        <w:numPr>
          <w:ilvl w:val="1"/>
          <w:numId w:val="900"/>
        </w:numPr>
        <w:spacing w:before="0" w:after="0"/>
      </w:pPr>
      <w:r>
        <w:t>Oxidation Protection</w:t>
      </w:r>
    </w:p>
    <w:p>
      <w:pPr>
        <w:numPr>
          <w:ilvl w:val="2"/>
          <w:numId w:val="900"/>
        </w:numPr>
        <w:spacing w:before="0" w:after="0"/>
      </w:pPr>
      <w:r>
        <w:t>Coating Systems</w:t>
      </w:r>
    </w:p>
    <w:p>
      <w:pPr>
        <w:numPr>
          <w:ilvl w:val="2"/>
          <w:numId w:val="900"/>
        </w:numPr>
        <w:spacing w:before="0" w:after="0"/>
      </w:pPr>
      <w:r>
        <w:t>Environmental Barriers</w:t>
      </w:r>
    </w:p>
    <w:p>
      <w:pPr>
        <w:numPr>
          <w:ilvl w:val="2"/>
          <w:numId w:val="900"/>
        </w:numPr>
        <w:spacing w:before="0" w:after="0"/>
      </w:pPr>
      <w:r>
        <w:t>Protective Atmospheres</w:t>
      </w:r>
    </w:p>
    <w:p>
      <w:pPr>
        <w:numPr>
          <w:ilvl w:val="0"/>
          <w:numId w:val="900"/>
        </w:numPr>
        <w:spacing w:before="0" w:after="0"/>
      </w:pPr>
      <w:r>
        <w:t>Intermetallic Compounds</w:t>
      </w:r>
    </w:p>
    <w:p>
      <w:pPr>
        <w:numPr>
          <w:ilvl w:val="1"/>
          <w:numId w:val="900"/>
        </w:numPr>
        <w:spacing w:before="0" w:after="0"/>
      </w:pPr>
      <w:r>
        <w:t>Titanium Aluminides</w:t>
      </w:r>
    </w:p>
    <w:p>
      <w:pPr>
        <w:numPr>
          <w:ilvl w:val="2"/>
          <w:numId w:val="900"/>
        </w:numPr>
        <w:spacing w:before="0" w:after="0"/>
      </w:pPr>
      <w:r>
        <w:t>Ti3Al (Alpha-2)</w:t>
      </w:r>
    </w:p>
    <w:p>
      <w:pPr>
        <w:numPr>
          <w:ilvl w:val="2"/>
          <w:numId w:val="900"/>
        </w:numPr>
        <w:spacing w:before="0" w:after="0"/>
      </w:pPr>
      <w:r>
        <w:t>TiAl (Gamma)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Nickel Aluminides</w:t>
      </w:r>
    </w:p>
    <w:p>
      <w:pPr>
        <w:numPr>
          <w:ilvl w:val="2"/>
          <w:numId w:val="900"/>
        </w:numPr>
        <w:spacing w:before="0" w:after="0"/>
      </w:pPr>
      <w:r>
        <w:t>Ni3Al</w:t>
      </w:r>
    </w:p>
    <w:p>
      <w:pPr>
        <w:numPr>
          <w:ilvl w:val="2"/>
          <w:numId w:val="900"/>
        </w:numPr>
        <w:spacing w:before="0" w:after="0"/>
      </w:pPr>
      <w:r>
        <w:t>NiAl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1"/>
          <w:numId w:val="900"/>
        </w:numPr>
        <w:spacing w:before="0" w:after="0"/>
      </w:pPr>
      <w:r>
        <w:t>Iron Aluminides</w:t>
      </w:r>
    </w:p>
    <w:p>
      <w:pPr>
        <w:numPr>
          <w:ilvl w:val="2"/>
          <w:numId w:val="900"/>
        </w:numPr>
        <w:spacing w:before="0" w:after="0"/>
      </w:pPr>
      <w:r>
        <w:t>Fe3Al</w:t>
      </w:r>
    </w:p>
    <w:p>
      <w:pPr>
        <w:numPr>
          <w:ilvl w:val="2"/>
          <w:numId w:val="900"/>
        </w:numPr>
        <w:spacing w:before="0" w:after="0"/>
      </w:pPr>
      <w:r>
        <w:t>FeAl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Processing and Fabrication</w:t>
      </w:r>
    </w:p>
    <w:p>
      <w:pPr>
        <w:numPr>
          <w:ilvl w:val="2"/>
          <w:numId w:val="900"/>
        </w:numPr>
        <w:spacing w:before="0" w:after="0"/>
      </w:pPr>
      <w:r>
        <w:t>Casting</w:t>
      </w:r>
    </w:p>
    <w:p>
      <w:pPr>
        <w:numPr>
          <w:ilvl w:val="2"/>
          <w:numId w:val="900"/>
        </w:numPr>
        <w:spacing w:before="0" w:after="0"/>
      </w:pPr>
      <w:r>
        <w:t>Powder Metallurgy</w:t>
      </w:r>
    </w:p>
    <w:p>
      <w:pPr>
        <w:numPr>
          <w:ilvl w:val="2"/>
          <w:numId w:val="900"/>
        </w:numPr>
        <w:spacing w:before="0" w:after="0"/>
      </w:pPr>
      <w:r>
        <w:t>Mechanical Alloying</w:t>
      </w:r>
    </w:p>
    <w:p>
      <w:pPr>
        <w:numPr>
          <w:ilvl w:val="2"/>
          <w:numId w:val="900"/>
        </w:numPr>
        <w:spacing w:before="0" w:after="0"/>
      </w:pPr>
      <w:r>
        <w:t>Joining Challenges</w:t>
      </w:r>
    </w:p>
    <w:p>
      <w:pPr>
        <w:pStyle w:val="Heading1"/>
      </w:pPr>
      <w:r>
        <w:t>Composite Materials</w:t>
      </w:r>
    </w:p>
    <w:p>
      <w:pPr>
        <w:numPr>
          <w:ilvl w:val="0"/>
          <w:numId w:val="900"/>
        </w:numPr>
        <w:spacing w:before="0" w:after="0"/>
      </w:pPr>
      <w:r>
        <w:t>Fundamentals of Composites</w:t>
      </w:r>
    </w:p>
    <w:p>
      <w:pPr>
        <w:numPr>
          <w:ilvl w:val="1"/>
          <w:numId w:val="900"/>
        </w:numPr>
        <w:spacing w:before="0" w:after="0"/>
      </w:pPr>
      <w:r>
        <w:t>Definition and Basic Concepts</w:t>
      </w:r>
    </w:p>
    <w:p>
      <w:pPr>
        <w:numPr>
          <w:ilvl w:val="1"/>
          <w:numId w:val="900"/>
        </w:numPr>
        <w:spacing w:before="0" w:after="0"/>
      </w:pPr>
      <w:r>
        <w:t>Composite Classification</w:t>
      </w:r>
    </w:p>
    <w:p>
      <w:pPr>
        <w:numPr>
          <w:ilvl w:val="2"/>
          <w:numId w:val="900"/>
        </w:numPr>
        <w:spacing w:before="0" w:after="0"/>
      </w:pPr>
      <w:r>
        <w:t>By Matrix Type</w:t>
      </w:r>
    </w:p>
    <w:p>
      <w:pPr>
        <w:numPr>
          <w:ilvl w:val="2"/>
          <w:numId w:val="900"/>
        </w:numPr>
        <w:spacing w:before="0" w:after="0"/>
      </w:pPr>
      <w:r>
        <w:t>By Reinforcement Type</w:t>
      </w:r>
    </w:p>
    <w:p>
      <w:pPr>
        <w:numPr>
          <w:ilvl w:val="2"/>
          <w:numId w:val="900"/>
        </w:numPr>
        <w:spacing w:before="0" w:after="0"/>
      </w:pPr>
      <w:r>
        <w:t>By Structure</w:t>
      </w:r>
    </w:p>
    <w:p>
      <w:pPr>
        <w:numPr>
          <w:ilvl w:val="1"/>
          <w:numId w:val="900"/>
        </w:numPr>
        <w:spacing w:before="0" w:after="0"/>
      </w:pPr>
      <w:r>
        <w:t>Advantages of Composites</w:t>
      </w:r>
    </w:p>
    <w:p>
      <w:pPr>
        <w:numPr>
          <w:ilvl w:val="2"/>
          <w:numId w:val="900"/>
        </w:numPr>
        <w:spacing w:before="0" w:after="0"/>
      </w:pPr>
      <w:r>
        <w:t>High Specific Strength</w:t>
      </w:r>
    </w:p>
    <w:p>
      <w:pPr>
        <w:numPr>
          <w:ilvl w:val="2"/>
          <w:numId w:val="900"/>
        </w:numPr>
        <w:spacing w:before="0" w:after="0"/>
      </w:pPr>
      <w:r>
        <w:t>High Specific Stiffness</w:t>
      </w:r>
    </w:p>
    <w:p>
      <w:pPr>
        <w:numPr>
          <w:ilvl w:val="2"/>
          <w:numId w:val="900"/>
        </w:numPr>
        <w:spacing w:before="0" w:after="0"/>
      </w:pPr>
      <w:r>
        <w:t>Tailorable Properties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Design Flexibility</w:t>
      </w:r>
    </w:p>
    <w:p>
      <w:pPr>
        <w:numPr>
          <w:ilvl w:val="1"/>
          <w:numId w:val="900"/>
        </w:numPr>
        <w:spacing w:before="0" w:after="0"/>
      </w:pPr>
      <w:r>
        <w:t>Limitations of Composites</w:t>
      </w:r>
    </w:p>
    <w:p>
      <w:pPr>
        <w:numPr>
          <w:ilvl w:val="2"/>
          <w:numId w:val="900"/>
        </w:numPr>
        <w:spacing w:before="0" w:after="0"/>
      </w:pPr>
      <w:r>
        <w:t>Cost</w:t>
      </w:r>
    </w:p>
    <w:p>
      <w:pPr>
        <w:numPr>
          <w:ilvl w:val="2"/>
          <w:numId w:val="900"/>
        </w:numPr>
        <w:spacing w:before="0" w:after="0"/>
      </w:pPr>
      <w:r>
        <w:t>Processing Complexity</w:t>
      </w:r>
    </w:p>
    <w:p>
      <w:pPr>
        <w:numPr>
          <w:ilvl w:val="2"/>
          <w:numId w:val="900"/>
        </w:numPr>
        <w:spacing w:before="0" w:after="0"/>
      </w:pPr>
      <w:r>
        <w:t>Repair Challenges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2"/>
          <w:numId w:val="900"/>
        </w:numPr>
        <w:spacing w:before="0" w:after="0"/>
      </w:pPr>
      <w:r>
        <w:t>Anisotropic Properties</w:t>
      </w:r>
    </w:p>
    <w:p>
      <w:pPr>
        <w:numPr>
          <w:ilvl w:val="0"/>
          <w:numId w:val="900"/>
        </w:numPr>
        <w:spacing w:before="0" w:after="0"/>
      </w:pPr>
      <w:r>
        <w:t>Reinforcing Fibers</w:t>
      </w:r>
    </w:p>
    <w:p>
      <w:pPr>
        <w:numPr>
          <w:ilvl w:val="1"/>
          <w:numId w:val="900"/>
        </w:numPr>
        <w:spacing w:before="0" w:after="0"/>
      </w:pPr>
      <w:r>
        <w:t>Carbon Fibers</w:t>
      </w:r>
    </w:p>
    <w:p>
      <w:pPr>
        <w:numPr>
          <w:ilvl w:val="2"/>
          <w:numId w:val="900"/>
        </w:numPr>
        <w:spacing w:before="0" w:after="0"/>
      </w:pPr>
      <w:r>
        <w:t>PAN-Based Carbon Fibers</w:t>
      </w:r>
    </w:p>
    <w:p>
      <w:pPr>
        <w:numPr>
          <w:ilvl w:val="2"/>
          <w:numId w:val="900"/>
        </w:numPr>
        <w:spacing w:before="0" w:after="0"/>
      </w:pPr>
      <w:r>
        <w:t>Pitch-Based Carbon Fibers</w:t>
      </w:r>
    </w:p>
    <w:p>
      <w:pPr>
        <w:numPr>
          <w:ilvl w:val="2"/>
          <w:numId w:val="900"/>
        </w:numPr>
        <w:spacing w:before="0" w:after="0"/>
      </w:pPr>
      <w:r>
        <w:t>Standard Modulus Fibers</w:t>
      </w:r>
    </w:p>
    <w:p>
      <w:pPr>
        <w:numPr>
          <w:ilvl w:val="2"/>
          <w:numId w:val="900"/>
        </w:numPr>
        <w:spacing w:before="0" w:after="0"/>
      </w:pPr>
      <w:r>
        <w:t>Intermediate Modulus Fibers</w:t>
      </w:r>
    </w:p>
    <w:p>
      <w:pPr>
        <w:numPr>
          <w:ilvl w:val="2"/>
          <w:numId w:val="900"/>
        </w:numPr>
        <w:spacing w:before="0" w:after="0"/>
      </w:pPr>
      <w:r>
        <w:t>High Modulus Fibers</w:t>
      </w:r>
    </w:p>
    <w:p>
      <w:pPr>
        <w:numPr>
          <w:ilvl w:val="2"/>
          <w:numId w:val="900"/>
        </w:numPr>
        <w:spacing w:before="0" w:after="0"/>
      </w:pPr>
      <w:r>
        <w:t>Ultra-High Modulus Fibers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Glass Fibers</w:t>
      </w:r>
    </w:p>
    <w:p>
      <w:pPr>
        <w:numPr>
          <w:ilvl w:val="2"/>
          <w:numId w:val="900"/>
        </w:numPr>
        <w:spacing w:before="0" w:after="0"/>
      </w:pPr>
      <w:r>
        <w:t>E-Glass</w:t>
      </w:r>
    </w:p>
    <w:p>
      <w:pPr>
        <w:numPr>
          <w:ilvl w:val="2"/>
          <w:numId w:val="900"/>
        </w:numPr>
        <w:spacing w:before="0" w:after="0"/>
      </w:pPr>
      <w:r>
        <w:t>S-Glass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Aramid Fibers</w:t>
      </w:r>
    </w:p>
    <w:p>
      <w:pPr>
        <w:numPr>
          <w:ilvl w:val="2"/>
          <w:numId w:val="900"/>
        </w:numPr>
        <w:spacing w:before="0" w:after="0"/>
      </w:pPr>
      <w:r>
        <w:t>Kevlar 29</w:t>
      </w:r>
    </w:p>
    <w:p>
      <w:pPr>
        <w:numPr>
          <w:ilvl w:val="2"/>
          <w:numId w:val="900"/>
        </w:numPr>
        <w:spacing w:before="0" w:after="0"/>
      </w:pPr>
      <w:r>
        <w:t>Kevlar 49</w:t>
      </w:r>
    </w:p>
    <w:p>
      <w:pPr>
        <w:numPr>
          <w:ilvl w:val="2"/>
          <w:numId w:val="900"/>
        </w:numPr>
        <w:spacing w:before="0" w:after="0"/>
      </w:pPr>
      <w:r>
        <w:t>Kevlar 149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Boron Fibers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Ceramic Fibers</w:t>
      </w:r>
    </w:p>
    <w:p>
      <w:pPr>
        <w:numPr>
          <w:ilvl w:val="2"/>
          <w:numId w:val="900"/>
        </w:numPr>
        <w:spacing w:before="0" w:after="0"/>
      </w:pPr>
      <w:r>
        <w:t>Silicon Carbide Fibers</w:t>
      </w:r>
    </w:p>
    <w:p>
      <w:pPr>
        <w:numPr>
          <w:ilvl w:val="2"/>
          <w:numId w:val="900"/>
        </w:numPr>
        <w:spacing w:before="0" w:after="0"/>
      </w:pPr>
      <w:r>
        <w:t>Alumina Fibers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Natural Fibers</w:t>
      </w:r>
    </w:p>
    <w:p>
      <w:pPr>
        <w:numPr>
          <w:ilvl w:val="2"/>
          <w:numId w:val="900"/>
        </w:numPr>
        <w:spacing w:before="0" w:after="0"/>
      </w:pPr>
      <w:r>
        <w:t>Flax</w:t>
      </w:r>
    </w:p>
    <w:p>
      <w:pPr>
        <w:numPr>
          <w:ilvl w:val="2"/>
          <w:numId w:val="900"/>
        </w:numPr>
        <w:spacing w:before="0" w:after="0"/>
      </w:pPr>
      <w:r>
        <w:t>Hemp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Matrix Materials</w:t>
      </w:r>
    </w:p>
    <w:p>
      <w:pPr>
        <w:numPr>
          <w:ilvl w:val="1"/>
          <w:numId w:val="900"/>
        </w:numPr>
        <w:spacing w:before="0" w:after="0"/>
      </w:pPr>
      <w:r>
        <w:t>Polymer Matrix Composites</w:t>
      </w:r>
    </w:p>
    <w:p>
      <w:pPr>
        <w:numPr>
          <w:ilvl w:val="2"/>
          <w:numId w:val="900"/>
        </w:numPr>
        <w:spacing w:before="0" w:after="0"/>
      </w:pPr>
      <w:r>
        <w:t>Thermoset Matrices</w:t>
      </w:r>
    </w:p>
    <w:p>
      <w:pPr>
        <w:numPr>
          <w:ilvl w:val="3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Phenolic Resins</w:t>
      </w:r>
    </w:p>
    <w:p>
      <w:pPr>
        <w:numPr>
          <w:ilvl w:val="3"/>
          <w:numId w:val="900"/>
        </w:numPr>
        <w:spacing w:before="0" w:after="0"/>
      </w:pPr>
      <w:r>
        <w:t>Polyimide Resins</w:t>
      </w:r>
    </w:p>
    <w:p>
      <w:pPr>
        <w:numPr>
          <w:ilvl w:val="3"/>
          <w:numId w:val="900"/>
        </w:numPr>
        <w:spacing w:before="0" w:after="0"/>
      </w:pPr>
      <w:r>
        <w:t>Bismaleimide Resins</w:t>
      </w:r>
    </w:p>
    <w:p>
      <w:pPr>
        <w:numPr>
          <w:ilvl w:val="2"/>
          <w:numId w:val="900"/>
        </w:numPr>
        <w:spacing w:before="0" w:after="0"/>
      </w:pPr>
      <w:r>
        <w:t>Thermoplastic Matrices</w:t>
      </w:r>
    </w:p>
    <w:p>
      <w:pPr>
        <w:numPr>
          <w:ilvl w:val="3"/>
          <w:numId w:val="900"/>
        </w:numPr>
        <w:spacing w:before="0" w:after="0"/>
      </w:pPr>
      <w:r>
        <w:t>PEEK</w:t>
      </w:r>
    </w:p>
    <w:p>
      <w:pPr>
        <w:numPr>
          <w:ilvl w:val="3"/>
          <w:numId w:val="900"/>
        </w:numPr>
        <w:spacing w:before="0" w:after="0"/>
      </w:pPr>
      <w:r>
        <w:t>PEI</w:t>
      </w:r>
    </w:p>
    <w:p>
      <w:pPr>
        <w:numPr>
          <w:ilvl w:val="3"/>
          <w:numId w:val="900"/>
        </w:numPr>
        <w:spacing w:before="0" w:after="0"/>
      </w:pPr>
      <w:r>
        <w:t>PPS</w:t>
      </w:r>
    </w:p>
    <w:p>
      <w:pPr>
        <w:numPr>
          <w:ilvl w:val="3"/>
          <w:numId w:val="900"/>
        </w:numPr>
        <w:spacing w:before="0" w:after="0"/>
      </w:pPr>
      <w:r>
        <w:t>PEKK</w:t>
      </w:r>
    </w:p>
    <w:p>
      <w:pPr>
        <w:numPr>
          <w:ilvl w:val="2"/>
          <w:numId w:val="900"/>
        </w:numPr>
        <w:spacing w:before="0" w:after="0"/>
      </w:pPr>
      <w:r>
        <w:t>Properties and Selection Criteria</w:t>
      </w:r>
    </w:p>
    <w:p>
      <w:pPr>
        <w:numPr>
          <w:ilvl w:val="1"/>
          <w:numId w:val="900"/>
        </w:numPr>
        <w:spacing w:before="0" w:after="0"/>
      </w:pPr>
      <w:r>
        <w:t>Metal Matrix Composites</w:t>
      </w:r>
    </w:p>
    <w:p>
      <w:pPr>
        <w:numPr>
          <w:ilvl w:val="2"/>
          <w:numId w:val="900"/>
        </w:numPr>
        <w:spacing w:before="0" w:after="0"/>
      </w:pPr>
      <w:r>
        <w:t>Aluminum Matrices</w:t>
      </w:r>
    </w:p>
    <w:p>
      <w:pPr>
        <w:numPr>
          <w:ilvl w:val="2"/>
          <w:numId w:val="900"/>
        </w:numPr>
        <w:spacing w:before="0" w:after="0"/>
      </w:pPr>
      <w:r>
        <w:t>Titanium Matrices</w:t>
      </w:r>
    </w:p>
    <w:p>
      <w:pPr>
        <w:numPr>
          <w:ilvl w:val="2"/>
          <w:numId w:val="900"/>
        </w:numPr>
        <w:spacing w:before="0" w:after="0"/>
      </w:pPr>
      <w:r>
        <w:t>Magnesium Matrices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Ceramic Matrix Composites</w:t>
      </w:r>
    </w:p>
    <w:p>
      <w:pPr>
        <w:numPr>
          <w:ilvl w:val="2"/>
          <w:numId w:val="900"/>
        </w:numPr>
        <w:spacing w:before="0" w:after="0"/>
      </w:pPr>
      <w:r>
        <w:t>Silicon Carbide Matrices</w:t>
      </w:r>
    </w:p>
    <w:p>
      <w:pPr>
        <w:numPr>
          <w:ilvl w:val="2"/>
          <w:numId w:val="900"/>
        </w:numPr>
        <w:spacing w:before="0" w:after="0"/>
      </w:pPr>
      <w:r>
        <w:t>Alumina Matrices</w:t>
      </w:r>
    </w:p>
    <w:p>
      <w:pPr>
        <w:numPr>
          <w:ilvl w:val="2"/>
          <w:numId w:val="900"/>
        </w:numPr>
        <w:spacing w:before="0" w:after="0"/>
      </w:pPr>
      <w:r>
        <w:t>Silicon Nitride Matrices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Mechanics of Composite Materials</w:t>
      </w:r>
    </w:p>
    <w:p>
      <w:pPr>
        <w:numPr>
          <w:ilvl w:val="1"/>
          <w:numId w:val="900"/>
        </w:numPr>
        <w:spacing w:before="0" w:after="0"/>
      </w:pPr>
      <w:r>
        <w:t>Micromechanics</w:t>
      </w:r>
    </w:p>
    <w:p>
      <w:pPr>
        <w:numPr>
          <w:ilvl w:val="2"/>
          <w:numId w:val="900"/>
        </w:numPr>
        <w:spacing w:before="0" w:after="0"/>
      </w:pPr>
      <w:r>
        <w:t>Rule of Mixtures</w:t>
      </w:r>
    </w:p>
    <w:p>
      <w:pPr>
        <w:numPr>
          <w:ilvl w:val="2"/>
          <w:numId w:val="900"/>
        </w:numPr>
        <w:spacing w:before="0" w:after="0"/>
      </w:pPr>
      <w:r>
        <w:t>Fiber-Matrix Interface</w:t>
      </w:r>
    </w:p>
    <w:p>
      <w:pPr>
        <w:numPr>
          <w:ilvl w:val="2"/>
          <w:numId w:val="900"/>
        </w:numPr>
        <w:spacing w:before="0" w:after="0"/>
      </w:pPr>
      <w:r>
        <w:t>Load Transfer Mechanisms</w:t>
      </w:r>
    </w:p>
    <w:p>
      <w:pPr>
        <w:numPr>
          <w:ilvl w:val="1"/>
          <w:numId w:val="900"/>
        </w:numPr>
        <w:spacing w:before="0" w:after="0"/>
      </w:pPr>
      <w:r>
        <w:t>Macromechanics</w:t>
      </w:r>
    </w:p>
    <w:p>
      <w:pPr>
        <w:numPr>
          <w:ilvl w:val="2"/>
          <w:numId w:val="900"/>
        </w:numPr>
        <w:spacing w:before="0" w:after="0"/>
      </w:pPr>
      <w:r>
        <w:t>Anisotropic Material Behavior</w:t>
      </w:r>
    </w:p>
    <w:p>
      <w:pPr>
        <w:numPr>
          <w:ilvl w:val="2"/>
          <w:numId w:val="900"/>
        </w:numPr>
        <w:spacing w:before="0" w:after="0"/>
      </w:pPr>
      <w:r>
        <w:t>Orthotropic Properties</w:t>
      </w:r>
    </w:p>
    <w:p>
      <w:pPr>
        <w:numPr>
          <w:ilvl w:val="2"/>
          <w:numId w:val="900"/>
        </w:numPr>
        <w:spacing w:before="0" w:after="0"/>
      </w:pPr>
      <w:r>
        <w:t>Lamina Properties</w:t>
      </w:r>
    </w:p>
    <w:p>
      <w:pPr>
        <w:numPr>
          <w:ilvl w:val="1"/>
          <w:numId w:val="900"/>
        </w:numPr>
        <w:spacing w:before="0" w:after="0"/>
      </w:pPr>
      <w:r>
        <w:t>Laminate Theory</w:t>
      </w:r>
    </w:p>
    <w:p>
      <w:pPr>
        <w:numPr>
          <w:ilvl w:val="2"/>
          <w:numId w:val="900"/>
        </w:numPr>
        <w:spacing w:before="0" w:after="0"/>
      </w:pPr>
      <w:r>
        <w:t>Classical Laminate Theory</w:t>
      </w:r>
    </w:p>
    <w:p>
      <w:pPr>
        <w:numPr>
          <w:ilvl w:val="2"/>
          <w:numId w:val="900"/>
        </w:numPr>
        <w:spacing w:before="0" w:after="0"/>
      </w:pPr>
      <w:r>
        <w:t>ABD Matrix</w:t>
      </w:r>
    </w:p>
    <w:p>
      <w:pPr>
        <w:numPr>
          <w:ilvl w:val="2"/>
          <w:numId w:val="900"/>
        </w:numPr>
        <w:spacing w:before="0" w:after="0"/>
      </w:pPr>
      <w:r>
        <w:t>Coupling Effects</w:t>
      </w:r>
    </w:p>
    <w:p>
      <w:pPr>
        <w:numPr>
          <w:ilvl w:val="1"/>
          <w:numId w:val="900"/>
        </w:numPr>
        <w:spacing w:before="0" w:after="0"/>
      </w:pPr>
      <w:r>
        <w:t>Failure Criteria</w:t>
      </w:r>
    </w:p>
    <w:p>
      <w:pPr>
        <w:numPr>
          <w:ilvl w:val="2"/>
          <w:numId w:val="900"/>
        </w:numPr>
        <w:spacing w:before="0" w:after="0"/>
      </w:pPr>
      <w:r>
        <w:t>Maximum Stress Criterion</w:t>
      </w:r>
    </w:p>
    <w:p>
      <w:pPr>
        <w:numPr>
          <w:ilvl w:val="2"/>
          <w:numId w:val="900"/>
        </w:numPr>
        <w:spacing w:before="0" w:after="0"/>
      </w:pPr>
      <w:r>
        <w:t>Maximum Strain Criterion</w:t>
      </w:r>
    </w:p>
    <w:p>
      <w:pPr>
        <w:numPr>
          <w:ilvl w:val="2"/>
          <w:numId w:val="900"/>
        </w:numPr>
        <w:spacing w:before="0" w:after="0"/>
      </w:pPr>
      <w:r>
        <w:t>Tsai-Hill Criterion</w:t>
      </w:r>
    </w:p>
    <w:p>
      <w:pPr>
        <w:numPr>
          <w:ilvl w:val="2"/>
          <w:numId w:val="900"/>
        </w:numPr>
        <w:spacing w:before="0" w:after="0"/>
      </w:pPr>
      <w:r>
        <w:t>Tsai-Wu Criterion</w:t>
      </w:r>
    </w:p>
    <w:p>
      <w:pPr>
        <w:numPr>
          <w:ilvl w:val="2"/>
          <w:numId w:val="900"/>
        </w:numPr>
        <w:spacing w:before="0" w:after="0"/>
      </w:pPr>
      <w:r>
        <w:t>Hashin Criterion</w:t>
      </w:r>
    </w:p>
    <w:p>
      <w:pPr>
        <w:numPr>
          <w:ilvl w:val="1"/>
          <w:numId w:val="900"/>
        </w:numPr>
        <w:spacing w:before="0" w:after="0"/>
      </w:pPr>
      <w:r>
        <w:t>Ply Orientation Effects</w:t>
      </w:r>
    </w:p>
    <w:p>
      <w:pPr>
        <w:numPr>
          <w:ilvl w:val="2"/>
          <w:numId w:val="900"/>
        </w:numPr>
        <w:spacing w:before="0" w:after="0"/>
      </w:pPr>
      <w:r>
        <w:t>0-Degree Plies</w:t>
      </w:r>
    </w:p>
    <w:p>
      <w:pPr>
        <w:numPr>
          <w:ilvl w:val="2"/>
          <w:numId w:val="900"/>
        </w:numPr>
        <w:spacing w:before="0" w:after="0"/>
      </w:pPr>
      <w:r>
        <w:t>90-Degree Plies</w:t>
      </w:r>
    </w:p>
    <w:p>
      <w:pPr>
        <w:numPr>
          <w:ilvl w:val="2"/>
          <w:numId w:val="900"/>
        </w:numPr>
        <w:spacing w:before="0" w:after="0"/>
      </w:pPr>
      <w:r>
        <w:t>45-Degree Plies</w:t>
      </w:r>
    </w:p>
    <w:p>
      <w:pPr>
        <w:numPr>
          <w:ilvl w:val="2"/>
          <w:numId w:val="900"/>
        </w:numPr>
        <w:spacing w:before="0" w:after="0"/>
      </w:pPr>
      <w:r>
        <w:t>Quasi-Isotropic Laminates</w:t>
      </w:r>
    </w:p>
    <w:p>
      <w:pPr>
        <w:numPr>
          <w:ilvl w:val="1"/>
          <w:numId w:val="900"/>
        </w:numPr>
        <w:spacing w:before="0" w:after="0"/>
      </w:pPr>
      <w:r>
        <w:t>Stacking Sequence Effects</w:t>
      </w:r>
    </w:p>
    <w:p>
      <w:pPr>
        <w:numPr>
          <w:ilvl w:val="2"/>
          <w:numId w:val="900"/>
        </w:numPr>
        <w:spacing w:before="0" w:after="0"/>
      </w:pPr>
      <w:r>
        <w:t>Symmetric Laminates</w:t>
      </w:r>
    </w:p>
    <w:p>
      <w:pPr>
        <w:numPr>
          <w:ilvl w:val="2"/>
          <w:numId w:val="900"/>
        </w:numPr>
        <w:spacing w:before="0" w:after="0"/>
      </w:pPr>
      <w:r>
        <w:t>Balanced Laminates</w:t>
      </w:r>
    </w:p>
    <w:p>
      <w:pPr>
        <w:numPr>
          <w:ilvl w:val="2"/>
          <w:numId w:val="900"/>
        </w:numPr>
        <w:spacing w:before="0" w:after="0"/>
      </w:pPr>
      <w:r>
        <w:t>Coupling Effects</w:t>
      </w:r>
    </w:p>
    <w:p>
      <w:pPr>
        <w:numPr>
          <w:ilvl w:val="1"/>
          <w:numId w:val="900"/>
        </w:numPr>
        <w:spacing w:before="0" w:after="0"/>
      </w:pPr>
      <w:r>
        <w:t>Interlaminar Stresses</w:t>
      </w:r>
    </w:p>
    <w:p>
      <w:pPr>
        <w:numPr>
          <w:ilvl w:val="2"/>
          <w:numId w:val="900"/>
        </w:numPr>
        <w:spacing w:before="0" w:after="0"/>
      </w:pPr>
      <w:r>
        <w:t>Free Edge Effects</w:t>
      </w:r>
    </w:p>
    <w:p>
      <w:pPr>
        <w:numPr>
          <w:ilvl w:val="2"/>
          <w:numId w:val="900"/>
        </w:numPr>
        <w:spacing w:before="0" w:after="0"/>
      </w:pPr>
      <w:r>
        <w:t>Delamination Initiation</w:t>
      </w:r>
    </w:p>
    <w:p>
      <w:pPr>
        <w:numPr>
          <w:ilvl w:val="2"/>
          <w:numId w:val="900"/>
        </w:numPr>
        <w:spacing w:before="0" w:after="0"/>
      </w:pPr>
      <w:r>
        <w:t>Mode I, II, and III Fracture</w:t>
      </w:r>
    </w:p>
    <w:p>
      <w:pPr>
        <w:numPr>
          <w:ilvl w:val="0"/>
          <w:numId w:val="900"/>
        </w:numPr>
        <w:spacing w:before="0" w:after="0"/>
      </w:pPr>
      <w:r>
        <w:t>Types of Composite Structures</w:t>
      </w:r>
    </w:p>
    <w:p>
      <w:pPr>
        <w:numPr>
          <w:ilvl w:val="1"/>
          <w:numId w:val="900"/>
        </w:numPr>
        <w:spacing w:before="0" w:after="0"/>
      </w:pPr>
      <w:r>
        <w:t>Laminates</w:t>
      </w:r>
    </w:p>
    <w:p>
      <w:pPr>
        <w:numPr>
          <w:ilvl w:val="2"/>
          <w:numId w:val="900"/>
        </w:numPr>
        <w:spacing w:before="0" w:after="0"/>
      </w:pPr>
      <w:r>
        <w:t>Unidirectional Laminates</w:t>
      </w:r>
    </w:p>
    <w:p>
      <w:pPr>
        <w:numPr>
          <w:ilvl w:val="2"/>
          <w:numId w:val="900"/>
        </w:numPr>
        <w:spacing w:before="0" w:after="0"/>
      </w:pPr>
      <w:r>
        <w:t>Cross-Ply Laminates</w:t>
      </w:r>
    </w:p>
    <w:p>
      <w:pPr>
        <w:numPr>
          <w:ilvl w:val="2"/>
          <w:numId w:val="900"/>
        </w:numPr>
        <w:spacing w:before="0" w:after="0"/>
      </w:pPr>
      <w:r>
        <w:t>Angle-Ply Laminates</w:t>
      </w:r>
    </w:p>
    <w:p>
      <w:pPr>
        <w:numPr>
          <w:ilvl w:val="2"/>
          <w:numId w:val="900"/>
        </w:numPr>
        <w:spacing w:before="0" w:after="0"/>
      </w:pPr>
      <w:r>
        <w:t>Quasi-Isotropic Laminates</w:t>
      </w:r>
    </w:p>
    <w:p>
      <w:pPr>
        <w:numPr>
          <w:ilvl w:val="2"/>
          <w:numId w:val="900"/>
        </w:numPr>
        <w:spacing w:before="0" w:after="0"/>
      </w:pPr>
      <w:r>
        <w:t>Fabric Laminates</w:t>
      </w:r>
    </w:p>
    <w:p>
      <w:pPr>
        <w:numPr>
          <w:ilvl w:val="1"/>
          <w:numId w:val="900"/>
        </w:numPr>
        <w:spacing w:before="0" w:after="0"/>
      </w:pPr>
      <w:r>
        <w:t>Sandwich Structures</w:t>
      </w:r>
    </w:p>
    <w:p>
      <w:pPr>
        <w:numPr>
          <w:ilvl w:val="2"/>
          <w:numId w:val="900"/>
        </w:numPr>
        <w:spacing w:before="0" w:after="0"/>
      </w:pPr>
      <w:r>
        <w:t>Core Materials</w:t>
      </w:r>
    </w:p>
    <w:p>
      <w:pPr>
        <w:numPr>
          <w:ilvl w:val="3"/>
          <w:numId w:val="900"/>
        </w:numPr>
        <w:spacing w:before="0" w:after="0"/>
      </w:pPr>
      <w:r>
        <w:t>Honeycomb Cores</w:t>
      </w:r>
    </w:p>
    <w:p>
      <w:pPr>
        <w:numPr>
          <w:ilvl w:val="4"/>
          <w:numId w:val="900"/>
        </w:numPr>
        <w:spacing w:before="0" w:after="0"/>
      </w:pPr>
      <w:r>
        <w:t>Aluminum Honeycomb</w:t>
      </w:r>
    </w:p>
    <w:p>
      <w:pPr>
        <w:numPr>
          <w:ilvl w:val="4"/>
          <w:numId w:val="900"/>
        </w:numPr>
        <w:spacing w:before="0" w:after="0"/>
      </w:pPr>
      <w:r>
        <w:t>Nomex Honeycomb</w:t>
      </w:r>
    </w:p>
    <w:p>
      <w:pPr>
        <w:numPr>
          <w:ilvl w:val="4"/>
          <w:numId w:val="900"/>
        </w:numPr>
        <w:spacing w:before="0" w:after="0"/>
      </w:pPr>
      <w:r>
        <w:t>Carbon Honeycomb</w:t>
      </w:r>
    </w:p>
    <w:p>
      <w:pPr>
        <w:numPr>
          <w:ilvl w:val="3"/>
          <w:numId w:val="900"/>
        </w:numPr>
        <w:spacing w:before="0" w:after="0"/>
      </w:pPr>
      <w:r>
        <w:t>Foam Cores</w:t>
      </w:r>
    </w:p>
    <w:p>
      <w:pPr>
        <w:numPr>
          <w:ilvl w:val="4"/>
          <w:numId w:val="900"/>
        </w:numPr>
        <w:spacing w:before="0" w:after="0"/>
      </w:pPr>
      <w:r>
        <w:t>PVC Foam</w:t>
      </w:r>
    </w:p>
    <w:p>
      <w:pPr>
        <w:numPr>
          <w:ilvl w:val="4"/>
          <w:numId w:val="900"/>
        </w:numPr>
        <w:spacing w:before="0" w:after="0"/>
      </w:pPr>
      <w:r>
        <w:t>PET Foam</w:t>
      </w:r>
    </w:p>
    <w:p>
      <w:pPr>
        <w:numPr>
          <w:ilvl w:val="4"/>
          <w:numId w:val="900"/>
        </w:numPr>
        <w:spacing w:before="0" w:after="0"/>
      </w:pPr>
      <w:r>
        <w:t>PMI Foam</w:t>
      </w:r>
    </w:p>
    <w:p>
      <w:pPr>
        <w:numPr>
          <w:ilvl w:val="3"/>
          <w:numId w:val="900"/>
        </w:numPr>
        <w:spacing w:before="0" w:after="0"/>
      </w:pPr>
      <w:r>
        <w:t>Balsa Wood Cores</w:t>
      </w:r>
    </w:p>
    <w:p>
      <w:pPr>
        <w:numPr>
          <w:ilvl w:val="2"/>
          <w:numId w:val="900"/>
        </w:numPr>
        <w:spacing w:before="0" w:after="0"/>
      </w:pPr>
      <w:r>
        <w:t>Face Sheets</w:t>
      </w:r>
    </w:p>
    <w:p>
      <w:pPr>
        <w:numPr>
          <w:ilvl w:val="3"/>
          <w:numId w:val="900"/>
        </w:numPr>
        <w:spacing w:before="0" w:after="0"/>
      </w:pPr>
      <w:r>
        <w:t>Composite Face Sheets</w:t>
      </w:r>
    </w:p>
    <w:p>
      <w:pPr>
        <w:numPr>
          <w:ilvl w:val="3"/>
          <w:numId w:val="900"/>
        </w:numPr>
        <w:spacing w:before="0" w:after="0"/>
      </w:pPr>
      <w:r>
        <w:t>Metallic Face Sheets</w:t>
      </w:r>
    </w:p>
    <w:p>
      <w:pPr>
        <w:numPr>
          <w:ilvl w:val="2"/>
          <w:numId w:val="900"/>
        </w:numPr>
        <w:spacing w:before="0" w:after="0"/>
      </w:pPr>
      <w:r>
        <w:t>Sandwich Theory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2"/>
          <w:numId w:val="900"/>
        </w:numPr>
        <w:spacing w:before="0" w:after="0"/>
      </w:pPr>
      <w:r>
        <w:t>Applications and Benefits</w:t>
      </w:r>
    </w:p>
    <w:p>
      <w:pPr>
        <w:numPr>
          <w:ilvl w:val="1"/>
          <w:numId w:val="900"/>
        </w:numPr>
        <w:spacing w:before="0" w:after="0"/>
      </w:pPr>
      <w:r>
        <w:t>Three-Dimensional Structures</w:t>
      </w:r>
    </w:p>
    <w:p>
      <w:pPr>
        <w:numPr>
          <w:ilvl w:val="2"/>
          <w:numId w:val="900"/>
        </w:numPr>
        <w:spacing w:before="0" w:after="0"/>
      </w:pPr>
      <w:r>
        <w:t>Braided Composites</w:t>
      </w:r>
    </w:p>
    <w:p>
      <w:pPr>
        <w:numPr>
          <w:ilvl w:val="2"/>
          <w:numId w:val="900"/>
        </w:numPr>
        <w:spacing w:before="0" w:after="0"/>
      </w:pPr>
      <w:r>
        <w:t>Woven Composites</w:t>
      </w:r>
    </w:p>
    <w:p>
      <w:pPr>
        <w:numPr>
          <w:ilvl w:val="2"/>
          <w:numId w:val="900"/>
        </w:numPr>
        <w:spacing w:before="0" w:after="0"/>
      </w:pPr>
      <w:r>
        <w:t>Stitched Composites</w:t>
      </w:r>
    </w:p>
    <w:p>
      <w:pPr>
        <w:numPr>
          <w:ilvl w:val="0"/>
          <w:numId w:val="900"/>
        </w:numPr>
        <w:spacing w:before="0" w:after="0"/>
      </w:pPr>
      <w:r>
        <w:t>Manufacturing and Processing</w:t>
      </w:r>
    </w:p>
    <w:p>
      <w:pPr>
        <w:numPr>
          <w:ilvl w:val="1"/>
          <w:numId w:val="900"/>
        </w:numPr>
        <w:spacing w:before="0" w:after="0"/>
      </w:pPr>
      <w:r>
        <w:t>Hand Lay-up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Prepreg Processing</w:t>
      </w:r>
    </w:p>
    <w:p>
      <w:pPr>
        <w:numPr>
          <w:ilvl w:val="2"/>
          <w:numId w:val="900"/>
        </w:numPr>
        <w:spacing w:before="0" w:after="0"/>
      </w:pPr>
      <w:r>
        <w:t>Prepreg Materials</w:t>
      </w:r>
    </w:p>
    <w:p>
      <w:pPr>
        <w:numPr>
          <w:ilvl w:val="2"/>
          <w:numId w:val="900"/>
        </w:numPr>
        <w:spacing w:before="0" w:after="0"/>
      </w:pPr>
      <w:r>
        <w:t>Storage and Handling</w:t>
      </w:r>
    </w:p>
    <w:p>
      <w:pPr>
        <w:numPr>
          <w:ilvl w:val="2"/>
          <w:numId w:val="900"/>
        </w:numPr>
        <w:spacing w:before="0" w:after="0"/>
      </w:pPr>
      <w:r>
        <w:t>Lay-up Procedures</w:t>
      </w:r>
    </w:p>
    <w:p>
      <w:pPr>
        <w:numPr>
          <w:ilvl w:val="1"/>
          <w:numId w:val="900"/>
        </w:numPr>
        <w:spacing w:before="0" w:after="0"/>
      </w:pPr>
      <w:r>
        <w:t>Automated Manufacturing</w:t>
      </w:r>
    </w:p>
    <w:p>
      <w:pPr>
        <w:numPr>
          <w:ilvl w:val="2"/>
          <w:numId w:val="900"/>
        </w:numPr>
        <w:spacing w:before="0" w:after="0"/>
      </w:pPr>
      <w:r>
        <w:t>Automated Fiber Placement</w:t>
      </w:r>
    </w:p>
    <w:p>
      <w:pPr>
        <w:numPr>
          <w:ilvl w:val="2"/>
          <w:numId w:val="900"/>
        </w:numPr>
        <w:spacing w:before="0" w:after="0"/>
      </w:pPr>
      <w:r>
        <w:t>Automated Tape Laying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Liquid Molding Processes</w:t>
      </w:r>
    </w:p>
    <w:p>
      <w:pPr>
        <w:numPr>
          <w:ilvl w:val="2"/>
          <w:numId w:val="900"/>
        </w:numPr>
        <w:spacing w:before="0" w:after="0"/>
      </w:pPr>
      <w:r>
        <w:t>Resin Transfer Molding</w:t>
      </w:r>
    </w:p>
    <w:p>
      <w:pPr>
        <w:numPr>
          <w:ilvl w:val="2"/>
          <w:numId w:val="900"/>
        </w:numPr>
        <w:spacing w:before="0" w:after="0"/>
      </w:pPr>
      <w:r>
        <w:t>Vacuum Assisted Resin Transfer Molding</w:t>
      </w:r>
    </w:p>
    <w:p>
      <w:pPr>
        <w:numPr>
          <w:ilvl w:val="2"/>
          <w:numId w:val="900"/>
        </w:numPr>
        <w:spacing w:before="0" w:after="0"/>
      </w:pPr>
      <w:r>
        <w:t>Resin Film Infusion</w:t>
      </w:r>
    </w:p>
    <w:p>
      <w:pPr>
        <w:numPr>
          <w:ilvl w:val="1"/>
          <w:numId w:val="900"/>
        </w:numPr>
        <w:spacing w:before="0" w:after="0"/>
      </w:pPr>
      <w:r>
        <w:t>Curing Processes</w:t>
      </w:r>
    </w:p>
    <w:p>
      <w:pPr>
        <w:numPr>
          <w:ilvl w:val="2"/>
          <w:numId w:val="900"/>
        </w:numPr>
        <w:spacing w:before="0" w:after="0"/>
      </w:pPr>
      <w:r>
        <w:t>Autoclave Curing</w:t>
      </w:r>
    </w:p>
    <w:p>
      <w:pPr>
        <w:numPr>
          <w:ilvl w:val="2"/>
          <w:numId w:val="900"/>
        </w:numPr>
        <w:spacing w:before="0" w:after="0"/>
      </w:pPr>
      <w:r>
        <w:t>Oven Curing</w:t>
      </w:r>
    </w:p>
    <w:p>
      <w:pPr>
        <w:numPr>
          <w:ilvl w:val="2"/>
          <w:numId w:val="900"/>
        </w:numPr>
        <w:spacing w:before="0" w:after="0"/>
      </w:pPr>
      <w:r>
        <w:t>Out-of-Autoclave Processing</w:t>
      </w:r>
    </w:p>
    <w:p>
      <w:pPr>
        <w:numPr>
          <w:ilvl w:val="2"/>
          <w:numId w:val="900"/>
        </w:numPr>
        <w:spacing w:before="0" w:after="0"/>
      </w:pPr>
      <w:r>
        <w:t>Cure Monitoring</w:t>
      </w:r>
    </w:p>
    <w:p>
      <w:pPr>
        <w:numPr>
          <w:ilvl w:val="1"/>
          <w:numId w:val="900"/>
        </w:numPr>
        <w:spacing w:before="0" w:after="0"/>
      </w:pPr>
      <w:r>
        <w:t>Specialized Processes</w:t>
      </w:r>
    </w:p>
    <w:p>
      <w:pPr>
        <w:numPr>
          <w:ilvl w:val="2"/>
          <w:numId w:val="900"/>
        </w:numPr>
        <w:spacing w:before="0" w:after="0"/>
      </w:pPr>
      <w:r>
        <w:t>Filament Winding</w:t>
      </w:r>
    </w:p>
    <w:p>
      <w:pPr>
        <w:numPr>
          <w:ilvl w:val="2"/>
          <w:numId w:val="900"/>
        </w:numPr>
        <w:spacing w:before="0" w:after="0"/>
      </w:pPr>
      <w:r>
        <w:t>Pultrusion</w:t>
      </w:r>
    </w:p>
    <w:p>
      <w:pPr>
        <w:numPr>
          <w:ilvl w:val="2"/>
          <w:numId w:val="900"/>
        </w:numPr>
        <w:spacing w:before="0" w:after="0"/>
      </w:pPr>
      <w:r>
        <w:t>Compression Molding</w:t>
      </w:r>
    </w:p>
    <w:p>
      <w:pPr>
        <w:numPr>
          <w:ilvl w:val="1"/>
          <w:numId w:val="900"/>
        </w:numPr>
        <w:spacing w:before="0" w:after="0"/>
      </w:pPr>
      <w:r>
        <w:t>Quality Control and Inspection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0"/>
          <w:numId w:val="900"/>
        </w:numPr>
        <w:spacing w:before="0" w:after="0"/>
      </w:pPr>
      <w:r>
        <w:t>Applications of Composites in Aerospace</w:t>
      </w:r>
    </w:p>
    <w:p>
      <w:pPr>
        <w:numPr>
          <w:ilvl w:val="1"/>
          <w:numId w:val="900"/>
        </w:numPr>
        <w:spacing w:before="0" w:after="0"/>
      </w:pPr>
      <w:r>
        <w:t>Primary Structures</w:t>
      </w:r>
    </w:p>
    <w:p>
      <w:pPr>
        <w:numPr>
          <w:ilvl w:val="2"/>
          <w:numId w:val="900"/>
        </w:numPr>
        <w:spacing w:before="0" w:after="0"/>
      </w:pPr>
      <w:r>
        <w:t>Wing Structures</w:t>
      </w:r>
    </w:p>
    <w:p>
      <w:pPr>
        <w:numPr>
          <w:ilvl w:val="3"/>
          <w:numId w:val="900"/>
        </w:numPr>
        <w:spacing w:before="0" w:after="0"/>
      </w:pPr>
      <w:r>
        <w:t>Wing Box</w:t>
      </w:r>
    </w:p>
    <w:p>
      <w:pPr>
        <w:numPr>
          <w:ilvl w:val="3"/>
          <w:numId w:val="900"/>
        </w:numPr>
        <w:spacing w:before="0" w:after="0"/>
      </w:pPr>
      <w:r>
        <w:t>Wing Skins</w:t>
      </w:r>
    </w:p>
    <w:p>
      <w:pPr>
        <w:numPr>
          <w:ilvl w:val="3"/>
          <w:numId w:val="900"/>
        </w:numPr>
        <w:spacing w:before="0" w:after="0"/>
      </w:pPr>
      <w:r>
        <w:t>Spars and Ribs</w:t>
      </w:r>
    </w:p>
    <w:p>
      <w:pPr>
        <w:numPr>
          <w:ilvl w:val="2"/>
          <w:numId w:val="900"/>
        </w:numPr>
        <w:spacing w:before="0" w:after="0"/>
      </w:pPr>
      <w:r>
        <w:t>Fuselage Structures</w:t>
      </w:r>
    </w:p>
    <w:p>
      <w:pPr>
        <w:numPr>
          <w:ilvl w:val="3"/>
          <w:numId w:val="900"/>
        </w:numPr>
        <w:spacing w:before="0" w:after="0"/>
      </w:pPr>
      <w:r>
        <w:t>Fuselage Sections</w:t>
      </w:r>
    </w:p>
    <w:p>
      <w:pPr>
        <w:numPr>
          <w:ilvl w:val="3"/>
          <w:numId w:val="900"/>
        </w:numPr>
        <w:spacing w:before="0" w:after="0"/>
      </w:pPr>
      <w:r>
        <w:t>Pressure Bulkheads</w:t>
      </w:r>
    </w:p>
    <w:p>
      <w:pPr>
        <w:numPr>
          <w:ilvl w:val="3"/>
          <w:numId w:val="900"/>
        </w:numPr>
        <w:spacing w:before="0" w:after="0"/>
      </w:pPr>
      <w:r>
        <w:t>Frames</w:t>
      </w:r>
    </w:p>
    <w:p>
      <w:pPr>
        <w:numPr>
          <w:ilvl w:val="2"/>
          <w:numId w:val="900"/>
        </w:numPr>
        <w:spacing w:before="0" w:after="0"/>
      </w:pPr>
      <w:r>
        <w:t>Empennage</w:t>
      </w:r>
    </w:p>
    <w:p>
      <w:pPr>
        <w:numPr>
          <w:ilvl w:val="3"/>
          <w:numId w:val="900"/>
        </w:numPr>
        <w:spacing w:before="0" w:after="0"/>
      </w:pPr>
      <w:r>
        <w:t>Vertical Stabilizer</w:t>
      </w:r>
    </w:p>
    <w:p>
      <w:pPr>
        <w:numPr>
          <w:ilvl w:val="3"/>
          <w:numId w:val="900"/>
        </w:numPr>
        <w:spacing w:before="0" w:after="0"/>
      </w:pPr>
      <w:r>
        <w:t>Horizontal Stabilizer</w:t>
      </w:r>
    </w:p>
    <w:p>
      <w:pPr>
        <w:numPr>
          <w:ilvl w:val="1"/>
          <w:numId w:val="900"/>
        </w:numPr>
        <w:spacing w:before="0" w:after="0"/>
      </w:pPr>
      <w:r>
        <w:t>Secondary Structures</w:t>
      </w:r>
    </w:p>
    <w:p>
      <w:pPr>
        <w:numPr>
          <w:ilvl w:val="2"/>
          <w:numId w:val="900"/>
        </w:numPr>
        <w:spacing w:before="0" w:after="0"/>
      </w:pPr>
      <w:r>
        <w:t>Fairings and Radomes</w:t>
      </w:r>
    </w:p>
    <w:p>
      <w:pPr>
        <w:numPr>
          <w:ilvl w:val="2"/>
          <w:numId w:val="900"/>
        </w:numPr>
        <w:spacing w:before="0" w:after="0"/>
      </w:pPr>
      <w:r>
        <w:t>Control Surfaces</w:t>
      </w:r>
    </w:p>
    <w:p>
      <w:pPr>
        <w:numPr>
          <w:ilvl w:val="2"/>
          <w:numId w:val="900"/>
        </w:numPr>
        <w:spacing w:before="0" w:after="0"/>
      </w:pPr>
      <w:r>
        <w:t>Doors and Access Panels</w:t>
      </w:r>
    </w:p>
    <w:p>
      <w:pPr>
        <w:numPr>
          <w:ilvl w:val="2"/>
          <w:numId w:val="900"/>
        </w:numPr>
        <w:spacing w:before="0" w:after="0"/>
      </w:pPr>
      <w:r>
        <w:t>Engine Nacelles</w:t>
      </w:r>
    </w:p>
    <w:p>
      <w:pPr>
        <w:numPr>
          <w:ilvl w:val="1"/>
          <w:numId w:val="900"/>
        </w:numPr>
        <w:spacing w:before="0" w:after="0"/>
      </w:pPr>
      <w:r>
        <w:t>Interior Components</w:t>
      </w:r>
    </w:p>
    <w:p>
      <w:pPr>
        <w:numPr>
          <w:ilvl w:val="2"/>
          <w:numId w:val="900"/>
        </w:numPr>
        <w:spacing w:before="0" w:after="0"/>
      </w:pPr>
      <w:r>
        <w:t>Cabin Panels</w:t>
      </w:r>
    </w:p>
    <w:p>
      <w:pPr>
        <w:numPr>
          <w:ilvl w:val="2"/>
          <w:numId w:val="900"/>
        </w:numPr>
        <w:spacing w:before="0" w:after="0"/>
      </w:pPr>
      <w:r>
        <w:t>Overhead Bins</w:t>
      </w:r>
    </w:p>
    <w:p>
      <w:pPr>
        <w:numPr>
          <w:ilvl w:val="2"/>
          <w:numId w:val="900"/>
        </w:numPr>
        <w:spacing w:before="0" w:after="0"/>
      </w:pPr>
      <w:r>
        <w:t>Seat Structures</w:t>
      </w:r>
    </w:p>
    <w:p>
      <w:pPr>
        <w:numPr>
          <w:ilvl w:val="2"/>
          <w:numId w:val="900"/>
        </w:numPr>
        <w:spacing w:before="0" w:after="0"/>
      </w:pPr>
      <w:r>
        <w:t>Galley Components</w:t>
      </w:r>
    </w:p>
    <w:p>
      <w:pPr>
        <w:numPr>
          <w:ilvl w:val="1"/>
          <w:numId w:val="900"/>
        </w:numPr>
        <w:spacing w:before="0" w:after="0"/>
      </w:pPr>
      <w:r>
        <w:t>Rotorcraft Applications</w:t>
      </w:r>
    </w:p>
    <w:p>
      <w:pPr>
        <w:numPr>
          <w:ilvl w:val="2"/>
          <w:numId w:val="900"/>
        </w:numPr>
        <w:spacing w:before="0" w:after="0"/>
      </w:pPr>
      <w:r>
        <w:t>Rotor Blades</w:t>
      </w:r>
    </w:p>
    <w:p>
      <w:pPr>
        <w:numPr>
          <w:ilvl w:val="2"/>
          <w:numId w:val="900"/>
        </w:numPr>
        <w:spacing w:before="0" w:after="0"/>
      </w:pPr>
      <w:r>
        <w:t>Hub Components</w:t>
      </w:r>
    </w:p>
    <w:p>
      <w:pPr>
        <w:numPr>
          <w:ilvl w:val="2"/>
          <w:numId w:val="900"/>
        </w:numPr>
        <w:spacing w:before="0" w:after="0"/>
      </w:pPr>
      <w:r>
        <w:t>Fuselage Structures</w:t>
      </w:r>
    </w:p>
    <w:p>
      <w:pPr>
        <w:pStyle w:val="Heading1"/>
      </w:pPr>
      <w:r>
        <w:t>Material Behavior and Failure Mechanisms</w:t>
      </w:r>
    </w:p>
    <w:p>
      <w:pPr>
        <w:numPr>
          <w:ilvl w:val="0"/>
          <w:numId w:val="900"/>
        </w:numPr>
        <w:spacing w:before="0" w:after="0"/>
      </w:pPr>
      <w:r>
        <w:t>Mechanical Properties and Testing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Test Specimen Preparation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Property Determination</w:t>
      </w:r>
    </w:p>
    <w:p>
      <w:pPr>
        <w:numPr>
          <w:ilvl w:val="1"/>
          <w:numId w:val="900"/>
        </w:numPr>
        <w:spacing w:before="0" w:after="0"/>
      </w:pPr>
      <w:r>
        <w:t>Compression Testing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Buckling Considerations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Shear Testing</w:t>
      </w:r>
    </w:p>
    <w:p>
      <w:pPr>
        <w:numPr>
          <w:ilvl w:val="2"/>
          <w:numId w:val="900"/>
        </w:numPr>
        <w:spacing w:before="0" w:after="0"/>
      </w:pPr>
      <w:r>
        <w:t>In-Plane Shear</w:t>
      </w:r>
    </w:p>
    <w:p>
      <w:pPr>
        <w:numPr>
          <w:ilvl w:val="2"/>
          <w:numId w:val="900"/>
        </w:numPr>
        <w:spacing w:before="0" w:after="0"/>
      </w:pPr>
      <w:r>
        <w:t>Interlaminar Shear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1"/>
          <w:numId w:val="900"/>
        </w:numPr>
        <w:spacing w:before="0" w:after="0"/>
      </w:pPr>
      <w:r>
        <w:t>Flexural Testing</w:t>
      </w:r>
    </w:p>
    <w:p>
      <w:pPr>
        <w:numPr>
          <w:ilvl w:val="2"/>
          <w:numId w:val="900"/>
        </w:numPr>
        <w:spacing w:before="0" w:after="0"/>
      </w:pPr>
      <w:r>
        <w:t>Three-Point Bending</w:t>
      </w:r>
    </w:p>
    <w:p>
      <w:pPr>
        <w:numPr>
          <w:ilvl w:val="2"/>
          <w:numId w:val="900"/>
        </w:numPr>
        <w:spacing w:before="0" w:after="0"/>
      </w:pPr>
      <w:r>
        <w:t>Four-Point Bending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Rockwell Hardness</w:t>
      </w:r>
    </w:p>
    <w:p>
      <w:pPr>
        <w:numPr>
          <w:ilvl w:val="2"/>
          <w:numId w:val="900"/>
        </w:numPr>
        <w:spacing w:before="0" w:after="0"/>
      </w:pPr>
      <w:r>
        <w:t>Brinell Hardness</w:t>
      </w:r>
    </w:p>
    <w:p>
      <w:pPr>
        <w:numPr>
          <w:ilvl w:val="2"/>
          <w:numId w:val="900"/>
        </w:numPr>
        <w:spacing w:before="0" w:after="0"/>
      </w:pPr>
      <w:r>
        <w:t>Vickers Hardness</w:t>
      </w:r>
    </w:p>
    <w:p>
      <w:pPr>
        <w:numPr>
          <w:ilvl w:val="2"/>
          <w:numId w:val="900"/>
        </w:numPr>
        <w:spacing w:before="0" w:after="0"/>
      </w:pPr>
      <w:r>
        <w:t>Knoop Hardness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Charpy Impact Test</w:t>
      </w:r>
    </w:p>
    <w:p>
      <w:pPr>
        <w:numPr>
          <w:ilvl w:val="2"/>
          <w:numId w:val="900"/>
        </w:numPr>
        <w:spacing w:before="0" w:after="0"/>
      </w:pPr>
      <w:r>
        <w:t>Izod Impact Test</w:t>
      </w:r>
    </w:p>
    <w:p>
      <w:pPr>
        <w:numPr>
          <w:ilvl w:val="2"/>
          <w:numId w:val="900"/>
        </w:numPr>
        <w:spacing w:before="0" w:after="0"/>
      </w:pPr>
      <w:r>
        <w:t>Drop Weight Testing</w:t>
      </w:r>
    </w:p>
    <w:p>
      <w:pPr>
        <w:numPr>
          <w:ilvl w:val="2"/>
          <w:numId w:val="900"/>
        </w:numPr>
        <w:spacing w:before="0" w:after="0"/>
      </w:pPr>
      <w:r>
        <w:t>Instrumented Impact Testing</w:t>
      </w:r>
    </w:p>
    <w:p>
      <w:pPr>
        <w:numPr>
          <w:ilvl w:val="0"/>
          <w:numId w:val="900"/>
        </w:numPr>
        <w:spacing w:before="0" w:after="0"/>
      </w:pPr>
      <w:r>
        <w:t>Fatigue Behavior</w:t>
      </w:r>
    </w:p>
    <w:p>
      <w:pPr>
        <w:numPr>
          <w:ilvl w:val="1"/>
          <w:numId w:val="900"/>
        </w:numPr>
        <w:spacing w:before="0" w:after="0"/>
      </w:pPr>
      <w:r>
        <w:t>Fatigue Fundamentals</w:t>
      </w:r>
    </w:p>
    <w:p>
      <w:pPr>
        <w:numPr>
          <w:ilvl w:val="2"/>
          <w:numId w:val="900"/>
        </w:numPr>
        <w:spacing w:before="0" w:after="0"/>
      </w:pPr>
      <w:r>
        <w:t>Fatigue Process</w:t>
      </w:r>
    </w:p>
    <w:p>
      <w:pPr>
        <w:numPr>
          <w:ilvl w:val="2"/>
          <w:numId w:val="900"/>
        </w:numPr>
        <w:spacing w:before="0" w:after="0"/>
      </w:pPr>
      <w:r>
        <w:t>Crack Initiation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Final Fracture</w:t>
      </w:r>
    </w:p>
    <w:p>
      <w:pPr>
        <w:numPr>
          <w:ilvl w:val="1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Stress-Life Approach</w:t>
      </w:r>
    </w:p>
    <w:p>
      <w:pPr>
        <w:numPr>
          <w:ilvl w:val="2"/>
          <w:numId w:val="900"/>
        </w:numPr>
        <w:spacing w:before="0" w:after="0"/>
      </w:pPr>
      <w:r>
        <w:t>Fatigue Limit</w:t>
      </w:r>
    </w:p>
    <w:p>
      <w:pPr>
        <w:numPr>
          <w:ilvl w:val="2"/>
          <w:numId w:val="900"/>
        </w:numPr>
        <w:spacing w:before="0" w:after="0"/>
      </w:pPr>
      <w:r>
        <w:t>Mean Stress Effects</w:t>
      </w:r>
    </w:p>
    <w:p>
      <w:pPr>
        <w:numPr>
          <w:ilvl w:val="1"/>
          <w:numId w:val="900"/>
        </w:numPr>
        <w:spacing w:before="0" w:after="0"/>
      </w:pPr>
      <w:r>
        <w:t>Strain-Life Approach</w:t>
      </w:r>
    </w:p>
    <w:p>
      <w:pPr>
        <w:numPr>
          <w:ilvl w:val="2"/>
          <w:numId w:val="900"/>
        </w:numPr>
        <w:spacing w:before="0" w:after="0"/>
      </w:pPr>
      <w:r>
        <w:t>Low-Cycle Fatigue</w:t>
      </w:r>
    </w:p>
    <w:p>
      <w:pPr>
        <w:numPr>
          <w:ilvl w:val="2"/>
          <w:numId w:val="900"/>
        </w:numPr>
        <w:spacing w:before="0" w:after="0"/>
      </w:pPr>
      <w:r>
        <w:t>High-Cycle Fatigue</w:t>
      </w:r>
    </w:p>
    <w:p>
      <w:pPr>
        <w:numPr>
          <w:ilvl w:val="2"/>
          <w:numId w:val="900"/>
        </w:numPr>
        <w:spacing w:before="0" w:after="0"/>
      </w:pPr>
      <w:r>
        <w:t>Coffin-Manson Relationship</w:t>
      </w:r>
    </w:p>
    <w:p>
      <w:pPr>
        <w:numPr>
          <w:ilvl w:val="1"/>
          <w:numId w:val="900"/>
        </w:numPr>
        <w:spacing w:before="0" w:after="0"/>
      </w:pPr>
      <w:r>
        <w:t>Factors Affecting Fatigue</w:t>
      </w:r>
    </w:p>
    <w:p>
      <w:pPr>
        <w:numPr>
          <w:ilvl w:val="2"/>
          <w:numId w:val="900"/>
        </w:numPr>
        <w:spacing w:before="0" w:after="0"/>
      </w:pPr>
      <w:r>
        <w:t>Surface Finish</w:t>
      </w:r>
    </w:p>
    <w:p>
      <w:pPr>
        <w:numPr>
          <w:ilvl w:val="2"/>
          <w:numId w:val="900"/>
        </w:numPr>
        <w:spacing w:before="0" w:after="0"/>
      </w:pPr>
      <w:r>
        <w:t>Residual Stresses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Loading Frequency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Fatigue Life Prediction</w:t>
      </w:r>
    </w:p>
    <w:p>
      <w:pPr>
        <w:numPr>
          <w:ilvl w:val="2"/>
          <w:numId w:val="900"/>
        </w:numPr>
        <w:spacing w:before="0" w:after="0"/>
      </w:pPr>
      <w:r>
        <w:t>Miner's Rule</w:t>
      </w:r>
    </w:p>
    <w:p>
      <w:pPr>
        <w:numPr>
          <w:ilvl w:val="2"/>
          <w:numId w:val="900"/>
        </w:numPr>
        <w:spacing w:before="0" w:after="0"/>
      </w:pPr>
      <w:r>
        <w:t>Damage Accumulation</w:t>
      </w:r>
    </w:p>
    <w:p>
      <w:pPr>
        <w:numPr>
          <w:ilvl w:val="2"/>
          <w:numId w:val="900"/>
        </w:numPr>
        <w:spacing w:before="0" w:after="0"/>
      </w:pPr>
      <w:r>
        <w:t>Variable Amplitude Loading</w:t>
      </w:r>
    </w:p>
    <w:p>
      <w:pPr>
        <w:numPr>
          <w:ilvl w:val="1"/>
          <w:numId w:val="900"/>
        </w:numPr>
        <w:spacing w:before="0" w:after="0"/>
      </w:pPr>
      <w:r>
        <w:t>Fatigue in Composites</w:t>
      </w:r>
    </w:p>
    <w:p>
      <w:pPr>
        <w:numPr>
          <w:ilvl w:val="2"/>
          <w:numId w:val="900"/>
        </w:numPr>
        <w:spacing w:before="0" w:after="0"/>
      </w:pPr>
      <w:r>
        <w:t>Matrix Cracking</w:t>
      </w:r>
    </w:p>
    <w:p>
      <w:pPr>
        <w:numPr>
          <w:ilvl w:val="2"/>
          <w:numId w:val="900"/>
        </w:numPr>
        <w:spacing w:before="0" w:after="0"/>
      </w:pPr>
      <w:r>
        <w:t>Fiber Breakage</w:t>
      </w:r>
    </w:p>
    <w:p>
      <w:pPr>
        <w:numPr>
          <w:ilvl w:val="2"/>
          <w:numId w:val="900"/>
        </w:numPr>
        <w:spacing w:before="0" w:after="0"/>
      </w:pPr>
      <w:r>
        <w:t>Delamination</w:t>
      </w:r>
    </w:p>
    <w:p>
      <w:pPr>
        <w:numPr>
          <w:ilvl w:val="2"/>
          <w:numId w:val="900"/>
        </w:numPr>
        <w:spacing w:before="0" w:after="0"/>
      </w:pPr>
      <w:r>
        <w:t>Fatigue Life Prediction</w:t>
      </w:r>
    </w:p>
    <w:p>
      <w:pPr>
        <w:numPr>
          <w:ilvl w:val="0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Linear Elastic Fracture Mechanics</w:t>
      </w:r>
    </w:p>
    <w:p>
      <w:pPr>
        <w:numPr>
          <w:ilvl w:val="2"/>
          <w:numId w:val="900"/>
        </w:numPr>
        <w:spacing w:before="0" w:after="0"/>
      </w:pPr>
      <w:r>
        <w:t>Stress Intensity Factor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Critical Crack Length</w:t>
      </w:r>
    </w:p>
    <w:p>
      <w:pPr>
        <w:numPr>
          <w:ilvl w:val="1"/>
          <w:numId w:val="900"/>
        </w:numPr>
        <w:spacing w:before="0" w:after="0"/>
      </w:pPr>
      <w:r>
        <w:t>Elastic-Plastic Fracture Mechanics</w:t>
      </w:r>
    </w:p>
    <w:p>
      <w:pPr>
        <w:numPr>
          <w:ilvl w:val="2"/>
          <w:numId w:val="900"/>
        </w:numPr>
        <w:spacing w:before="0" w:after="0"/>
      </w:pPr>
      <w:r>
        <w:t>J-Integral</w:t>
      </w:r>
    </w:p>
    <w:p>
      <w:pPr>
        <w:numPr>
          <w:ilvl w:val="2"/>
          <w:numId w:val="900"/>
        </w:numPr>
        <w:spacing w:before="0" w:after="0"/>
      </w:pPr>
      <w:r>
        <w:t>Crack Tip Opening Displacement</w:t>
      </w:r>
    </w:p>
    <w:p>
      <w:pPr>
        <w:numPr>
          <w:ilvl w:val="1"/>
          <w:numId w:val="900"/>
        </w:numPr>
        <w:spacing w:before="0" w:after="0"/>
      </w:pPr>
      <w:r>
        <w:t>Stress Concentration</w:t>
      </w:r>
    </w:p>
    <w:p>
      <w:pPr>
        <w:numPr>
          <w:ilvl w:val="2"/>
          <w:numId w:val="900"/>
        </w:numPr>
        <w:spacing w:before="0" w:after="0"/>
      </w:pPr>
      <w:r>
        <w:t>Notch Effects</w:t>
      </w:r>
    </w:p>
    <w:p>
      <w:pPr>
        <w:numPr>
          <w:ilvl w:val="2"/>
          <w:numId w:val="900"/>
        </w:numPr>
        <w:spacing w:before="0" w:after="0"/>
      </w:pPr>
      <w:r>
        <w:t>Geometric Discontinuities</w:t>
      </w:r>
    </w:p>
    <w:p>
      <w:pPr>
        <w:numPr>
          <w:ilvl w:val="2"/>
          <w:numId w:val="900"/>
        </w:numPr>
        <w:spacing w:before="0" w:after="0"/>
      </w:pPr>
      <w:r>
        <w:t>Stress Concentration Factors</w:t>
      </w:r>
    </w:p>
    <w:p>
      <w:pPr>
        <w:numPr>
          <w:ilvl w:val="1"/>
          <w:numId w:val="900"/>
        </w:numPr>
        <w:spacing w:before="0" w:after="0"/>
      </w:pPr>
      <w:r>
        <w:t>Crack Growth Analysis</w:t>
      </w:r>
    </w:p>
    <w:p>
      <w:pPr>
        <w:numPr>
          <w:ilvl w:val="2"/>
          <w:numId w:val="900"/>
        </w:numPr>
        <w:spacing w:before="0" w:after="0"/>
      </w:pPr>
      <w:r>
        <w:t>Paris Law</w:t>
      </w:r>
    </w:p>
    <w:p>
      <w:pPr>
        <w:numPr>
          <w:ilvl w:val="2"/>
          <w:numId w:val="900"/>
        </w:numPr>
        <w:spacing w:before="0" w:after="0"/>
      </w:pPr>
      <w:r>
        <w:t>Crack Growth Rate</w:t>
      </w:r>
    </w:p>
    <w:p>
      <w:pPr>
        <w:numPr>
          <w:ilvl w:val="2"/>
          <w:numId w:val="900"/>
        </w:numPr>
        <w:spacing w:before="0" w:after="0"/>
      </w:pPr>
      <w:r>
        <w:t>Threshold Stress Intensity</w:t>
      </w:r>
    </w:p>
    <w:p>
      <w:pPr>
        <w:numPr>
          <w:ilvl w:val="1"/>
          <w:numId w:val="900"/>
        </w:numPr>
        <w:spacing w:before="0" w:after="0"/>
      </w:pPr>
      <w:r>
        <w:t>Fracture Toughness Testing</w:t>
      </w:r>
    </w:p>
    <w:p>
      <w:pPr>
        <w:numPr>
          <w:ilvl w:val="2"/>
          <w:numId w:val="900"/>
        </w:numPr>
        <w:spacing w:before="0" w:after="0"/>
      </w:pPr>
      <w:r>
        <w:t>Compact Tension Specimens</w:t>
      </w:r>
    </w:p>
    <w:p>
      <w:pPr>
        <w:numPr>
          <w:ilvl w:val="2"/>
          <w:numId w:val="900"/>
        </w:numPr>
        <w:spacing w:before="0" w:after="0"/>
      </w:pPr>
      <w:r>
        <w:t>Single Edge Notch Bend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1"/>
          <w:numId w:val="900"/>
        </w:numPr>
        <w:spacing w:before="0" w:after="0"/>
      </w:pPr>
      <w:r>
        <w:t>Damage Tolerance Design</w:t>
      </w:r>
    </w:p>
    <w:p>
      <w:pPr>
        <w:numPr>
          <w:ilvl w:val="2"/>
          <w:numId w:val="900"/>
        </w:numPr>
        <w:spacing w:before="0" w:after="0"/>
      </w:pPr>
      <w:r>
        <w:t>Safe-Life Design</w:t>
      </w:r>
    </w:p>
    <w:p>
      <w:pPr>
        <w:numPr>
          <w:ilvl w:val="2"/>
          <w:numId w:val="900"/>
        </w:numPr>
        <w:spacing w:before="0" w:after="0"/>
      </w:pPr>
      <w:r>
        <w:t>Fail-Safe Design</w:t>
      </w:r>
    </w:p>
    <w:p>
      <w:pPr>
        <w:numPr>
          <w:ilvl w:val="2"/>
          <w:numId w:val="900"/>
        </w:numPr>
        <w:spacing w:before="0" w:after="0"/>
      </w:pPr>
      <w:r>
        <w:t>Slow Crack Growth</w:t>
      </w:r>
    </w:p>
    <w:p>
      <w:pPr>
        <w:numPr>
          <w:ilvl w:val="0"/>
          <w:numId w:val="900"/>
        </w:numPr>
        <w:spacing w:before="0" w:after="0"/>
      </w:pPr>
      <w:r>
        <w:t>Creep and Stress Rupture</w:t>
      </w:r>
    </w:p>
    <w:p>
      <w:pPr>
        <w:numPr>
          <w:ilvl w:val="1"/>
          <w:numId w:val="900"/>
        </w:numPr>
        <w:spacing w:before="0" w:after="0"/>
      </w:pPr>
      <w:r>
        <w:t>Creep Mechanisms</w:t>
      </w:r>
    </w:p>
    <w:p>
      <w:pPr>
        <w:numPr>
          <w:ilvl w:val="2"/>
          <w:numId w:val="900"/>
        </w:numPr>
        <w:spacing w:before="0" w:after="0"/>
      </w:pPr>
      <w:r>
        <w:t>Diffusional Creep</w:t>
      </w:r>
    </w:p>
    <w:p>
      <w:pPr>
        <w:numPr>
          <w:ilvl w:val="3"/>
          <w:numId w:val="900"/>
        </w:numPr>
        <w:spacing w:before="0" w:after="0"/>
      </w:pPr>
      <w:r>
        <w:t>Nabarro-Herring Creep</w:t>
      </w:r>
    </w:p>
    <w:p>
      <w:pPr>
        <w:numPr>
          <w:ilvl w:val="3"/>
          <w:numId w:val="900"/>
        </w:numPr>
        <w:spacing w:before="0" w:after="0"/>
      </w:pPr>
      <w:r>
        <w:t>Coble Creep</w:t>
      </w:r>
    </w:p>
    <w:p>
      <w:pPr>
        <w:numPr>
          <w:ilvl w:val="2"/>
          <w:numId w:val="900"/>
        </w:numPr>
        <w:spacing w:before="0" w:after="0"/>
      </w:pPr>
      <w:r>
        <w:t>Dislocation Creep</w:t>
      </w:r>
    </w:p>
    <w:p>
      <w:pPr>
        <w:numPr>
          <w:ilvl w:val="3"/>
          <w:numId w:val="900"/>
        </w:numPr>
        <w:spacing w:before="0" w:after="0"/>
      </w:pPr>
      <w:r>
        <w:t>Power Law Creep</w:t>
      </w:r>
    </w:p>
    <w:p>
      <w:pPr>
        <w:numPr>
          <w:ilvl w:val="3"/>
          <w:numId w:val="900"/>
        </w:numPr>
        <w:spacing w:before="0" w:after="0"/>
      </w:pPr>
      <w:r>
        <w:t>Climb-Controlled Creep</w:t>
      </w:r>
    </w:p>
    <w:p>
      <w:pPr>
        <w:numPr>
          <w:ilvl w:val="2"/>
          <w:numId w:val="900"/>
        </w:numPr>
        <w:spacing w:before="0" w:after="0"/>
      </w:pPr>
      <w:r>
        <w:t>Grain Boundary Sliding</w:t>
      </w:r>
    </w:p>
    <w:p>
      <w:pPr>
        <w:numPr>
          <w:ilvl w:val="1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Constant Load Testing</w:t>
      </w:r>
    </w:p>
    <w:p>
      <w:pPr>
        <w:numPr>
          <w:ilvl w:val="2"/>
          <w:numId w:val="900"/>
        </w:numPr>
        <w:spacing w:before="0" w:after="0"/>
      </w:pPr>
      <w:r>
        <w:t>Constant Stress Testing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Creep Curve Analysis</w:t>
      </w:r>
    </w:p>
    <w:p>
      <w:pPr>
        <w:numPr>
          <w:ilvl w:val="2"/>
          <w:numId w:val="900"/>
        </w:numPr>
        <w:spacing w:before="0" w:after="0"/>
      </w:pPr>
      <w:r>
        <w:t>Primary Creep</w:t>
      </w:r>
    </w:p>
    <w:p>
      <w:pPr>
        <w:numPr>
          <w:ilvl w:val="2"/>
          <w:numId w:val="900"/>
        </w:numPr>
        <w:spacing w:before="0" w:after="0"/>
      </w:pPr>
      <w:r>
        <w:t>Secondary Creep</w:t>
      </w:r>
    </w:p>
    <w:p>
      <w:pPr>
        <w:numPr>
          <w:ilvl w:val="2"/>
          <w:numId w:val="900"/>
        </w:numPr>
        <w:spacing w:before="0" w:after="0"/>
      </w:pPr>
      <w:r>
        <w:t>Tertiary Creep</w:t>
      </w:r>
    </w:p>
    <w:p>
      <w:pPr>
        <w:numPr>
          <w:ilvl w:val="1"/>
          <w:numId w:val="900"/>
        </w:numPr>
        <w:spacing w:before="0" w:after="0"/>
      </w:pPr>
      <w:r>
        <w:t>Life Prediction Methods</w:t>
      </w:r>
    </w:p>
    <w:p>
      <w:pPr>
        <w:numPr>
          <w:ilvl w:val="2"/>
          <w:numId w:val="900"/>
        </w:numPr>
        <w:spacing w:before="0" w:after="0"/>
      </w:pPr>
      <w:r>
        <w:t>Larson-Miller Parameter</w:t>
      </w:r>
    </w:p>
    <w:p>
      <w:pPr>
        <w:numPr>
          <w:ilvl w:val="2"/>
          <w:numId w:val="900"/>
        </w:numPr>
        <w:spacing w:before="0" w:after="0"/>
      </w:pPr>
      <w:r>
        <w:t>Manson-Haferd Parameter</w:t>
      </w:r>
    </w:p>
    <w:p>
      <w:pPr>
        <w:numPr>
          <w:ilvl w:val="2"/>
          <w:numId w:val="900"/>
        </w:numPr>
        <w:spacing w:before="0" w:after="0"/>
      </w:pPr>
      <w:r>
        <w:t>Orr-Sherby-Dorn Parameter</w:t>
      </w:r>
    </w:p>
    <w:p>
      <w:pPr>
        <w:numPr>
          <w:ilvl w:val="1"/>
          <w:numId w:val="900"/>
        </w:numPr>
        <w:spacing w:before="0" w:after="0"/>
      </w:pPr>
      <w:r>
        <w:t>Stress Rupture</w:t>
      </w:r>
    </w:p>
    <w:p>
      <w:pPr>
        <w:numPr>
          <w:ilvl w:val="2"/>
          <w:numId w:val="900"/>
        </w:numPr>
        <w:spacing w:before="0" w:after="0"/>
      </w:pPr>
      <w:r>
        <w:t>Rupture Testing</w:t>
      </w:r>
    </w:p>
    <w:p>
      <w:pPr>
        <w:numPr>
          <w:ilvl w:val="2"/>
          <w:numId w:val="900"/>
        </w:numPr>
        <w:spacing w:before="0" w:after="0"/>
      </w:pPr>
      <w:r>
        <w:t>Rupture Life Prediction</w:t>
      </w:r>
    </w:p>
    <w:p>
      <w:pPr>
        <w:numPr>
          <w:ilvl w:val="0"/>
          <w:numId w:val="900"/>
        </w:numPr>
        <w:spacing w:before="0" w:after="0"/>
      </w:pPr>
      <w:r>
        <w:t>Environmental Degradation</w:t>
      </w:r>
    </w:p>
    <w:p>
      <w:pPr>
        <w:numPr>
          <w:ilvl w:val="1"/>
          <w:numId w:val="900"/>
        </w:numPr>
        <w:spacing w:before="0" w:after="0"/>
      </w:pPr>
      <w:r>
        <w:t>Corrosion Mechanisms</w:t>
      </w:r>
    </w:p>
    <w:p>
      <w:pPr>
        <w:numPr>
          <w:ilvl w:val="2"/>
          <w:numId w:val="900"/>
        </w:numPr>
        <w:spacing w:before="0" w:after="0"/>
      </w:pPr>
      <w:r>
        <w:t>Electrochemical Corrosion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2"/>
          <w:numId w:val="900"/>
        </w:numPr>
        <w:spacing w:before="0" w:after="0"/>
      </w:pPr>
      <w:r>
        <w:t>Pitting Corrosion</w:t>
      </w:r>
    </w:p>
    <w:p>
      <w:pPr>
        <w:numPr>
          <w:ilvl w:val="2"/>
          <w:numId w:val="900"/>
        </w:numPr>
        <w:spacing w:before="0" w:after="0"/>
      </w:pPr>
      <w:r>
        <w:t>Crevice Corrosion</w:t>
      </w:r>
    </w:p>
    <w:p>
      <w:pPr>
        <w:numPr>
          <w:ilvl w:val="2"/>
          <w:numId w:val="900"/>
        </w:numPr>
        <w:spacing w:before="0" w:after="0"/>
      </w:pPr>
      <w:r>
        <w:t>Intergranular Corrosion</w:t>
      </w:r>
    </w:p>
    <w:p>
      <w:pPr>
        <w:numPr>
          <w:ilvl w:val="2"/>
          <w:numId w:val="900"/>
        </w:numPr>
        <w:spacing w:before="0" w:after="0"/>
      </w:pPr>
      <w:r>
        <w:t>Exfoliation Corrosion</w:t>
      </w:r>
    </w:p>
    <w:p>
      <w:pPr>
        <w:numPr>
          <w:ilvl w:val="2"/>
          <w:numId w:val="900"/>
        </w:numPr>
        <w:spacing w:before="0" w:after="0"/>
      </w:pPr>
      <w:r>
        <w:t>Stress Corrosion Cracking</w:t>
      </w:r>
    </w:p>
    <w:p>
      <w:pPr>
        <w:numPr>
          <w:ilvl w:val="2"/>
          <w:numId w:val="900"/>
        </w:numPr>
        <w:spacing w:before="0" w:after="0"/>
      </w:pPr>
      <w:r>
        <w:t>Corrosion Fatigue</w:t>
      </w:r>
    </w:p>
    <w:p>
      <w:pPr>
        <w:numPr>
          <w:ilvl w:val="1"/>
          <w:numId w:val="900"/>
        </w:numPr>
        <w:spacing w:before="0" w:after="0"/>
      </w:pPr>
      <w:r>
        <w:t>High-Temperature Oxidation</w:t>
      </w:r>
    </w:p>
    <w:p>
      <w:pPr>
        <w:numPr>
          <w:ilvl w:val="2"/>
          <w:numId w:val="900"/>
        </w:numPr>
        <w:spacing w:before="0" w:after="0"/>
      </w:pPr>
      <w:r>
        <w:t>Oxidation Mechanisms</w:t>
      </w:r>
    </w:p>
    <w:p>
      <w:pPr>
        <w:numPr>
          <w:ilvl w:val="2"/>
          <w:numId w:val="900"/>
        </w:numPr>
        <w:spacing w:before="0" w:after="0"/>
      </w:pPr>
      <w:r>
        <w:t>Protective Oxide Formation</w:t>
      </w:r>
    </w:p>
    <w:p>
      <w:pPr>
        <w:numPr>
          <w:ilvl w:val="2"/>
          <w:numId w:val="900"/>
        </w:numPr>
        <w:spacing w:before="0" w:after="0"/>
      </w:pPr>
      <w:r>
        <w:t>Breakaway Oxidation</w:t>
      </w:r>
    </w:p>
    <w:p>
      <w:pPr>
        <w:numPr>
          <w:ilvl w:val="1"/>
          <w:numId w:val="900"/>
        </w:numPr>
        <w:spacing w:before="0" w:after="0"/>
      </w:pPr>
      <w:r>
        <w:t>Environmental Effects on Composites</w:t>
      </w:r>
    </w:p>
    <w:p>
      <w:pPr>
        <w:numPr>
          <w:ilvl w:val="2"/>
          <w:numId w:val="900"/>
        </w:numPr>
        <w:spacing w:before="0" w:after="0"/>
      </w:pPr>
      <w:r>
        <w:t>Moisture Absorption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2"/>
          <w:numId w:val="900"/>
        </w:numPr>
        <w:spacing w:before="0" w:after="0"/>
      </w:pPr>
      <w:r>
        <w:t>UV Degradation</w:t>
      </w:r>
    </w:p>
    <w:p>
      <w:pPr>
        <w:numPr>
          <w:ilvl w:val="2"/>
          <w:numId w:val="900"/>
        </w:numPr>
        <w:spacing w:before="0" w:after="0"/>
      </w:pPr>
      <w:r>
        <w:t>Chemical Attack</w:t>
      </w:r>
    </w:p>
    <w:p>
      <w:pPr>
        <w:numPr>
          <w:ilvl w:val="1"/>
          <w:numId w:val="900"/>
        </w:numPr>
        <w:spacing w:before="0" w:after="0"/>
      </w:pPr>
      <w:r>
        <w:t>Corrosion Prevention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Cathodic Protection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pStyle w:val="Heading1"/>
      </w:pPr>
      <w:r>
        <w:t>Material Selection, Processing, and Certification</w:t>
      </w:r>
    </w:p>
    <w:p>
      <w:pPr>
        <w:numPr>
          <w:ilvl w:val="0"/>
          <w:numId w:val="900"/>
        </w:numPr>
        <w:spacing w:before="0" w:after="0"/>
      </w:pPr>
      <w:r>
        <w:t>Material Selection Process</w:t>
      </w:r>
    </w:p>
    <w:p>
      <w:pPr>
        <w:numPr>
          <w:ilvl w:val="1"/>
          <w:numId w:val="900"/>
        </w:numPr>
        <w:spacing w:before="0" w:after="0"/>
      </w:pPr>
      <w:r>
        <w:t>Design Requirements Analysis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2"/>
          <w:numId w:val="900"/>
        </w:numPr>
        <w:spacing w:before="0" w:after="0"/>
      </w:pPr>
      <w:r>
        <w:t>Cost Constraints</w:t>
      </w:r>
    </w:p>
    <w:p>
      <w:pPr>
        <w:numPr>
          <w:ilvl w:val="1"/>
          <w:numId w:val="900"/>
        </w:numPr>
        <w:spacing w:before="0" w:after="0"/>
      </w:pPr>
      <w:r>
        <w:t>Material Property Databases</w:t>
      </w:r>
    </w:p>
    <w:p>
      <w:pPr>
        <w:numPr>
          <w:ilvl w:val="2"/>
          <w:numId w:val="900"/>
        </w:numPr>
        <w:spacing w:before="0" w:after="0"/>
      </w:pPr>
      <w:r>
        <w:t>MMPDS (Metallic Materials Properties Development and Standardization)</w:t>
      </w:r>
    </w:p>
    <w:p>
      <w:pPr>
        <w:numPr>
          <w:ilvl w:val="2"/>
          <w:numId w:val="900"/>
        </w:numPr>
        <w:spacing w:before="0" w:after="0"/>
      </w:pPr>
      <w:r>
        <w:t>CMH-17 (Composite Materials Handbook)</w:t>
      </w:r>
    </w:p>
    <w:p>
      <w:pPr>
        <w:numPr>
          <w:ilvl w:val="2"/>
          <w:numId w:val="900"/>
        </w:numPr>
        <w:spacing w:before="0" w:after="0"/>
      </w:pPr>
      <w:r>
        <w:t>NIST Materials Data</w:t>
      </w:r>
    </w:p>
    <w:p>
      <w:pPr>
        <w:numPr>
          <w:ilvl w:val="1"/>
          <w:numId w:val="900"/>
        </w:numPr>
        <w:spacing w:before="0" w:after="0"/>
      </w:pPr>
      <w:r>
        <w:t>Selection Methodologies</w:t>
      </w:r>
    </w:p>
    <w:p>
      <w:pPr>
        <w:numPr>
          <w:ilvl w:val="2"/>
          <w:numId w:val="900"/>
        </w:numPr>
        <w:spacing w:before="0" w:after="0"/>
      </w:pPr>
      <w:r>
        <w:t>Ashby Charts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Trade-Off Studies</w:t>
      </w:r>
    </w:p>
    <w:p>
      <w:pPr>
        <w:numPr>
          <w:ilvl w:val="1"/>
          <w:numId w:val="900"/>
        </w:numPr>
        <w:spacing w:before="0" w:after="0"/>
      </w:pPr>
      <w:r>
        <w:t>Design Allowables</w:t>
      </w:r>
    </w:p>
    <w:p>
      <w:pPr>
        <w:numPr>
          <w:ilvl w:val="2"/>
          <w:numId w:val="900"/>
        </w:numPr>
        <w:spacing w:before="0" w:after="0"/>
      </w:pPr>
      <w:r>
        <w:t>A-Basis Values</w:t>
      </w:r>
    </w:p>
    <w:p>
      <w:pPr>
        <w:numPr>
          <w:ilvl w:val="2"/>
          <w:numId w:val="900"/>
        </w:numPr>
        <w:spacing w:before="0" w:after="0"/>
      </w:pPr>
      <w:r>
        <w:t>B-Basis Values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Environmental Knockdown Factors</w:t>
      </w:r>
    </w:p>
    <w:p>
      <w:pPr>
        <w:numPr>
          <w:ilvl w:val="0"/>
          <w:numId w:val="900"/>
        </w:numPr>
        <w:spacing w:before="0" w:after="0"/>
      </w:pPr>
      <w:r>
        <w:t>Joining and Assembly Technologies</w:t>
      </w:r>
    </w:p>
    <w:p>
      <w:pPr>
        <w:numPr>
          <w:ilvl w:val="1"/>
          <w:numId w:val="900"/>
        </w:numPr>
        <w:spacing w:before="0" w:after="0"/>
      </w:pPr>
      <w:r>
        <w:t>Mechanical Fastening</w:t>
      </w:r>
    </w:p>
    <w:p>
      <w:pPr>
        <w:numPr>
          <w:ilvl w:val="2"/>
          <w:numId w:val="900"/>
        </w:numPr>
        <w:spacing w:before="0" w:after="0"/>
      </w:pPr>
      <w:r>
        <w:t>Bolted Joints</w:t>
      </w:r>
    </w:p>
    <w:p>
      <w:pPr>
        <w:numPr>
          <w:ilvl w:val="3"/>
          <w:numId w:val="900"/>
        </w:numPr>
        <w:spacing w:before="0" w:after="0"/>
      </w:pPr>
      <w:r>
        <w:t>Bolt Types</w:t>
      </w:r>
    </w:p>
    <w:p>
      <w:pPr>
        <w:numPr>
          <w:ilvl w:val="3"/>
          <w:numId w:val="900"/>
        </w:numPr>
        <w:spacing w:before="0" w:after="0"/>
      </w:pPr>
      <w:r>
        <w:t>Preload Considerations</w:t>
      </w:r>
    </w:p>
    <w:p>
      <w:pPr>
        <w:numPr>
          <w:ilvl w:val="3"/>
          <w:numId w:val="900"/>
        </w:numPr>
        <w:spacing w:before="0" w:after="0"/>
      </w:pPr>
      <w:r>
        <w:t>Joint Analysis</w:t>
      </w:r>
    </w:p>
    <w:p>
      <w:pPr>
        <w:numPr>
          <w:ilvl w:val="2"/>
          <w:numId w:val="900"/>
        </w:numPr>
        <w:spacing w:before="0" w:after="0"/>
      </w:pPr>
      <w:r>
        <w:t>Riveted Joints</w:t>
      </w:r>
    </w:p>
    <w:p>
      <w:pPr>
        <w:numPr>
          <w:ilvl w:val="3"/>
          <w:numId w:val="900"/>
        </w:numPr>
        <w:spacing w:before="0" w:after="0"/>
      </w:pPr>
      <w:r>
        <w:t>Rivet Types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Joint Efficiency</w:t>
      </w:r>
    </w:p>
    <w:p>
      <w:pPr>
        <w:numPr>
          <w:ilvl w:val="2"/>
          <w:numId w:val="900"/>
        </w:numPr>
        <w:spacing w:before="0" w:after="0"/>
      </w:pPr>
      <w:r>
        <w:t>Threaded Fasteners</w:t>
      </w:r>
    </w:p>
    <w:p>
      <w:pPr>
        <w:numPr>
          <w:ilvl w:val="3"/>
          <w:numId w:val="900"/>
        </w:numPr>
        <w:spacing w:before="0" w:after="0"/>
      </w:pPr>
      <w:r>
        <w:t>Thread Types</w:t>
      </w:r>
    </w:p>
    <w:p>
      <w:pPr>
        <w:numPr>
          <w:ilvl w:val="3"/>
          <w:numId w:val="900"/>
        </w:numPr>
        <w:spacing w:before="0" w:after="0"/>
      </w:pPr>
      <w:r>
        <w:t>Torque Requirements</w:t>
      </w:r>
    </w:p>
    <w:p>
      <w:pPr>
        <w:numPr>
          <w:ilvl w:val="3"/>
          <w:numId w:val="900"/>
        </w:numPr>
        <w:spacing w:before="0" w:after="0"/>
      </w:pPr>
      <w:r>
        <w:t>Locking Methods</w:t>
      </w:r>
    </w:p>
    <w:p>
      <w:pPr>
        <w:numPr>
          <w:ilvl w:val="1"/>
          <w:numId w:val="900"/>
        </w:numPr>
        <w:spacing w:before="0" w:after="0"/>
      </w:pPr>
      <w:r>
        <w:t>Adhesive Bonding</w:t>
      </w:r>
    </w:p>
    <w:p>
      <w:pPr>
        <w:numPr>
          <w:ilvl w:val="2"/>
          <w:numId w:val="900"/>
        </w:numPr>
        <w:spacing w:before="0" w:after="0"/>
      </w:pPr>
      <w:r>
        <w:t>Adhesive Types</w:t>
      </w:r>
    </w:p>
    <w:p>
      <w:pPr>
        <w:numPr>
          <w:ilvl w:val="3"/>
          <w:numId w:val="900"/>
        </w:numPr>
        <w:spacing w:before="0" w:after="0"/>
      </w:pPr>
      <w:r>
        <w:t>Structural Adhesives</w:t>
      </w:r>
    </w:p>
    <w:p>
      <w:pPr>
        <w:numPr>
          <w:ilvl w:val="3"/>
          <w:numId w:val="900"/>
        </w:numPr>
        <w:spacing w:before="0" w:after="0"/>
      </w:pPr>
      <w:r>
        <w:t>Sealants</w:t>
      </w:r>
    </w:p>
    <w:p>
      <w:pPr>
        <w:numPr>
          <w:ilvl w:val="3"/>
          <w:numId w:val="900"/>
        </w:numPr>
        <w:spacing w:before="0" w:after="0"/>
      </w:pPr>
      <w:r>
        <w:t>Film Adhesives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Cleaning</w:t>
      </w:r>
    </w:p>
    <w:p>
      <w:pPr>
        <w:numPr>
          <w:ilvl w:val="3"/>
          <w:numId w:val="900"/>
        </w:numPr>
        <w:spacing w:before="0" w:after="0"/>
      </w:pPr>
      <w:r>
        <w:t>Etching</w:t>
      </w:r>
    </w:p>
    <w:p>
      <w:pPr>
        <w:numPr>
          <w:ilvl w:val="3"/>
          <w:numId w:val="900"/>
        </w:numPr>
        <w:spacing w:before="0" w:after="0"/>
      </w:pPr>
      <w:r>
        <w:t>Priming</w:t>
      </w:r>
    </w:p>
    <w:p>
      <w:pPr>
        <w:numPr>
          <w:ilvl w:val="2"/>
          <w:numId w:val="900"/>
        </w:numPr>
        <w:spacing w:before="0" w:after="0"/>
      </w:pPr>
      <w:r>
        <w:t>Bonding Process</w:t>
      </w:r>
    </w:p>
    <w:p>
      <w:pPr>
        <w:numPr>
          <w:ilvl w:val="3"/>
          <w:numId w:val="900"/>
        </w:numPr>
        <w:spacing w:before="0" w:after="0"/>
      </w:pPr>
      <w:r>
        <w:t>Cure Cycles</w:t>
      </w:r>
    </w:p>
    <w:p>
      <w:pPr>
        <w:numPr>
          <w:ilvl w:val="3"/>
          <w:numId w:val="900"/>
        </w:numPr>
        <w:spacing w:before="0" w:after="0"/>
      </w:pPr>
      <w:r>
        <w:t>Pressure Application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Joint Design</w:t>
      </w:r>
    </w:p>
    <w:p>
      <w:pPr>
        <w:numPr>
          <w:ilvl w:val="3"/>
          <w:numId w:val="900"/>
        </w:numPr>
        <w:spacing w:before="0" w:after="0"/>
      </w:pPr>
      <w:r>
        <w:t>Lap Joints</w:t>
      </w:r>
    </w:p>
    <w:p>
      <w:pPr>
        <w:numPr>
          <w:ilvl w:val="3"/>
          <w:numId w:val="900"/>
        </w:numPr>
        <w:spacing w:before="0" w:after="0"/>
      </w:pPr>
      <w:r>
        <w:t>Scarf Joints</w:t>
      </w:r>
    </w:p>
    <w:p>
      <w:pPr>
        <w:numPr>
          <w:ilvl w:val="3"/>
          <w:numId w:val="900"/>
        </w:numPr>
        <w:spacing w:before="0" w:after="0"/>
      </w:pPr>
      <w:r>
        <w:t>Butt Joints</w:t>
      </w:r>
    </w:p>
    <w:p>
      <w:pPr>
        <w:numPr>
          <w:ilvl w:val="1"/>
          <w:numId w:val="900"/>
        </w:numPr>
        <w:spacing w:before="0" w:after="0"/>
      </w:pPr>
      <w:r>
        <w:t>Welding Technologies</w:t>
      </w:r>
    </w:p>
    <w:p>
      <w:pPr>
        <w:numPr>
          <w:ilvl w:val="2"/>
          <w:numId w:val="900"/>
        </w:numPr>
        <w:spacing w:before="0" w:after="0"/>
      </w:pPr>
      <w:r>
        <w:t>Fusion Welding</w:t>
      </w:r>
    </w:p>
    <w:p>
      <w:pPr>
        <w:numPr>
          <w:ilvl w:val="3"/>
          <w:numId w:val="900"/>
        </w:numPr>
        <w:spacing w:before="0" w:after="0"/>
      </w:pPr>
      <w:r>
        <w:t>Gas Tungsten Arc Welding</w:t>
      </w:r>
    </w:p>
    <w:p>
      <w:pPr>
        <w:numPr>
          <w:ilvl w:val="3"/>
          <w:numId w:val="900"/>
        </w:numPr>
        <w:spacing w:before="0" w:after="0"/>
      </w:pPr>
      <w:r>
        <w:t>Gas Metal Arc Welding</w:t>
      </w:r>
    </w:p>
    <w:p>
      <w:pPr>
        <w:numPr>
          <w:ilvl w:val="3"/>
          <w:numId w:val="900"/>
        </w:numPr>
        <w:spacing w:before="0" w:after="0"/>
      </w:pPr>
      <w:r>
        <w:t>Electron Beam Welding</w:t>
      </w:r>
    </w:p>
    <w:p>
      <w:pPr>
        <w:numPr>
          <w:ilvl w:val="3"/>
          <w:numId w:val="900"/>
        </w:numPr>
        <w:spacing w:before="0" w:after="0"/>
      </w:pPr>
      <w:r>
        <w:t>Laser Welding</w:t>
      </w:r>
    </w:p>
    <w:p>
      <w:pPr>
        <w:numPr>
          <w:ilvl w:val="2"/>
          <w:numId w:val="900"/>
        </w:numPr>
        <w:spacing w:before="0" w:after="0"/>
      </w:pPr>
      <w:r>
        <w:t>Solid-State Welding</w:t>
      </w:r>
    </w:p>
    <w:p>
      <w:pPr>
        <w:numPr>
          <w:ilvl w:val="3"/>
          <w:numId w:val="900"/>
        </w:numPr>
        <w:spacing w:before="0" w:after="0"/>
      </w:pPr>
      <w:r>
        <w:t>Friction Stir Welding</w:t>
      </w:r>
    </w:p>
    <w:p>
      <w:pPr>
        <w:numPr>
          <w:ilvl w:val="3"/>
          <w:numId w:val="900"/>
        </w:numPr>
        <w:spacing w:before="0" w:after="0"/>
      </w:pPr>
      <w:r>
        <w:t>Diffusion Bonding</w:t>
      </w:r>
    </w:p>
    <w:p>
      <w:pPr>
        <w:numPr>
          <w:ilvl w:val="3"/>
          <w:numId w:val="900"/>
        </w:numPr>
        <w:spacing w:before="0" w:after="0"/>
      </w:pPr>
      <w:r>
        <w:t>Ultrasonic Welding</w:t>
      </w:r>
    </w:p>
    <w:p>
      <w:pPr>
        <w:numPr>
          <w:ilvl w:val="2"/>
          <w:numId w:val="900"/>
        </w:numPr>
        <w:spacing w:before="0" w:after="0"/>
      </w:pPr>
      <w:r>
        <w:t>Welding Metallurgy</w:t>
      </w:r>
    </w:p>
    <w:p>
      <w:pPr>
        <w:numPr>
          <w:ilvl w:val="3"/>
          <w:numId w:val="900"/>
        </w:numPr>
        <w:spacing w:before="0" w:after="0"/>
      </w:pPr>
      <w:r>
        <w:t>Heat Affected Zone</w:t>
      </w:r>
    </w:p>
    <w:p>
      <w:pPr>
        <w:numPr>
          <w:ilvl w:val="3"/>
          <w:numId w:val="900"/>
        </w:numPr>
        <w:spacing w:before="0" w:after="0"/>
      </w:pPr>
      <w:r>
        <w:t>Solidification</w:t>
      </w:r>
    </w:p>
    <w:p>
      <w:pPr>
        <w:numPr>
          <w:ilvl w:val="3"/>
          <w:numId w:val="900"/>
        </w:numPr>
        <w:spacing w:before="0" w:after="0"/>
      </w:pPr>
      <w:r>
        <w:t>Post-Weld Heat Treatment</w:t>
      </w:r>
    </w:p>
    <w:p>
      <w:pPr>
        <w:numPr>
          <w:ilvl w:val="1"/>
          <w:numId w:val="900"/>
        </w:numPr>
        <w:spacing w:before="0" w:after="0"/>
      </w:pPr>
      <w:r>
        <w:t>Brazing and Soldering</w:t>
      </w:r>
    </w:p>
    <w:p>
      <w:pPr>
        <w:numPr>
          <w:ilvl w:val="2"/>
          <w:numId w:val="900"/>
        </w:numPr>
        <w:spacing w:before="0" w:after="0"/>
      </w:pPr>
      <w:r>
        <w:t>Brazing Processes</w:t>
      </w:r>
    </w:p>
    <w:p>
      <w:pPr>
        <w:numPr>
          <w:ilvl w:val="2"/>
          <w:numId w:val="900"/>
        </w:numPr>
        <w:spacing w:before="0" w:after="0"/>
      </w:pPr>
      <w:r>
        <w:t>Filler Metals</w:t>
      </w:r>
    </w:p>
    <w:p>
      <w:pPr>
        <w:numPr>
          <w:ilvl w:val="2"/>
          <w:numId w:val="900"/>
        </w:numPr>
        <w:spacing w:before="0" w:after="0"/>
      </w:pPr>
      <w:r>
        <w:t>Joint Design</w:t>
      </w:r>
    </w:p>
    <w:p>
      <w:pPr>
        <w:numPr>
          <w:ilvl w:val="0"/>
          <w:numId w:val="900"/>
        </w:numPr>
        <w:spacing w:before="0" w:after="0"/>
      </w:pPr>
      <w:r>
        <w:t>Surface Treatments and Coatings</w:t>
      </w:r>
    </w:p>
    <w:p>
      <w:pPr>
        <w:numPr>
          <w:ilvl w:val="1"/>
          <w:numId w:val="900"/>
        </w:numPr>
        <w:spacing w:before="0" w:after="0"/>
      </w:pPr>
      <w:r>
        <w:t>Mechanical Surface Treatments</w:t>
      </w:r>
    </w:p>
    <w:p>
      <w:pPr>
        <w:numPr>
          <w:ilvl w:val="2"/>
          <w:numId w:val="900"/>
        </w:numPr>
        <w:spacing w:before="0" w:after="0"/>
      </w:pPr>
      <w:r>
        <w:t>Shot Peening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Residual Stress Effects</w:t>
      </w:r>
    </w:p>
    <w:p>
      <w:pPr>
        <w:numPr>
          <w:ilvl w:val="3"/>
          <w:numId w:val="900"/>
        </w:numPr>
        <w:spacing w:before="0" w:after="0"/>
      </w:pPr>
      <w:r>
        <w:t>Fatigue Improvement</w:t>
      </w:r>
    </w:p>
    <w:p>
      <w:pPr>
        <w:numPr>
          <w:ilvl w:val="2"/>
          <w:numId w:val="900"/>
        </w:numPr>
        <w:spacing w:before="0" w:after="0"/>
      </w:pPr>
      <w:r>
        <w:t>Laser Peening</w:t>
      </w:r>
    </w:p>
    <w:p>
      <w:pPr>
        <w:numPr>
          <w:ilvl w:val="2"/>
          <w:numId w:val="900"/>
        </w:numPr>
        <w:spacing w:before="0" w:after="0"/>
      </w:pPr>
      <w:r>
        <w:t>Burnishing</w:t>
      </w:r>
    </w:p>
    <w:p>
      <w:pPr>
        <w:numPr>
          <w:ilvl w:val="1"/>
          <w:numId w:val="900"/>
        </w:numPr>
        <w:spacing w:before="0" w:after="0"/>
      </w:pPr>
      <w:r>
        <w:t>Chemical Surface Treatments</w:t>
      </w:r>
    </w:p>
    <w:p>
      <w:pPr>
        <w:numPr>
          <w:ilvl w:val="2"/>
          <w:numId w:val="900"/>
        </w:numPr>
        <w:spacing w:before="0" w:after="0"/>
      </w:pPr>
      <w:r>
        <w:t>Anodizing</w:t>
      </w:r>
    </w:p>
    <w:p>
      <w:pPr>
        <w:numPr>
          <w:ilvl w:val="3"/>
          <w:numId w:val="900"/>
        </w:numPr>
        <w:spacing w:before="0" w:after="0"/>
      </w:pPr>
      <w:r>
        <w:t>Chromic Acid Anodizing</w:t>
      </w:r>
    </w:p>
    <w:p>
      <w:pPr>
        <w:numPr>
          <w:ilvl w:val="3"/>
          <w:numId w:val="900"/>
        </w:numPr>
        <w:spacing w:before="0" w:after="0"/>
      </w:pPr>
      <w:r>
        <w:t>Sulfuric Acid Anodizing</w:t>
      </w:r>
    </w:p>
    <w:p>
      <w:pPr>
        <w:numPr>
          <w:ilvl w:val="3"/>
          <w:numId w:val="900"/>
        </w:numPr>
        <w:spacing w:before="0" w:after="0"/>
      </w:pPr>
      <w:r>
        <w:t>Hard Anodizing</w:t>
      </w:r>
    </w:p>
    <w:p>
      <w:pPr>
        <w:numPr>
          <w:ilvl w:val="2"/>
          <w:numId w:val="900"/>
        </w:numPr>
        <w:spacing w:before="0" w:after="0"/>
      </w:pPr>
      <w:r>
        <w:t>Chemical Etching</w:t>
      </w:r>
    </w:p>
    <w:p>
      <w:pPr>
        <w:numPr>
          <w:ilvl w:val="2"/>
          <w:numId w:val="900"/>
        </w:numPr>
        <w:spacing w:before="0" w:after="0"/>
      </w:pPr>
      <w:r>
        <w:t>Passivation</w:t>
      </w:r>
    </w:p>
    <w:p>
      <w:pPr>
        <w:numPr>
          <w:ilvl w:val="1"/>
          <w:numId w:val="900"/>
        </w:numPr>
        <w:spacing w:before="0" w:after="0"/>
      </w:pPr>
      <w:r>
        <w:t>Electrochemical Treatments</w:t>
      </w:r>
    </w:p>
    <w:p>
      <w:pPr>
        <w:numPr>
          <w:ilvl w:val="2"/>
          <w:numId w:val="900"/>
        </w:numPr>
        <w:spacing w:before="0" w:after="0"/>
      </w:pPr>
      <w:r>
        <w:t>Electroplating</w:t>
      </w:r>
    </w:p>
    <w:p>
      <w:pPr>
        <w:numPr>
          <w:ilvl w:val="3"/>
          <w:numId w:val="900"/>
        </w:numPr>
        <w:spacing w:before="0" w:after="0"/>
      </w:pPr>
      <w:r>
        <w:t>Cadmium Plating</w:t>
      </w:r>
    </w:p>
    <w:p>
      <w:pPr>
        <w:numPr>
          <w:ilvl w:val="3"/>
          <w:numId w:val="900"/>
        </w:numPr>
        <w:spacing w:before="0" w:after="0"/>
      </w:pPr>
      <w:r>
        <w:t>Chrome Plating</w:t>
      </w:r>
    </w:p>
    <w:p>
      <w:pPr>
        <w:numPr>
          <w:ilvl w:val="3"/>
          <w:numId w:val="900"/>
        </w:numPr>
        <w:spacing w:before="0" w:after="0"/>
      </w:pPr>
      <w:r>
        <w:t>Nickel Plating</w:t>
      </w:r>
    </w:p>
    <w:p>
      <w:pPr>
        <w:numPr>
          <w:ilvl w:val="3"/>
          <w:numId w:val="900"/>
        </w:numPr>
        <w:spacing w:before="0" w:after="0"/>
      </w:pPr>
      <w:r>
        <w:t>Zinc Plating</w:t>
      </w:r>
    </w:p>
    <w:p>
      <w:pPr>
        <w:numPr>
          <w:ilvl w:val="2"/>
          <w:numId w:val="900"/>
        </w:numPr>
        <w:spacing w:before="0" w:after="0"/>
      </w:pPr>
      <w:r>
        <w:t>Electroless Plating</w:t>
      </w:r>
    </w:p>
    <w:p>
      <w:pPr>
        <w:numPr>
          <w:ilvl w:val="1"/>
          <w:numId w:val="900"/>
        </w:numPr>
        <w:spacing w:before="0" w:after="0"/>
      </w:pPr>
      <w:r>
        <w:t>Thermal Spray Coatings</w:t>
      </w:r>
    </w:p>
    <w:p>
      <w:pPr>
        <w:numPr>
          <w:ilvl w:val="2"/>
          <w:numId w:val="900"/>
        </w:numPr>
        <w:spacing w:before="0" w:after="0"/>
      </w:pPr>
      <w:r>
        <w:t>Plasma Spray</w:t>
      </w:r>
    </w:p>
    <w:p>
      <w:pPr>
        <w:numPr>
          <w:ilvl w:val="2"/>
          <w:numId w:val="900"/>
        </w:numPr>
        <w:spacing w:before="0" w:after="0"/>
      </w:pPr>
      <w:r>
        <w:t>High Velocity Oxy-Fuel</w:t>
      </w:r>
    </w:p>
    <w:p>
      <w:pPr>
        <w:numPr>
          <w:ilvl w:val="2"/>
          <w:numId w:val="900"/>
        </w:numPr>
        <w:spacing w:before="0" w:after="0"/>
      </w:pPr>
      <w:r>
        <w:t>Cold Spray</w:t>
      </w:r>
    </w:p>
    <w:p>
      <w:pPr>
        <w:numPr>
          <w:ilvl w:val="1"/>
          <w:numId w:val="900"/>
        </w:numPr>
        <w:spacing w:before="0" w:after="0"/>
      </w:pPr>
      <w:r>
        <w:t>Physical Vapor Deposition</w:t>
      </w:r>
    </w:p>
    <w:p>
      <w:pPr>
        <w:numPr>
          <w:ilvl w:val="2"/>
          <w:numId w:val="900"/>
        </w:numPr>
        <w:spacing w:before="0" w:after="0"/>
      </w:pPr>
      <w:r>
        <w:t>Sputtering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Ion Plating</w:t>
      </w:r>
    </w:p>
    <w:p>
      <w:pPr>
        <w:numPr>
          <w:ilvl w:val="1"/>
          <w:numId w:val="900"/>
        </w:numPr>
        <w:spacing w:before="0" w:after="0"/>
      </w:pPr>
      <w:r>
        <w:t>Chemical Vapor Deposition</w:t>
      </w:r>
    </w:p>
    <w:p>
      <w:pPr>
        <w:numPr>
          <w:ilvl w:val="2"/>
          <w:numId w:val="900"/>
        </w:numPr>
        <w:spacing w:before="0" w:after="0"/>
      </w:pPr>
      <w:r>
        <w:t>Thermal CVD</w:t>
      </w:r>
    </w:p>
    <w:p>
      <w:pPr>
        <w:numPr>
          <w:ilvl w:val="2"/>
          <w:numId w:val="900"/>
        </w:numPr>
        <w:spacing w:before="0" w:after="0"/>
      </w:pPr>
      <w:r>
        <w:t>Plasma Enhanced CVD</w:t>
      </w:r>
    </w:p>
    <w:p>
      <w:pPr>
        <w:numPr>
          <w:ilvl w:val="1"/>
          <w:numId w:val="900"/>
        </w:numPr>
        <w:spacing w:before="0" w:after="0"/>
      </w:pPr>
      <w:r>
        <w:t>Thermal Barrier Coatings</w:t>
      </w:r>
    </w:p>
    <w:p>
      <w:pPr>
        <w:numPr>
          <w:ilvl w:val="2"/>
          <w:numId w:val="900"/>
        </w:numPr>
        <w:spacing w:before="0" w:after="0"/>
      </w:pPr>
      <w:r>
        <w:t>Coating Systems</w:t>
      </w:r>
    </w:p>
    <w:p>
      <w:pPr>
        <w:numPr>
          <w:ilvl w:val="2"/>
          <w:numId w:val="900"/>
        </w:numPr>
        <w:spacing w:before="0" w:after="0"/>
      </w:pPr>
      <w:r>
        <w:t>Bond Coats</w:t>
      </w:r>
    </w:p>
    <w:p>
      <w:pPr>
        <w:numPr>
          <w:ilvl w:val="2"/>
          <w:numId w:val="900"/>
        </w:numPr>
        <w:spacing w:before="0" w:after="0"/>
      </w:pPr>
      <w:r>
        <w:t>Ceramic Top Coats</w:t>
      </w:r>
    </w:p>
    <w:p>
      <w:pPr>
        <w:numPr>
          <w:ilvl w:val="2"/>
          <w:numId w:val="900"/>
        </w:numPr>
        <w:spacing w:before="0" w:after="0"/>
      </w:pPr>
      <w:r>
        <w:t>Applications in Gas Turbines</w:t>
      </w:r>
    </w:p>
    <w:p>
      <w:pPr>
        <w:numPr>
          <w:ilvl w:val="1"/>
          <w:numId w:val="900"/>
        </w:numPr>
        <w:spacing w:before="0" w:after="0"/>
      </w:pPr>
      <w:r>
        <w:t>Specialty Coatings</w:t>
      </w:r>
    </w:p>
    <w:p>
      <w:pPr>
        <w:numPr>
          <w:ilvl w:val="2"/>
          <w:numId w:val="900"/>
        </w:numPr>
        <w:spacing w:before="0" w:after="0"/>
      </w:pPr>
      <w:r>
        <w:t>Radar Absorbent Materials</w:t>
      </w:r>
    </w:p>
    <w:p>
      <w:pPr>
        <w:numPr>
          <w:ilvl w:val="2"/>
          <w:numId w:val="900"/>
        </w:numPr>
        <w:spacing w:before="0" w:after="0"/>
      </w:pPr>
      <w:r>
        <w:t>Infrared Suppression Coatings</w:t>
      </w:r>
    </w:p>
    <w:p>
      <w:pPr>
        <w:numPr>
          <w:ilvl w:val="2"/>
          <w:numId w:val="900"/>
        </w:numPr>
        <w:spacing w:before="0" w:after="0"/>
      </w:pPr>
      <w:r>
        <w:t>Anti-Icing Coatings</w:t>
      </w:r>
    </w:p>
    <w:p>
      <w:pPr>
        <w:numPr>
          <w:ilvl w:val="2"/>
          <w:numId w:val="900"/>
        </w:numPr>
        <w:spacing w:before="0" w:after="0"/>
      </w:pPr>
      <w:r>
        <w:t>Wear Resistant Coatings</w:t>
      </w:r>
    </w:p>
    <w:p>
      <w:pPr>
        <w:numPr>
          <w:ilvl w:val="0"/>
          <w:numId w:val="900"/>
        </w:numPr>
        <w:spacing w:before="0" w:after="0"/>
      </w:pPr>
      <w:r>
        <w:t>Non-Destructive Testing and Evaluation</w:t>
      </w:r>
    </w:p>
    <w:p>
      <w:pPr>
        <w:numPr>
          <w:ilvl w:val="1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Direct Visual</w:t>
      </w:r>
    </w:p>
    <w:p>
      <w:pPr>
        <w:numPr>
          <w:ilvl w:val="2"/>
          <w:numId w:val="900"/>
        </w:numPr>
        <w:spacing w:before="0" w:after="0"/>
      </w:pPr>
      <w:r>
        <w:t>Remote Visual</w:t>
      </w:r>
    </w:p>
    <w:p>
      <w:pPr>
        <w:numPr>
          <w:ilvl w:val="2"/>
          <w:numId w:val="900"/>
        </w:numPr>
        <w:spacing w:before="0" w:after="0"/>
      </w:pPr>
      <w:r>
        <w:t>Borescope Inspection</w:t>
      </w:r>
    </w:p>
    <w:p>
      <w:pPr>
        <w:numPr>
          <w:ilvl w:val="1"/>
          <w:numId w:val="900"/>
        </w:numPr>
        <w:spacing w:before="0" w:after="0"/>
      </w:pPr>
      <w:r>
        <w:t>Liquid Penetrant Testing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Penetrant Types</w:t>
      </w:r>
    </w:p>
    <w:p>
      <w:pPr>
        <w:numPr>
          <w:ilvl w:val="2"/>
          <w:numId w:val="900"/>
        </w:numPr>
        <w:spacing w:before="0" w:after="0"/>
      </w:pPr>
      <w:r>
        <w:t>Developer Types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Magnetic Particle Testing</w:t>
      </w:r>
    </w:p>
    <w:p>
      <w:pPr>
        <w:numPr>
          <w:ilvl w:val="2"/>
          <w:numId w:val="900"/>
        </w:numPr>
        <w:spacing w:before="0" w:after="0"/>
      </w:pPr>
      <w:r>
        <w:t>Wet Method</w:t>
      </w:r>
    </w:p>
    <w:p>
      <w:pPr>
        <w:numPr>
          <w:ilvl w:val="2"/>
          <w:numId w:val="900"/>
        </w:numPr>
        <w:spacing w:before="0" w:after="0"/>
      </w:pPr>
      <w:r>
        <w:t>Dry Method</w:t>
      </w:r>
    </w:p>
    <w:p>
      <w:pPr>
        <w:numPr>
          <w:ilvl w:val="2"/>
          <w:numId w:val="900"/>
        </w:numPr>
        <w:spacing w:before="0" w:after="0"/>
      </w:pPr>
      <w:r>
        <w:t>Fluorescent Particles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Eddy Current Testing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Probe Types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Ultrasonic Testing</w:t>
      </w:r>
    </w:p>
    <w:p>
      <w:pPr>
        <w:numPr>
          <w:ilvl w:val="2"/>
          <w:numId w:val="900"/>
        </w:numPr>
        <w:spacing w:before="0" w:after="0"/>
      </w:pPr>
      <w:r>
        <w:t>Pulse-Echo Method</w:t>
      </w:r>
    </w:p>
    <w:p>
      <w:pPr>
        <w:numPr>
          <w:ilvl w:val="2"/>
          <w:numId w:val="900"/>
        </w:numPr>
        <w:spacing w:before="0" w:after="0"/>
      </w:pPr>
      <w:r>
        <w:t>Through-Transmission Method</w:t>
      </w:r>
    </w:p>
    <w:p>
      <w:pPr>
        <w:numPr>
          <w:ilvl w:val="2"/>
          <w:numId w:val="900"/>
        </w:numPr>
        <w:spacing w:before="0" w:after="0"/>
      </w:pPr>
      <w:r>
        <w:t>Phased Array</w:t>
      </w:r>
    </w:p>
    <w:p>
      <w:pPr>
        <w:numPr>
          <w:ilvl w:val="2"/>
          <w:numId w:val="900"/>
        </w:numPr>
        <w:spacing w:before="0" w:after="0"/>
      </w:pPr>
      <w:r>
        <w:t>Time-of-Flight Diffraction</w:t>
      </w:r>
    </w:p>
    <w:p>
      <w:pPr>
        <w:numPr>
          <w:ilvl w:val="1"/>
          <w:numId w:val="900"/>
        </w:numPr>
        <w:spacing w:before="0" w:after="0"/>
      </w:pPr>
      <w:r>
        <w:t>Radiographic Testing</w:t>
      </w:r>
    </w:p>
    <w:p>
      <w:pPr>
        <w:numPr>
          <w:ilvl w:val="2"/>
          <w:numId w:val="900"/>
        </w:numPr>
        <w:spacing w:before="0" w:after="0"/>
      </w:pPr>
      <w:r>
        <w:t>X-Ray Radiography</w:t>
      </w:r>
    </w:p>
    <w:p>
      <w:pPr>
        <w:numPr>
          <w:ilvl w:val="2"/>
          <w:numId w:val="900"/>
        </w:numPr>
        <w:spacing w:before="0" w:after="0"/>
      </w:pPr>
      <w:r>
        <w:t>Gamma Radiography</w:t>
      </w:r>
    </w:p>
    <w:p>
      <w:pPr>
        <w:numPr>
          <w:ilvl w:val="2"/>
          <w:numId w:val="900"/>
        </w:numPr>
        <w:spacing w:before="0" w:after="0"/>
      </w:pPr>
      <w:r>
        <w:t>Digital Radiography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1"/>
          <w:numId w:val="900"/>
        </w:numPr>
        <w:spacing w:before="0" w:after="0"/>
      </w:pPr>
      <w:r>
        <w:t>Thermographic Testing</w:t>
      </w:r>
    </w:p>
    <w:p>
      <w:pPr>
        <w:numPr>
          <w:ilvl w:val="2"/>
          <w:numId w:val="900"/>
        </w:numPr>
        <w:spacing w:before="0" w:after="0"/>
      </w:pPr>
      <w:r>
        <w:t>Passive Thermography</w:t>
      </w:r>
    </w:p>
    <w:p>
      <w:pPr>
        <w:numPr>
          <w:ilvl w:val="2"/>
          <w:numId w:val="900"/>
        </w:numPr>
        <w:spacing w:before="0" w:after="0"/>
      </w:pPr>
      <w:r>
        <w:t>Active Thermography</w:t>
      </w:r>
    </w:p>
    <w:p>
      <w:pPr>
        <w:numPr>
          <w:ilvl w:val="2"/>
          <w:numId w:val="900"/>
        </w:numPr>
        <w:spacing w:before="0" w:after="0"/>
      </w:pPr>
      <w:r>
        <w:t>Lock-in Thermography</w:t>
      </w:r>
    </w:p>
    <w:p>
      <w:pPr>
        <w:numPr>
          <w:ilvl w:val="1"/>
          <w:numId w:val="900"/>
        </w:numPr>
        <w:spacing w:before="0" w:after="0"/>
      </w:pPr>
      <w:r>
        <w:t>Acoustic Emission Testing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Source Location</w:t>
      </w:r>
    </w:p>
    <w:p>
      <w:pPr>
        <w:numPr>
          <w:ilvl w:val="1"/>
          <w:numId w:val="900"/>
        </w:numPr>
        <w:spacing w:before="0" w:after="0"/>
      </w:pPr>
      <w:r>
        <w:t>Advanced NDE Methods</w:t>
      </w:r>
    </w:p>
    <w:p>
      <w:pPr>
        <w:numPr>
          <w:ilvl w:val="2"/>
          <w:numId w:val="900"/>
        </w:numPr>
        <w:spacing w:before="0" w:after="0"/>
      </w:pPr>
      <w:r>
        <w:t>Laser Ultrasonics</w:t>
      </w:r>
    </w:p>
    <w:p>
      <w:pPr>
        <w:numPr>
          <w:ilvl w:val="2"/>
          <w:numId w:val="900"/>
        </w:numPr>
        <w:spacing w:before="0" w:after="0"/>
      </w:pPr>
      <w:r>
        <w:t>Terahertz Imaging</w:t>
      </w:r>
    </w:p>
    <w:p>
      <w:pPr>
        <w:numPr>
          <w:ilvl w:val="2"/>
          <w:numId w:val="900"/>
        </w:numPr>
        <w:spacing w:before="0" w:after="0"/>
      </w:pPr>
      <w:r>
        <w:t>Digital Image Correlation</w:t>
      </w:r>
    </w:p>
    <w:p>
      <w:pPr>
        <w:numPr>
          <w:ilvl w:val="0"/>
          <w:numId w:val="900"/>
        </w:numPr>
        <w:spacing w:before="0" w:after="0"/>
      </w:pPr>
      <w:r>
        <w:t>Material and Process Certification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Federal Aviation Administration</w:t>
      </w:r>
    </w:p>
    <w:p>
      <w:pPr>
        <w:numPr>
          <w:ilvl w:val="2"/>
          <w:numId w:val="900"/>
        </w:numPr>
        <w:spacing w:before="0" w:after="0"/>
      </w:pPr>
      <w:r>
        <w:t>European Aviation Safety Agency</w:t>
      </w:r>
    </w:p>
    <w:p>
      <w:pPr>
        <w:numPr>
          <w:ilvl w:val="2"/>
          <w:numId w:val="900"/>
        </w:numPr>
        <w:spacing w:before="0" w:after="0"/>
      </w:pPr>
      <w:r>
        <w:t>International Civil Aviation Organization</w:t>
      </w:r>
    </w:p>
    <w:p>
      <w:pPr>
        <w:numPr>
          <w:ilvl w:val="1"/>
          <w:numId w:val="900"/>
        </w:numPr>
        <w:spacing w:before="0" w:after="0"/>
      </w:pPr>
      <w:r>
        <w:t>Material Specifications</w:t>
      </w:r>
    </w:p>
    <w:p>
      <w:pPr>
        <w:numPr>
          <w:ilvl w:val="2"/>
          <w:numId w:val="900"/>
        </w:numPr>
        <w:spacing w:before="0" w:after="0"/>
      </w:pPr>
      <w:r>
        <w:t>AMS Specifications</w:t>
      </w:r>
    </w:p>
    <w:p>
      <w:pPr>
        <w:numPr>
          <w:ilvl w:val="2"/>
          <w:numId w:val="900"/>
        </w:numPr>
        <w:spacing w:before="0" w:after="0"/>
      </w:pPr>
      <w:r>
        <w:t>ASTM Standards</w:t>
      </w:r>
    </w:p>
    <w:p>
      <w:pPr>
        <w:numPr>
          <w:ilvl w:val="2"/>
          <w:numId w:val="900"/>
        </w:numPr>
        <w:spacing w:before="0" w:after="0"/>
      </w:pPr>
      <w:r>
        <w:t>MIL-SPEC Requirements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1"/>
          <w:numId w:val="900"/>
        </w:numPr>
        <w:spacing w:before="0" w:after="0"/>
      </w:pPr>
      <w:r>
        <w:t>Process Specifications</w:t>
      </w:r>
    </w:p>
    <w:p>
      <w:pPr>
        <w:numPr>
          <w:ilvl w:val="2"/>
          <w:numId w:val="900"/>
        </w:numPr>
        <w:spacing w:before="0" w:after="0"/>
      </w:pPr>
      <w:r>
        <w:t>Welding Procedures</w:t>
      </w:r>
    </w:p>
    <w:p>
      <w:pPr>
        <w:numPr>
          <w:ilvl w:val="2"/>
          <w:numId w:val="900"/>
        </w:numPr>
        <w:spacing w:before="0" w:after="0"/>
      </w:pPr>
      <w:r>
        <w:t>Heat Treatment Procedures</w:t>
      </w:r>
    </w:p>
    <w:p>
      <w:pPr>
        <w:numPr>
          <w:ilvl w:val="2"/>
          <w:numId w:val="900"/>
        </w:numPr>
        <w:spacing w:before="0" w:after="0"/>
      </w:pPr>
      <w:r>
        <w:t>Surface Treatment Procedures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2"/>
          <w:numId w:val="900"/>
        </w:numPr>
        <w:spacing w:before="0" w:after="0"/>
      </w:pPr>
      <w:r>
        <w:t>AS9100 Standard</w:t>
      </w:r>
    </w:p>
    <w:p>
      <w:pPr>
        <w:numPr>
          <w:ilvl w:val="2"/>
          <w:numId w:val="900"/>
        </w:numPr>
        <w:spacing w:before="0" w:after="0"/>
      </w:pPr>
      <w:r>
        <w:t>ISO 9001</w:t>
      </w:r>
    </w:p>
    <w:p>
      <w:pPr>
        <w:numPr>
          <w:ilvl w:val="2"/>
          <w:numId w:val="900"/>
        </w:numPr>
        <w:spacing w:before="0" w:after="0"/>
      </w:pPr>
      <w:r>
        <w:t>Nadcap Accreditation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Process Capability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Documentation and Traceability</w:t>
      </w:r>
    </w:p>
    <w:p>
      <w:pPr>
        <w:numPr>
          <w:ilvl w:val="2"/>
          <w:numId w:val="900"/>
        </w:numPr>
        <w:spacing w:before="0" w:after="0"/>
      </w:pPr>
      <w:r>
        <w:t>Material Certificates</w:t>
      </w:r>
    </w:p>
    <w:p>
      <w:pPr>
        <w:numPr>
          <w:ilvl w:val="2"/>
          <w:numId w:val="900"/>
        </w:numPr>
        <w:spacing w:before="0" w:after="0"/>
      </w:pPr>
      <w:r>
        <w:t>Process Records</w:t>
      </w:r>
    </w:p>
    <w:p>
      <w:pPr>
        <w:numPr>
          <w:ilvl w:val="2"/>
          <w:numId w:val="900"/>
        </w:numPr>
        <w:spacing w:before="0" w:after="0"/>
      </w:pPr>
      <w:r>
        <w:t>Test Reports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pStyle w:val="Heading1"/>
      </w:pPr>
      <w:r>
        <w:t>Advanced and Emerging Aerospace Materials</w:t>
      </w:r>
    </w:p>
    <w:p>
      <w:pPr>
        <w:numPr>
          <w:ilvl w:val="0"/>
          <w:numId w:val="900"/>
        </w:numPr>
        <w:spacing w:before="0" w:after="0"/>
      </w:pPr>
      <w:r>
        <w:t>Ceramic Matrix Composites</w:t>
      </w:r>
    </w:p>
    <w:p>
      <w:pPr>
        <w:numPr>
          <w:ilvl w:val="1"/>
          <w:numId w:val="900"/>
        </w:numPr>
        <w:spacing w:before="0" w:after="0"/>
      </w:pPr>
      <w:r>
        <w:t>Silicon Carbide Matrix Composites</w:t>
      </w:r>
    </w:p>
    <w:p>
      <w:pPr>
        <w:numPr>
          <w:ilvl w:val="2"/>
          <w:numId w:val="900"/>
        </w:numPr>
        <w:spacing w:before="0" w:after="0"/>
      </w:pPr>
      <w:r>
        <w:t>SiC/SiC Systems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Properties and Performance</w:t>
      </w:r>
    </w:p>
    <w:p>
      <w:pPr>
        <w:numPr>
          <w:ilvl w:val="1"/>
          <w:numId w:val="900"/>
        </w:numPr>
        <w:spacing w:before="0" w:after="0"/>
      </w:pPr>
      <w:r>
        <w:t>Oxide Matrix Composites</w:t>
      </w:r>
    </w:p>
    <w:p>
      <w:pPr>
        <w:numPr>
          <w:ilvl w:val="2"/>
          <w:numId w:val="900"/>
        </w:numPr>
        <w:spacing w:before="0" w:after="0"/>
      </w:pPr>
      <w:r>
        <w:t>Alumina Matrix</w:t>
      </w:r>
    </w:p>
    <w:p>
      <w:pPr>
        <w:numPr>
          <w:ilvl w:val="2"/>
          <w:numId w:val="900"/>
        </w:numPr>
        <w:spacing w:before="0" w:after="0"/>
      </w:pPr>
      <w:r>
        <w:t>Mullite Matrix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Carbon Matrix Composites</w:t>
      </w:r>
    </w:p>
    <w:p>
      <w:pPr>
        <w:numPr>
          <w:ilvl w:val="2"/>
          <w:numId w:val="900"/>
        </w:numPr>
        <w:spacing w:before="0" w:after="0"/>
      </w:pPr>
      <w:r>
        <w:t>Carbon-Carbon Composites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Processing Technologies</w:t>
      </w:r>
    </w:p>
    <w:p>
      <w:pPr>
        <w:numPr>
          <w:ilvl w:val="2"/>
          <w:numId w:val="900"/>
        </w:numPr>
        <w:spacing w:before="0" w:after="0"/>
      </w:pPr>
      <w:r>
        <w:t>Chemical Vapor Infiltration</w:t>
      </w:r>
    </w:p>
    <w:p>
      <w:pPr>
        <w:numPr>
          <w:ilvl w:val="2"/>
          <w:numId w:val="900"/>
        </w:numPr>
        <w:spacing w:before="0" w:after="0"/>
      </w:pPr>
      <w:r>
        <w:t>Polymer Infiltration and Pyrolysis</w:t>
      </w:r>
    </w:p>
    <w:p>
      <w:pPr>
        <w:numPr>
          <w:ilvl w:val="2"/>
          <w:numId w:val="900"/>
        </w:numPr>
        <w:spacing w:before="0" w:after="0"/>
      </w:pPr>
      <w:r>
        <w:t>Melt Infiltration</w:t>
      </w:r>
    </w:p>
    <w:p>
      <w:pPr>
        <w:numPr>
          <w:ilvl w:val="2"/>
          <w:numId w:val="900"/>
        </w:numPr>
        <w:spacing w:before="0" w:after="0"/>
      </w:pPr>
      <w:r>
        <w:t>Sol-Gel Processing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Hot Section Engine Components</w:t>
      </w:r>
    </w:p>
    <w:p>
      <w:pPr>
        <w:numPr>
          <w:ilvl w:val="2"/>
          <w:numId w:val="900"/>
        </w:numPr>
        <w:spacing w:before="0" w:after="0"/>
      </w:pPr>
      <w:r>
        <w:t>Thermal Protection Systems</w:t>
      </w:r>
    </w:p>
    <w:p>
      <w:pPr>
        <w:numPr>
          <w:ilvl w:val="2"/>
          <w:numId w:val="900"/>
        </w:numPr>
        <w:spacing w:before="0" w:after="0"/>
      </w:pPr>
      <w:r>
        <w:t>Brake Systems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0"/>
          <w:numId w:val="900"/>
        </w:numPr>
        <w:spacing w:before="0" w:after="0"/>
      </w:pPr>
      <w:r>
        <w:t>Metal Matrix Composites</w:t>
      </w:r>
    </w:p>
    <w:p>
      <w:pPr>
        <w:numPr>
          <w:ilvl w:val="1"/>
          <w:numId w:val="900"/>
        </w:numPr>
        <w:spacing w:before="0" w:after="0"/>
      </w:pPr>
      <w:r>
        <w:t>Aluminum Matrix Composites</w:t>
      </w:r>
    </w:p>
    <w:p>
      <w:pPr>
        <w:numPr>
          <w:ilvl w:val="2"/>
          <w:numId w:val="900"/>
        </w:numPr>
        <w:spacing w:before="0" w:after="0"/>
      </w:pPr>
      <w:r>
        <w:t>Particle Reinforced</w:t>
      </w:r>
    </w:p>
    <w:p>
      <w:pPr>
        <w:numPr>
          <w:ilvl w:val="3"/>
          <w:numId w:val="900"/>
        </w:numPr>
        <w:spacing w:before="0" w:after="0"/>
      </w:pPr>
      <w:r>
        <w:t>Silicon Carbide Particles</w:t>
      </w:r>
    </w:p>
    <w:p>
      <w:pPr>
        <w:numPr>
          <w:ilvl w:val="3"/>
          <w:numId w:val="900"/>
        </w:numPr>
        <w:spacing w:before="0" w:after="0"/>
      </w:pPr>
      <w:r>
        <w:t>Alumina Particles</w:t>
      </w:r>
    </w:p>
    <w:p>
      <w:pPr>
        <w:numPr>
          <w:ilvl w:val="2"/>
          <w:numId w:val="900"/>
        </w:numPr>
        <w:spacing w:before="0" w:after="0"/>
      </w:pPr>
      <w:r>
        <w:t>Fiber Reinforced</w:t>
      </w:r>
    </w:p>
    <w:p>
      <w:pPr>
        <w:numPr>
          <w:ilvl w:val="3"/>
          <w:numId w:val="900"/>
        </w:numPr>
        <w:spacing w:before="0" w:after="0"/>
      </w:pPr>
      <w:r>
        <w:t>Carbon Fibers</w:t>
      </w:r>
    </w:p>
    <w:p>
      <w:pPr>
        <w:numPr>
          <w:ilvl w:val="3"/>
          <w:numId w:val="900"/>
        </w:numPr>
        <w:spacing w:before="0" w:after="0"/>
      </w:pPr>
      <w:r>
        <w:t>Alumina Fibers</w:t>
      </w:r>
    </w:p>
    <w:p>
      <w:pPr>
        <w:numPr>
          <w:ilvl w:val="1"/>
          <w:numId w:val="900"/>
        </w:numPr>
        <w:spacing w:before="0" w:after="0"/>
      </w:pPr>
      <w:r>
        <w:t>Titanium Matrix Composites</w:t>
      </w:r>
    </w:p>
    <w:p>
      <w:pPr>
        <w:numPr>
          <w:ilvl w:val="2"/>
          <w:numId w:val="900"/>
        </w:numPr>
        <w:spacing w:before="0" w:after="0"/>
      </w:pPr>
      <w:r>
        <w:t>Silicon Carbide Fiber Reinforced</w:t>
      </w:r>
    </w:p>
    <w:p>
      <w:pPr>
        <w:numPr>
          <w:ilvl w:val="2"/>
          <w:numId w:val="900"/>
        </w:numPr>
        <w:spacing w:before="0" w:after="0"/>
      </w:pPr>
      <w:r>
        <w:t>Boron Fiber Reinforced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Magnesium Matrix Composites</w:t>
      </w:r>
    </w:p>
    <w:p>
      <w:pPr>
        <w:numPr>
          <w:ilvl w:val="2"/>
          <w:numId w:val="900"/>
        </w:numPr>
        <w:spacing w:before="0" w:after="0"/>
      </w:pPr>
      <w:r>
        <w:t>Reinforcement Types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1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Powder Metallurgy</w:t>
      </w:r>
    </w:p>
    <w:p>
      <w:pPr>
        <w:numPr>
          <w:ilvl w:val="2"/>
          <w:numId w:val="900"/>
        </w:numPr>
        <w:spacing w:before="0" w:after="0"/>
      </w:pPr>
      <w:r>
        <w:t>Liquid Metal Infiltration</w:t>
      </w:r>
    </w:p>
    <w:p>
      <w:pPr>
        <w:numPr>
          <w:ilvl w:val="2"/>
          <w:numId w:val="900"/>
        </w:numPr>
        <w:spacing w:before="0" w:after="0"/>
      </w:pPr>
      <w:r>
        <w:t>Diffusion Bonding</w:t>
      </w:r>
    </w:p>
    <w:p>
      <w:pPr>
        <w:numPr>
          <w:ilvl w:val="2"/>
          <w:numId w:val="900"/>
        </w:numPr>
        <w:spacing w:before="0" w:after="0"/>
      </w:pPr>
      <w:r>
        <w:t>Spray Deposition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Engine Components</w:t>
      </w:r>
    </w:p>
    <w:p>
      <w:pPr>
        <w:numPr>
          <w:ilvl w:val="2"/>
          <w:numId w:val="900"/>
        </w:numPr>
        <w:spacing w:before="0" w:after="0"/>
      </w:pPr>
      <w:r>
        <w:t>Structural Applications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0"/>
          <w:numId w:val="900"/>
        </w:numPr>
        <w:spacing w:before="0" w:after="0"/>
      </w:pPr>
      <w:r>
        <w:t>Nanomaterials</w:t>
      </w:r>
    </w:p>
    <w:p>
      <w:pPr>
        <w:numPr>
          <w:ilvl w:val="1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Single-Walled Carbon Nanotubes</w:t>
      </w:r>
    </w:p>
    <w:p>
      <w:pPr>
        <w:numPr>
          <w:ilvl w:val="2"/>
          <w:numId w:val="900"/>
        </w:numPr>
        <w:spacing w:before="0" w:after="0"/>
      </w:pPr>
      <w:r>
        <w:t>Multi-Walled Carbon Nanotubes</w:t>
      </w:r>
    </w:p>
    <w:p>
      <w:pPr>
        <w:numPr>
          <w:ilvl w:val="2"/>
          <w:numId w:val="900"/>
        </w:numPr>
        <w:spacing w:before="0" w:after="0"/>
      </w:pPr>
      <w:r>
        <w:t>Properties and Potential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2"/>
          <w:numId w:val="900"/>
        </w:numPr>
        <w:spacing w:before="0" w:after="0"/>
      </w:pPr>
      <w:r>
        <w:t>Composite Applications</w:t>
      </w:r>
    </w:p>
    <w:p>
      <w:pPr>
        <w:numPr>
          <w:ilvl w:val="1"/>
          <w:numId w:val="900"/>
        </w:numPr>
        <w:spacing w:before="0" w:after="0"/>
      </w:pPr>
      <w:r>
        <w:t>Graphene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Potential Applications</w:t>
      </w:r>
    </w:p>
    <w:p>
      <w:pPr>
        <w:numPr>
          <w:ilvl w:val="1"/>
          <w:numId w:val="900"/>
        </w:numPr>
        <w:spacing w:before="0" w:after="0"/>
      </w:pPr>
      <w:r>
        <w:t>Nanoparticle Reinforcements</w:t>
      </w:r>
    </w:p>
    <w:p>
      <w:pPr>
        <w:numPr>
          <w:ilvl w:val="2"/>
          <w:numId w:val="900"/>
        </w:numPr>
        <w:spacing w:before="0" w:after="0"/>
      </w:pPr>
      <w:r>
        <w:t>Ceramic Nanoparticles</w:t>
      </w:r>
    </w:p>
    <w:p>
      <w:pPr>
        <w:numPr>
          <w:ilvl w:val="2"/>
          <w:numId w:val="900"/>
        </w:numPr>
        <w:spacing w:before="0" w:after="0"/>
      </w:pPr>
      <w:r>
        <w:t>Metallic Nanoparticles</w:t>
      </w:r>
    </w:p>
    <w:p>
      <w:pPr>
        <w:numPr>
          <w:ilvl w:val="2"/>
          <w:numId w:val="900"/>
        </w:numPr>
        <w:spacing w:before="0" w:after="0"/>
      </w:pPr>
      <w:r>
        <w:t>Dispersion Challenges</w:t>
      </w:r>
    </w:p>
    <w:p>
      <w:pPr>
        <w:numPr>
          <w:ilvl w:val="1"/>
          <w:numId w:val="900"/>
        </w:numPr>
        <w:spacing w:before="0" w:after="0"/>
      </w:pPr>
      <w:r>
        <w:t>Nanostructured Coatings</w:t>
      </w:r>
    </w:p>
    <w:p>
      <w:pPr>
        <w:numPr>
          <w:ilvl w:val="2"/>
          <w:numId w:val="900"/>
        </w:numPr>
        <w:spacing w:before="0" w:after="0"/>
      </w:pPr>
      <w:r>
        <w:t>Nanocomposite Coatings</w:t>
      </w:r>
    </w:p>
    <w:p>
      <w:pPr>
        <w:numPr>
          <w:ilvl w:val="2"/>
          <w:numId w:val="900"/>
        </w:numPr>
        <w:spacing w:before="0" w:after="0"/>
      </w:pPr>
      <w:r>
        <w:t>Nanostructured Surfaces</w:t>
      </w:r>
    </w:p>
    <w:p>
      <w:pPr>
        <w:numPr>
          <w:ilvl w:val="0"/>
          <w:numId w:val="900"/>
        </w:numPr>
        <w:spacing w:before="0" w:after="0"/>
      </w:pPr>
      <w:r>
        <w:t>Smart Materials</w:t>
      </w:r>
    </w:p>
    <w:p>
      <w:pPr>
        <w:numPr>
          <w:ilvl w:val="1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Nickel-Titanium Alloys</w:t>
      </w:r>
    </w:p>
    <w:p>
      <w:pPr>
        <w:numPr>
          <w:ilvl w:val="2"/>
          <w:numId w:val="900"/>
        </w:numPr>
        <w:spacing w:before="0" w:after="0"/>
      </w:pPr>
      <w:r>
        <w:t>Copper-Based Alloys</w:t>
      </w:r>
    </w:p>
    <w:p>
      <w:pPr>
        <w:numPr>
          <w:ilvl w:val="2"/>
          <w:numId w:val="900"/>
        </w:numPr>
        <w:spacing w:before="0" w:after="0"/>
      </w:pPr>
      <w:r>
        <w:t>Iron-Based Alloys</w:t>
      </w:r>
    </w:p>
    <w:p>
      <w:pPr>
        <w:numPr>
          <w:ilvl w:val="2"/>
          <w:numId w:val="900"/>
        </w:numPr>
        <w:spacing w:before="0" w:after="0"/>
      </w:pPr>
      <w:r>
        <w:t>Shape Memory Effect</w:t>
      </w:r>
    </w:p>
    <w:p>
      <w:pPr>
        <w:numPr>
          <w:ilvl w:val="2"/>
          <w:numId w:val="900"/>
        </w:numPr>
        <w:spacing w:before="0" w:after="0"/>
      </w:pPr>
      <w:r>
        <w:t>Superelasticity</w:t>
      </w:r>
    </w:p>
    <w:p>
      <w:pPr>
        <w:numPr>
          <w:ilvl w:val="2"/>
          <w:numId w:val="900"/>
        </w:numPr>
        <w:spacing w:before="0" w:after="0"/>
      </w:pPr>
      <w:r>
        <w:t>Applications in Aerospace</w:t>
      </w:r>
    </w:p>
    <w:p>
      <w:pPr>
        <w:numPr>
          <w:ilvl w:val="1"/>
          <w:numId w:val="900"/>
        </w:numPr>
        <w:spacing w:before="0" w:after="0"/>
      </w:pPr>
      <w:r>
        <w:t>Piezoelectric Materials</w:t>
      </w:r>
    </w:p>
    <w:p>
      <w:pPr>
        <w:numPr>
          <w:ilvl w:val="2"/>
          <w:numId w:val="900"/>
        </w:numPr>
        <w:spacing w:before="0" w:after="0"/>
      </w:pPr>
      <w:r>
        <w:t>Ceramic Piezoelectrics</w:t>
      </w:r>
    </w:p>
    <w:p>
      <w:pPr>
        <w:numPr>
          <w:ilvl w:val="2"/>
          <w:numId w:val="900"/>
        </w:numPr>
        <w:spacing w:before="0" w:after="0"/>
      </w:pPr>
      <w:r>
        <w:t>Polymer Piezoelectrics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Sensors</w:t>
      </w:r>
    </w:p>
    <w:p>
      <w:pPr>
        <w:numPr>
          <w:ilvl w:val="3"/>
          <w:numId w:val="900"/>
        </w:numPr>
        <w:spacing w:before="0" w:after="0"/>
      </w:pPr>
      <w:r>
        <w:t>Actuators</w:t>
      </w:r>
    </w:p>
    <w:p>
      <w:pPr>
        <w:numPr>
          <w:ilvl w:val="3"/>
          <w:numId w:val="900"/>
        </w:numPr>
        <w:spacing w:before="0" w:after="0"/>
      </w:pPr>
      <w:r>
        <w:t>Energy Harvesting</w:t>
      </w:r>
    </w:p>
    <w:p>
      <w:pPr>
        <w:numPr>
          <w:ilvl w:val="1"/>
          <w:numId w:val="900"/>
        </w:numPr>
        <w:spacing w:before="0" w:after="0"/>
      </w:pPr>
      <w:r>
        <w:t>Magnetostrictive Materials</w:t>
      </w:r>
    </w:p>
    <w:p>
      <w:pPr>
        <w:numPr>
          <w:ilvl w:val="2"/>
          <w:numId w:val="900"/>
        </w:numPr>
        <w:spacing w:before="0" w:after="0"/>
      </w:pPr>
      <w:r>
        <w:t>Terfenol-D</w:t>
      </w:r>
    </w:p>
    <w:p>
      <w:pPr>
        <w:numPr>
          <w:ilvl w:val="2"/>
          <w:numId w:val="900"/>
        </w:numPr>
        <w:spacing w:before="0" w:after="0"/>
      </w:pPr>
      <w:r>
        <w:t>Galfenol</w:t>
      </w:r>
    </w:p>
    <w:p>
      <w:pPr>
        <w:numPr>
          <w:ilvl w:val="0"/>
          <w:numId w:val="900"/>
        </w:numPr>
        <w:spacing w:before="0" w:after="0"/>
      </w:pPr>
      <w:r>
        <w:t>Self-Healing Materials</w:t>
      </w:r>
    </w:p>
    <w:p>
      <w:pPr>
        <w:numPr>
          <w:ilvl w:val="1"/>
          <w:numId w:val="900"/>
        </w:numPr>
        <w:spacing w:before="0" w:after="0"/>
      </w:pPr>
      <w:r>
        <w:t>Intrinsic Self-Healing</w:t>
      </w:r>
    </w:p>
    <w:p>
      <w:pPr>
        <w:numPr>
          <w:ilvl w:val="2"/>
          <w:numId w:val="900"/>
        </w:numPr>
        <w:spacing w:before="0" w:after="0"/>
      </w:pPr>
      <w:r>
        <w:t>Thermoreversible Systems</w:t>
      </w:r>
    </w:p>
    <w:p>
      <w:pPr>
        <w:numPr>
          <w:ilvl w:val="2"/>
          <w:numId w:val="900"/>
        </w:numPr>
        <w:spacing w:before="0" w:after="0"/>
      </w:pPr>
      <w:r>
        <w:t>Shape Memory Assisted Healing</w:t>
      </w:r>
    </w:p>
    <w:p>
      <w:pPr>
        <w:numPr>
          <w:ilvl w:val="1"/>
          <w:numId w:val="900"/>
        </w:numPr>
        <w:spacing w:before="0" w:after="0"/>
      </w:pPr>
      <w:r>
        <w:t>Extrinsic Self-Healing</w:t>
      </w:r>
    </w:p>
    <w:p>
      <w:pPr>
        <w:numPr>
          <w:ilvl w:val="2"/>
          <w:numId w:val="900"/>
        </w:numPr>
        <w:spacing w:before="0" w:after="0"/>
      </w:pPr>
      <w:r>
        <w:t>Microcapsule Systems</w:t>
      </w:r>
    </w:p>
    <w:p>
      <w:pPr>
        <w:numPr>
          <w:ilvl w:val="2"/>
          <w:numId w:val="900"/>
        </w:numPr>
        <w:spacing w:before="0" w:after="0"/>
      </w:pPr>
      <w:r>
        <w:t>Vascular Networks</w:t>
      </w:r>
    </w:p>
    <w:p>
      <w:pPr>
        <w:numPr>
          <w:ilvl w:val="2"/>
          <w:numId w:val="900"/>
        </w:numPr>
        <w:spacing w:before="0" w:after="0"/>
      </w:pPr>
      <w:r>
        <w:t>Shape Memory Wire Systems</w:t>
      </w:r>
    </w:p>
    <w:p>
      <w:pPr>
        <w:numPr>
          <w:ilvl w:val="1"/>
          <w:numId w:val="900"/>
        </w:numPr>
        <w:spacing w:before="0" w:after="0"/>
      </w:pPr>
      <w:r>
        <w:t>Applications in Aerospace</w:t>
      </w:r>
    </w:p>
    <w:p>
      <w:pPr>
        <w:numPr>
          <w:ilvl w:val="2"/>
          <w:numId w:val="900"/>
        </w:numPr>
        <w:spacing w:before="0" w:after="0"/>
      </w:pPr>
      <w:r>
        <w:t>Composite Structures</w:t>
      </w:r>
    </w:p>
    <w:p>
      <w:pPr>
        <w:numPr>
          <w:ilvl w:val="2"/>
          <w:numId w:val="900"/>
        </w:numPr>
        <w:spacing w:before="0" w:after="0"/>
      </w:pPr>
      <w:r>
        <w:t>Coatings</w:t>
      </w:r>
    </w:p>
    <w:p>
      <w:pPr>
        <w:numPr>
          <w:ilvl w:val="2"/>
          <w:numId w:val="900"/>
        </w:numPr>
        <w:spacing w:before="0" w:after="0"/>
      </w:pPr>
      <w:r>
        <w:t>Sealants</w:t>
      </w:r>
    </w:p>
    <w:p>
      <w:pPr>
        <w:numPr>
          <w:ilvl w:val="0"/>
          <w:numId w:val="900"/>
        </w:numPr>
        <w:spacing w:before="0" w:after="0"/>
      </w:pPr>
      <w:r>
        <w:t>Additive Manufacturing Materials</w:t>
      </w:r>
    </w:p>
    <w:p>
      <w:pPr>
        <w:numPr>
          <w:ilvl w:val="1"/>
          <w:numId w:val="900"/>
        </w:numPr>
        <w:spacing w:before="0" w:after="0"/>
      </w:pPr>
      <w:r>
        <w:t>Metal Additive Manufacturing</w:t>
      </w:r>
    </w:p>
    <w:p>
      <w:pPr>
        <w:numPr>
          <w:ilvl w:val="2"/>
          <w:numId w:val="900"/>
        </w:numPr>
        <w:spacing w:before="0" w:after="0"/>
      </w:pPr>
      <w:r>
        <w:t>Powder Bed Fusion</w:t>
      </w:r>
    </w:p>
    <w:p>
      <w:pPr>
        <w:numPr>
          <w:ilvl w:val="3"/>
          <w:numId w:val="900"/>
        </w:numPr>
        <w:spacing w:before="0" w:after="0"/>
      </w:pPr>
      <w:r>
        <w:t>Selective Laser Melting</w:t>
      </w:r>
    </w:p>
    <w:p>
      <w:pPr>
        <w:numPr>
          <w:ilvl w:val="3"/>
          <w:numId w:val="900"/>
        </w:numPr>
        <w:spacing w:before="0" w:after="0"/>
      </w:pPr>
      <w:r>
        <w:t>Electron Beam Melting</w:t>
      </w:r>
    </w:p>
    <w:p>
      <w:pPr>
        <w:numPr>
          <w:ilvl w:val="2"/>
          <w:numId w:val="900"/>
        </w:numPr>
        <w:spacing w:before="0" w:after="0"/>
      </w:pPr>
      <w:r>
        <w:t>Directed Energy Deposition</w:t>
      </w:r>
    </w:p>
    <w:p>
      <w:pPr>
        <w:numPr>
          <w:ilvl w:val="2"/>
          <w:numId w:val="900"/>
        </w:numPr>
        <w:spacing w:before="0" w:after="0"/>
      </w:pPr>
      <w:r>
        <w:t>Binder Jetting</w:t>
      </w:r>
    </w:p>
    <w:p>
      <w:pPr>
        <w:numPr>
          <w:ilvl w:val="2"/>
          <w:numId w:val="900"/>
        </w:numPr>
        <w:spacing w:before="0" w:after="0"/>
      </w:pPr>
      <w:r>
        <w:t>Material Requirements</w:t>
      </w:r>
    </w:p>
    <w:p>
      <w:pPr>
        <w:numPr>
          <w:ilvl w:val="3"/>
          <w:numId w:val="900"/>
        </w:numPr>
        <w:spacing w:before="0" w:after="0"/>
      </w:pPr>
      <w:r>
        <w:t>Powder Characteristics</w:t>
      </w:r>
    </w:p>
    <w:p>
      <w:pPr>
        <w:numPr>
          <w:ilvl w:val="3"/>
          <w:numId w:val="900"/>
        </w:numPr>
        <w:spacing w:before="0" w:after="0"/>
      </w:pPr>
      <w:r>
        <w:t>Alloy Compositions</w:t>
      </w:r>
    </w:p>
    <w:p>
      <w:pPr>
        <w:numPr>
          <w:ilvl w:val="1"/>
          <w:numId w:val="900"/>
        </w:numPr>
        <w:spacing w:before="0" w:after="0"/>
      </w:pPr>
      <w:r>
        <w:t>Polymer Additive Manufacturing</w:t>
      </w:r>
    </w:p>
    <w:p>
      <w:pPr>
        <w:numPr>
          <w:ilvl w:val="2"/>
          <w:numId w:val="900"/>
        </w:numPr>
        <w:spacing w:before="0" w:after="0"/>
      </w:pPr>
      <w:r>
        <w:t>Fused Deposition Modeling</w:t>
      </w:r>
    </w:p>
    <w:p>
      <w:pPr>
        <w:numPr>
          <w:ilvl w:val="2"/>
          <w:numId w:val="900"/>
        </w:numPr>
        <w:spacing w:before="0" w:after="0"/>
      </w:pPr>
      <w:r>
        <w:t>Stereolithography</w:t>
      </w:r>
    </w:p>
    <w:p>
      <w:pPr>
        <w:numPr>
          <w:ilvl w:val="2"/>
          <w:numId w:val="900"/>
        </w:numPr>
        <w:spacing w:before="0" w:after="0"/>
      </w:pPr>
      <w:r>
        <w:t>Selective Laser Sintering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Ceramic Additive Manufacturing</w:t>
      </w:r>
    </w:p>
    <w:p>
      <w:pPr>
        <w:numPr>
          <w:ilvl w:val="2"/>
          <w:numId w:val="900"/>
        </w:numPr>
        <w:spacing w:before="0" w:after="0"/>
      </w:pPr>
      <w:r>
        <w:t>Binder Jetting</w:t>
      </w:r>
    </w:p>
    <w:p>
      <w:pPr>
        <w:numPr>
          <w:ilvl w:val="2"/>
          <w:numId w:val="900"/>
        </w:numPr>
        <w:spacing w:before="0" w:after="0"/>
      </w:pPr>
      <w:r>
        <w:t>Stereolithography</w:t>
      </w:r>
    </w:p>
    <w:p>
      <w:pPr>
        <w:numPr>
          <w:ilvl w:val="2"/>
          <w:numId w:val="900"/>
        </w:numPr>
        <w:spacing w:before="0" w:after="0"/>
      </w:pPr>
      <w:r>
        <w:t>Direct Ink Writing</w:t>
      </w:r>
    </w:p>
    <w:p>
      <w:pPr>
        <w:numPr>
          <w:ilvl w:val="1"/>
          <w:numId w:val="900"/>
        </w:numPr>
        <w:spacing w:before="0" w:after="0"/>
      </w:pPr>
      <w:r>
        <w:t>Design for Additive Manufacturing</w:t>
      </w:r>
    </w:p>
    <w:p>
      <w:pPr>
        <w:numPr>
          <w:ilvl w:val="2"/>
          <w:numId w:val="900"/>
        </w:numPr>
        <w:spacing w:before="0" w:after="0"/>
      </w:pPr>
      <w:r>
        <w:t>Topology Optimization</w:t>
      </w:r>
    </w:p>
    <w:p>
      <w:pPr>
        <w:numPr>
          <w:ilvl w:val="2"/>
          <w:numId w:val="900"/>
        </w:numPr>
        <w:spacing w:before="0" w:after="0"/>
      </w:pPr>
      <w:r>
        <w:t>Lattice Structures</w:t>
      </w:r>
    </w:p>
    <w:p>
      <w:pPr>
        <w:numPr>
          <w:ilvl w:val="2"/>
          <w:numId w:val="900"/>
        </w:numPr>
        <w:spacing w:before="0" w:after="0"/>
      </w:pPr>
      <w:r>
        <w:t>Support Structures</w:t>
      </w:r>
    </w:p>
    <w:p>
      <w:pPr>
        <w:numPr>
          <w:ilvl w:val="2"/>
          <w:numId w:val="900"/>
        </w:numPr>
        <w:spacing w:before="0" w:after="0"/>
      </w:pPr>
      <w:r>
        <w:t>Build Orientation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Machining</w:t>
      </w:r>
    </w:p>
    <w:p>
      <w:pPr>
        <w:numPr>
          <w:ilvl w:val="2"/>
          <w:numId w:val="900"/>
        </w:numPr>
        <w:spacing w:before="0" w:after="0"/>
      </w:pPr>
      <w:r>
        <w:t>Surface Finishing</w:t>
      </w:r>
    </w:p>
    <w:p>
      <w:pPr>
        <w:numPr>
          <w:ilvl w:val="2"/>
          <w:numId w:val="900"/>
        </w:numPr>
        <w:spacing w:before="0" w:after="0"/>
      </w:pPr>
      <w:r>
        <w:t>Hot Isostatic Pressing</w:t>
      </w:r>
    </w:p>
    <w:p>
      <w:pPr>
        <w:numPr>
          <w:ilvl w:val="1"/>
          <w:numId w:val="900"/>
        </w:numPr>
        <w:spacing w:before="0" w:after="0"/>
      </w:pPr>
      <w:r>
        <w:t>Qualification and Certification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Regulatory Challenges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