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Aerodynamics</w:t>
      </w:r>
    </w:p>
    <w:p>
      <w:pPr>
        <w:pStyle w:val="Heading1"/>
      </w:pPr>
      <w:r>
        <w:t>Introduction to Aerodynamics</w:t>
      </w:r>
    </w:p>
    <w:p>
      <w:pPr>
        <w:numPr>
          <w:ilvl w:val="0"/>
          <w:numId w:val="900"/>
        </w:numPr>
        <w:spacing w:before="0" w:after="0"/>
      </w:pPr>
      <w:r>
        <w:t>Definition and Scope of Aerodynamics</w:t>
      </w:r>
    </w:p>
    <w:p>
      <w:pPr>
        <w:numPr>
          <w:ilvl w:val="1"/>
          <w:numId w:val="900"/>
        </w:numPr>
        <w:spacing w:before="0" w:after="0"/>
      </w:pPr>
      <w:r>
        <w:t>Definition of Aerodynamics</w:t>
      </w:r>
    </w:p>
    <w:p>
      <w:pPr>
        <w:numPr>
          <w:ilvl w:val="1"/>
          <w:numId w:val="900"/>
        </w:numPr>
        <w:spacing w:before="0" w:after="0"/>
      </w:pPr>
      <w:r>
        <w:t>Relationship to Fluid Mechanics</w:t>
      </w:r>
    </w:p>
    <w:p>
      <w:pPr>
        <w:numPr>
          <w:ilvl w:val="1"/>
          <w:numId w:val="900"/>
        </w:numPr>
        <w:spacing w:before="0" w:after="0"/>
      </w:pPr>
      <w:r>
        <w:t>Branches of Aerodynamics</w:t>
      </w:r>
    </w:p>
    <w:p>
      <w:pPr>
        <w:numPr>
          <w:ilvl w:val="2"/>
          <w:numId w:val="900"/>
        </w:numPr>
        <w:spacing w:before="0" w:after="0"/>
      </w:pPr>
      <w:r>
        <w:t>External Aerodynamics</w:t>
      </w:r>
    </w:p>
    <w:p>
      <w:pPr>
        <w:numPr>
          <w:ilvl w:val="2"/>
          <w:numId w:val="900"/>
        </w:numPr>
        <w:spacing w:before="0" w:after="0"/>
      </w:pPr>
      <w:r>
        <w:t>Internal Aerodynamics</w:t>
      </w:r>
    </w:p>
    <w:p>
      <w:pPr>
        <w:numPr>
          <w:ilvl w:val="2"/>
          <w:numId w:val="900"/>
        </w:numPr>
        <w:spacing w:before="0" w:after="0"/>
      </w:pPr>
      <w:r>
        <w:t>Subsonic Aerodynamics</w:t>
      </w:r>
    </w:p>
    <w:p>
      <w:pPr>
        <w:numPr>
          <w:ilvl w:val="2"/>
          <w:numId w:val="900"/>
        </w:numPr>
        <w:spacing w:before="0" w:after="0"/>
      </w:pPr>
      <w:r>
        <w:t>Transonic Aerodynamics</w:t>
      </w:r>
    </w:p>
    <w:p>
      <w:pPr>
        <w:numPr>
          <w:ilvl w:val="2"/>
          <w:numId w:val="900"/>
        </w:numPr>
        <w:spacing w:before="0" w:after="0"/>
      </w:pPr>
      <w:r>
        <w:t>Supersonic Aerodynamics</w:t>
      </w:r>
    </w:p>
    <w:p>
      <w:pPr>
        <w:numPr>
          <w:ilvl w:val="2"/>
          <w:numId w:val="900"/>
        </w:numPr>
        <w:spacing w:before="0" w:after="0"/>
      </w:pPr>
      <w:r>
        <w:t>Hypersonic Aerodynamics</w:t>
      </w:r>
    </w:p>
    <w:p>
      <w:pPr>
        <w:numPr>
          <w:ilvl w:val="1"/>
          <w:numId w:val="900"/>
        </w:numPr>
        <w:spacing w:before="0" w:after="0"/>
      </w:pPr>
      <w:r>
        <w:t>Applications of Aerodynamics</w:t>
      </w:r>
    </w:p>
    <w:p>
      <w:pPr>
        <w:numPr>
          <w:ilvl w:val="2"/>
          <w:numId w:val="900"/>
        </w:numPr>
        <w:spacing w:before="0" w:after="0"/>
      </w:pPr>
      <w:r>
        <w:t>Aircraft Design</w:t>
      </w:r>
    </w:p>
    <w:p>
      <w:pPr>
        <w:numPr>
          <w:ilvl w:val="2"/>
          <w:numId w:val="900"/>
        </w:numPr>
        <w:spacing w:before="0" w:after="0"/>
      </w:pPr>
      <w:r>
        <w:t>Automotive Applications</w:t>
      </w:r>
    </w:p>
    <w:p>
      <w:pPr>
        <w:numPr>
          <w:ilvl w:val="2"/>
          <w:numId w:val="900"/>
        </w:numPr>
        <w:spacing w:before="0" w:after="0"/>
      </w:pPr>
      <w:r>
        <w:t>Wind Engineering</w:t>
      </w:r>
    </w:p>
    <w:p>
      <w:pPr>
        <w:numPr>
          <w:ilvl w:val="2"/>
          <w:numId w:val="900"/>
        </w:numPr>
        <w:spacing w:before="0" w:after="0"/>
      </w:pPr>
      <w:r>
        <w:t>Sports Applications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Observations of Flight</w:t>
      </w:r>
    </w:p>
    <w:p>
      <w:pPr>
        <w:numPr>
          <w:ilvl w:val="1"/>
          <w:numId w:val="900"/>
        </w:numPr>
        <w:spacing w:before="0" w:after="0"/>
      </w:pPr>
      <w:r>
        <w:t>Early Theories and Pioneers</w:t>
      </w:r>
    </w:p>
    <w:p>
      <w:pPr>
        <w:numPr>
          <w:ilvl w:val="2"/>
          <w:numId w:val="900"/>
        </w:numPr>
        <w:spacing w:before="0" w:after="0"/>
      </w:pPr>
      <w:r>
        <w:t>Leonardo da Vinci</w:t>
      </w:r>
    </w:p>
    <w:p>
      <w:pPr>
        <w:numPr>
          <w:ilvl w:val="2"/>
          <w:numId w:val="900"/>
        </w:numPr>
        <w:spacing w:before="0" w:after="0"/>
      </w:pPr>
      <w:r>
        <w:t>George Cayley</w:t>
      </w:r>
    </w:p>
    <w:p>
      <w:pPr>
        <w:numPr>
          <w:ilvl w:val="2"/>
          <w:numId w:val="900"/>
        </w:numPr>
        <w:spacing w:before="0" w:after="0"/>
      </w:pPr>
      <w:r>
        <w:t>Otto Lilienthal</w:t>
      </w:r>
    </w:p>
    <w:p>
      <w:pPr>
        <w:numPr>
          <w:ilvl w:val="1"/>
          <w:numId w:val="900"/>
        </w:numPr>
        <w:spacing w:before="0" w:after="0"/>
      </w:pPr>
      <w:r>
        <w:t>Key Milestones in Aerodynamics</w:t>
      </w:r>
    </w:p>
    <w:p>
      <w:pPr>
        <w:numPr>
          <w:ilvl w:val="2"/>
          <w:numId w:val="900"/>
        </w:numPr>
        <w:spacing w:before="0" w:after="0"/>
      </w:pPr>
      <w:r>
        <w:t>Wright Brothers' Contributions</w:t>
      </w:r>
    </w:p>
    <w:p>
      <w:pPr>
        <w:numPr>
          <w:ilvl w:val="2"/>
          <w:numId w:val="900"/>
        </w:numPr>
        <w:spacing w:before="0" w:after="0"/>
      </w:pPr>
      <w:r>
        <w:t>Development of Wind Tunnels</w:t>
      </w:r>
    </w:p>
    <w:p>
      <w:pPr>
        <w:numPr>
          <w:ilvl w:val="2"/>
          <w:numId w:val="900"/>
        </w:numPr>
        <w:spacing w:before="0" w:after="0"/>
      </w:pPr>
      <w:r>
        <w:t>Theoretical Breakthroughs</w:t>
      </w:r>
    </w:p>
    <w:p>
      <w:pPr>
        <w:numPr>
          <w:ilvl w:val="1"/>
          <w:numId w:val="900"/>
        </w:numPr>
        <w:spacing w:before="0" w:after="0"/>
      </w:pPr>
      <w:r>
        <w:t>Evolution of Flight Technology</w:t>
      </w:r>
    </w:p>
    <w:p>
      <w:pPr>
        <w:numPr>
          <w:ilvl w:val="2"/>
          <w:numId w:val="900"/>
        </w:numPr>
        <w:spacing w:before="0" w:after="0"/>
      </w:pPr>
      <w:r>
        <w:t>Early Aviation Era</w:t>
      </w:r>
    </w:p>
    <w:p>
      <w:pPr>
        <w:numPr>
          <w:ilvl w:val="2"/>
          <w:numId w:val="900"/>
        </w:numPr>
        <w:spacing w:before="0" w:after="0"/>
      </w:pPr>
      <w:r>
        <w:t>Jet Age Development</w:t>
      </w:r>
    </w:p>
    <w:p>
      <w:pPr>
        <w:numPr>
          <w:ilvl w:val="2"/>
          <w:numId w:val="900"/>
        </w:numPr>
        <w:spacing w:before="0" w:after="0"/>
      </w:pPr>
      <w:r>
        <w:t>Modern Computational Era</w:t>
      </w:r>
    </w:p>
    <w:p>
      <w:pPr>
        <w:numPr>
          <w:ilvl w:val="0"/>
          <w:numId w:val="900"/>
        </w:numPr>
        <w:spacing w:before="0" w:after="0"/>
      </w:pPr>
      <w:r>
        <w:t>The Four Forces of Flight</w:t>
      </w:r>
    </w:p>
    <w:p>
      <w:pPr>
        <w:numPr>
          <w:ilvl w:val="1"/>
          <w:numId w:val="900"/>
        </w:numPr>
        <w:spacing w:before="0" w:after="0"/>
      </w:pPr>
      <w:r>
        <w:t>Lift</w:t>
      </w:r>
    </w:p>
    <w:p>
      <w:pPr>
        <w:numPr>
          <w:ilvl w:val="2"/>
          <w:numId w:val="900"/>
        </w:numPr>
        <w:spacing w:before="0" w:after="0"/>
      </w:pPr>
      <w:r>
        <w:t>Nature of Lift</w:t>
      </w:r>
    </w:p>
    <w:p>
      <w:pPr>
        <w:numPr>
          <w:ilvl w:val="2"/>
          <w:numId w:val="900"/>
        </w:numPr>
        <w:spacing w:before="0" w:after="0"/>
      </w:pPr>
      <w:r>
        <w:t>Physical Mechanisms</w:t>
      </w:r>
    </w:p>
    <w:p>
      <w:pPr>
        <w:numPr>
          <w:ilvl w:val="2"/>
          <w:numId w:val="900"/>
        </w:numPr>
        <w:spacing w:before="0" w:after="0"/>
      </w:pPr>
      <w:r>
        <w:t>Factors Affecting Lift</w:t>
      </w:r>
    </w:p>
    <w:p>
      <w:pPr>
        <w:numPr>
          <w:ilvl w:val="3"/>
          <w:numId w:val="900"/>
        </w:numPr>
        <w:spacing w:before="0" w:after="0"/>
      </w:pPr>
      <w:r>
        <w:t>Angle of Attack</w:t>
      </w:r>
    </w:p>
    <w:p>
      <w:pPr>
        <w:numPr>
          <w:ilvl w:val="3"/>
          <w:numId w:val="900"/>
        </w:numPr>
        <w:spacing w:before="0" w:after="0"/>
      </w:pPr>
      <w:r>
        <w:t>Airspeed</w:t>
      </w:r>
    </w:p>
    <w:p>
      <w:pPr>
        <w:numPr>
          <w:ilvl w:val="3"/>
          <w:numId w:val="900"/>
        </w:numPr>
        <w:spacing w:before="0" w:after="0"/>
      </w:pPr>
      <w:r>
        <w:t>Air Density</w:t>
      </w:r>
    </w:p>
    <w:p>
      <w:pPr>
        <w:numPr>
          <w:ilvl w:val="3"/>
          <w:numId w:val="900"/>
        </w:numPr>
        <w:spacing w:before="0" w:after="0"/>
      </w:pPr>
      <w:r>
        <w:t>Wing Area</w:t>
      </w:r>
    </w:p>
    <w:p>
      <w:pPr>
        <w:numPr>
          <w:ilvl w:val="1"/>
          <w:numId w:val="900"/>
        </w:numPr>
        <w:spacing w:before="0" w:after="0"/>
      </w:pPr>
      <w:r>
        <w:t>Drag</w:t>
      </w:r>
    </w:p>
    <w:p>
      <w:pPr>
        <w:numPr>
          <w:ilvl w:val="2"/>
          <w:numId w:val="900"/>
        </w:numPr>
        <w:spacing w:before="0" w:after="0"/>
      </w:pPr>
      <w:r>
        <w:t>Nature of Drag</w:t>
      </w:r>
    </w:p>
    <w:p>
      <w:pPr>
        <w:numPr>
          <w:ilvl w:val="2"/>
          <w:numId w:val="900"/>
        </w:numPr>
        <w:spacing w:before="0" w:after="0"/>
      </w:pPr>
      <w:r>
        <w:t>Types of Drag</w:t>
      </w:r>
    </w:p>
    <w:p>
      <w:pPr>
        <w:numPr>
          <w:ilvl w:val="3"/>
          <w:numId w:val="900"/>
        </w:numPr>
        <w:spacing w:before="0" w:after="0"/>
      </w:pPr>
      <w:r>
        <w:t>Parasite Drag</w:t>
      </w:r>
    </w:p>
    <w:p>
      <w:pPr>
        <w:numPr>
          <w:ilvl w:val="3"/>
          <w:numId w:val="900"/>
        </w:numPr>
        <w:spacing w:before="0" w:after="0"/>
      </w:pPr>
      <w:r>
        <w:t>Induced Drag</w:t>
      </w:r>
    </w:p>
    <w:p>
      <w:pPr>
        <w:numPr>
          <w:ilvl w:val="3"/>
          <w:numId w:val="900"/>
        </w:numPr>
        <w:spacing w:before="0" w:after="0"/>
      </w:pPr>
      <w:r>
        <w:t>Wave Drag</w:t>
      </w:r>
    </w:p>
    <w:p>
      <w:pPr>
        <w:numPr>
          <w:ilvl w:val="1"/>
          <w:numId w:val="900"/>
        </w:numPr>
        <w:spacing w:before="0" w:after="0"/>
      </w:pPr>
      <w:r>
        <w:t>Thrust</w:t>
      </w:r>
    </w:p>
    <w:p>
      <w:pPr>
        <w:numPr>
          <w:ilvl w:val="2"/>
          <w:numId w:val="900"/>
        </w:numPr>
        <w:spacing w:before="0" w:after="0"/>
      </w:pPr>
      <w:r>
        <w:t>Sources of Thrust</w:t>
      </w:r>
    </w:p>
    <w:p>
      <w:pPr>
        <w:numPr>
          <w:ilvl w:val="2"/>
          <w:numId w:val="900"/>
        </w:numPr>
        <w:spacing w:before="0" w:after="0"/>
      </w:pPr>
      <w:r>
        <w:t>Thrust in Different Propulsion Systems</w:t>
      </w:r>
    </w:p>
    <w:p>
      <w:pPr>
        <w:numPr>
          <w:ilvl w:val="3"/>
          <w:numId w:val="900"/>
        </w:numPr>
        <w:spacing w:before="0" w:after="0"/>
      </w:pPr>
      <w:r>
        <w:t>Propeller Thrust</w:t>
      </w:r>
    </w:p>
    <w:p>
      <w:pPr>
        <w:numPr>
          <w:ilvl w:val="3"/>
          <w:numId w:val="900"/>
        </w:numPr>
        <w:spacing w:before="0" w:after="0"/>
      </w:pPr>
      <w:r>
        <w:t>Jet Thrust</w:t>
      </w:r>
    </w:p>
    <w:p>
      <w:pPr>
        <w:numPr>
          <w:ilvl w:val="3"/>
          <w:numId w:val="900"/>
        </w:numPr>
        <w:spacing w:before="0" w:after="0"/>
      </w:pPr>
      <w:r>
        <w:t>Rocket Thrust</w:t>
      </w:r>
    </w:p>
    <w:p>
      <w:pPr>
        <w:numPr>
          <w:ilvl w:val="1"/>
          <w:numId w:val="900"/>
        </w:numPr>
        <w:spacing w:before="0" w:after="0"/>
      </w:pPr>
      <w:r>
        <w:t>Weight</w:t>
      </w:r>
    </w:p>
    <w:p>
      <w:pPr>
        <w:numPr>
          <w:ilvl w:val="2"/>
          <w:numId w:val="900"/>
        </w:numPr>
        <w:spacing w:before="0" w:after="0"/>
      </w:pPr>
      <w:r>
        <w:t>Gravitational Force</w:t>
      </w:r>
    </w:p>
    <w:p>
      <w:pPr>
        <w:numPr>
          <w:ilvl w:val="2"/>
          <w:numId w:val="900"/>
        </w:numPr>
        <w:spacing w:before="0" w:after="0"/>
      </w:pPr>
      <w:r>
        <w:t>Weight Distribution in Aircraft</w:t>
      </w:r>
    </w:p>
    <w:p>
      <w:pPr>
        <w:numPr>
          <w:ilvl w:val="2"/>
          <w:numId w:val="900"/>
        </w:numPr>
        <w:spacing w:before="0" w:after="0"/>
      </w:pPr>
      <w:r>
        <w:t>Center of Gravity Effects</w:t>
      </w:r>
    </w:p>
    <w:p>
      <w:pPr>
        <w:pStyle w:val="Heading1"/>
      </w:pPr>
      <w:r>
        <w:t>Properties of the Atmosphere</w:t>
      </w:r>
    </w:p>
    <w:p>
      <w:pPr>
        <w:numPr>
          <w:ilvl w:val="0"/>
          <w:numId w:val="900"/>
        </w:numPr>
        <w:spacing w:before="0" w:after="0"/>
      </w:pPr>
      <w:r>
        <w:t>Atmospheric Structure</w:t>
      </w:r>
    </w:p>
    <w:p>
      <w:pPr>
        <w:numPr>
          <w:ilvl w:val="1"/>
          <w:numId w:val="900"/>
        </w:numPr>
        <w:spacing w:before="0" w:after="0"/>
      </w:pPr>
      <w:r>
        <w:t>Atmospheric Layers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Exosphere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Major Gases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Atmospheric Particles</w:t>
      </w:r>
    </w:p>
    <w:p>
      <w:pPr>
        <w:numPr>
          <w:ilvl w:val="0"/>
          <w:numId w:val="900"/>
        </w:numPr>
        <w:spacing w:before="0" w:after="0"/>
      </w:pPr>
      <w:r>
        <w:t>Standard Atmosphere Models</w:t>
      </w:r>
    </w:p>
    <w:p>
      <w:pPr>
        <w:numPr>
          <w:ilvl w:val="1"/>
          <w:numId w:val="900"/>
        </w:numPr>
        <w:spacing w:before="0" w:after="0"/>
      </w:pPr>
      <w:r>
        <w:t>International Standard Atmosphere (ISA)</w:t>
      </w:r>
    </w:p>
    <w:p>
      <w:pPr>
        <w:numPr>
          <w:ilvl w:val="2"/>
          <w:numId w:val="900"/>
        </w:numPr>
        <w:spacing w:before="0" w:after="0"/>
      </w:pPr>
      <w:r>
        <w:t>Sea Level Conditions</w:t>
      </w:r>
    </w:p>
    <w:p>
      <w:pPr>
        <w:numPr>
          <w:ilvl w:val="2"/>
          <w:numId w:val="900"/>
        </w:numPr>
        <w:spacing w:before="0" w:after="0"/>
      </w:pPr>
      <w:r>
        <w:t>Temperature Lapse Rates</w:t>
      </w:r>
    </w:p>
    <w:p>
      <w:pPr>
        <w:numPr>
          <w:ilvl w:val="2"/>
          <w:numId w:val="900"/>
        </w:numPr>
        <w:spacing w:before="0" w:after="0"/>
      </w:pPr>
      <w:r>
        <w:t>Pressure Variations</w:t>
      </w:r>
    </w:p>
    <w:p>
      <w:pPr>
        <w:numPr>
          <w:ilvl w:val="1"/>
          <w:numId w:val="900"/>
        </w:numPr>
        <w:spacing w:before="0" w:after="0"/>
      </w:pPr>
      <w:r>
        <w:t>U.S. Standard Atmosphere</w:t>
      </w:r>
    </w:p>
    <w:p>
      <w:pPr>
        <w:numPr>
          <w:ilvl w:val="1"/>
          <w:numId w:val="900"/>
        </w:numPr>
        <w:spacing w:before="0" w:after="0"/>
      </w:pPr>
      <w:r>
        <w:t>Tropical and Polar Atmospheres</w:t>
      </w:r>
    </w:p>
    <w:p>
      <w:pPr>
        <w:numPr>
          <w:ilvl w:val="0"/>
          <w:numId w:val="900"/>
        </w:numPr>
        <w:spacing w:before="0" w:after="0"/>
      </w:pPr>
      <w:r>
        <w:t>Atmospheric Variables</w:t>
      </w:r>
    </w:p>
    <w:p>
      <w:pPr>
        <w:numPr>
          <w:ilvl w:val="1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Absolute Pressure</w:t>
      </w:r>
    </w:p>
    <w:p>
      <w:pPr>
        <w:numPr>
          <w:ilvl w:val="2"/>
          <w:numId w:val="900"/>
        </w:numPr>
        <w:spacing w:before="0" w:after="0"/>
      </w:pPr>
      <w:r>
        <w:t>Gauge Pressure</w:t>
      </w:r>
    </w:p>
    <w:p>
      <w:pPr>
        <w:numPr>
          <w:ilvl w:val="2"/>
          <w:numId w:val="900"/>
        </w:numPr>
        <w:spacing w:before="0" w:after="0"/>
      </w:pPr>
      <w:r>
        <w:t>Pressure Altitude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Air Density Variations</w:t>
      </w:r>
    </w:p>
    <w:p>
      <w:pPr>
        <w:numPr>
          <w:ilvl w:val="2"/>
          <w:numId w:val="900"/>
        </w:numPr>
        <w:spacing w:before="0" w:after="0"/>
      </w:pPr>
      <w:r>
        <w:t>Density Altitude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Effects on Air Density</w:t>
      </w:r>
    </w:p>
    <w:p>
      <w:pPr>
        <w:numPr>
          <w:ilvl w:val="1"/>
          <w:numId w:val="900"/>
        </w:numPr>
        <w:spacing w:before="0" w:after="0"/>
      </w:pPr>
      <w:r>
        <w:t>Variation with Altitude</w:t>
      </w:r>
    </w:p>
    <w:p>
      <w:pPr>
        <w:numPr>
          <w:ilvl w:val="2"/>
          <w:numId w:val="900"/>
        </w:numPr>
        <w:spacing w:before="0" w:after="0"/>
      </w:pPr>
      <w:r>
        <w:t>Pressure Variation</w:t>
      </w:r>
    </w:p>
    <w:p>
      <w:pPr>
        <w:numPr>
          <w:ilvl w:val="2"/>
          <w:numId w:val="900"/>
        </w:numPr>
        <w:spacing w:before="0" w:after="0"/>
      </w:pPr>
      <w:r>
        <w:t>Density Variation</w:t>
      </w:r>
    </w:p>
    <w:p>
      <w:pPr>
        <w:numPr>
          <w:ilvl w:val="2"/>
          <w:numId w:val="900"/>
        </w:numPr>
        <w:spacing w:before="0" w:after="0"/>
      </w:pPr>
      <w:r>
        <w:t>Temperature Variation</w:t>
      </w:r>
    </w:p>
    <w:p>
      <w:pPr>
        <w:numPr>
          <w:ilvl w:val="0"/>
          <w:numId w:val="900"/>
        </w:numPr>
        <w:spacing w:before="0" w:after="0"/>
      </w:pPr>
      <w:r>
        <w:t>Air Properties</w:t>
      </w:r>
    </w:p>
    <w:p>
      <w:pPr>
        <w:numPr>
          <w:ilvl w:val="1"/>
          <w:numId w:val="900"/>
        </w:numPr>
        <w:spacing w:before="0" w:after="0"/>
      </w:pPr>
      <w:r>
        <w:t>Viscosity of Air</w:t>
      </w:r>
    </w:p>
    <w:p>
      <w:pPr>
        <w:numPr>
          <w:ilvl w:val="2"/>
          <w:numId w:val="900"/>
        </w:numPr>
        <w:spacing w:before="0" w:after="0"/>
      </w:pPr>
      <w:r>
        <w:t>Dynamic Viscosity</w:t>
      </w:r>
    </w:p>
    <w:p>
      <w:pPr>
        <w:numPr>
          <w:ilvl w:val="2"/>
          <w:numId w:val="900"/>
        </w:numPr>
        <w:spacing w:before="0" w:after="0"/>
      </w:pPr>
      <w:r>
        <w:t>Kinematic Viscosity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Speed of Sound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1"/>
          <w:numId w:val="900"/>
        </w:numPr>
        <w:spacing w:before="0" w:after="0"/>
      </w:pPr>
      <w:r>
        <w:t>Compressibility Effects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Compressibility Factor</w:t>
      </w:r>
    </w:p>
    <w:p>
      <w:pPr>
        <w:pStyle w:val="Heading1"/>
      </w:pPr>
      <w:r>
        <w:t>Fundamental Principles of Fluid Dynamics</w:t>
      </w:r>
    </w:p>
    <w:p>
      <w:pPr>
        <w:numPr>
          <w:ilvl w:val="0"/>
          <w:numId w:val="900"/>
        </w:numPr>
        <w:spacing w:before="0" w:after="0"/>
      </w:pPr>
      <w:r>
        <w:t>The Fluid as a Continuum</w:t>
      </w:r>
    </w:p>
    <w:p>
      <w:pPr>
        <w:numPr>
          <w:ilvl w:val="1"/>
          <w:numId w:val="900"/>
        </w:numPr>
        <w:spacing w:before="0" w:after="0"/>
      </w:pPr>
      <w:r>
        <w:t>Continuum Hypothesis</w:t>
      </w:r>
    </w:p>
    <w:p>
      <w:pPr>
        <w:numPr>
          <w:ilvl w:val="2"/>
          <w:numId w:val="900"/>
        </w:numPr>
        <w:spacing w:before="0" w:after="0"/>
      </w:pPr>
      <w:r>
        <w:t>Molecular vs. Continuum View</w:t>
      </w:r>
    </w:p>
    <w:p>
      <w:pPr>
        <w:numPr>
          <w:ilvl w:val="2"/>
          <w:numId w:val="900"/>
        </w:numPr>
        <w:spacing w:before="0" w:after="0"/>
      </w:pPr>
      <w:r>
        <w:t>Knudsen Number</w:t>
      </w:r>
    </w:p>
    <w:p>
      <w:pPr>
        <w:numPr>
          <w:ilvl w:val="2"/>
          <w:numId w:val="900"/>
        </w:numPr>
        <w:spacing w:before="0" w:after="0"/>
      </w:pPr>
      <w:r>
        <w:t>Validity Limits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0"/>
          <w:numId w:val="900"/>
        </w:numPr>
        <w:spacing w:before="0" w:after="0"/>
      </w:pPr>
      <w:r>
        <w:t>Flow Characterization</w:t>
      </w:r>
    </w:p>
    <w:p>
      <w:pPr>
        <w:numPr>
          <w:ilvl w:val="1"/>
          <w:numId w:val="900"/>
        </w:numPr>
        <w:spacing w:before="0" w:after="0"/>
      </w:pPr>
      <w:r>
        <w:t>Temporal Classification</w:t>
      </w:r>
    </w:p>
    <w:p>
      <w:pPr>
        <w:numPr>
          <w:ilvl w:val="2"/>
          <w:numId w:val="900"/>
        </w:numPr>
        <w:spacing w:before="0" w:after="0"/>
      </w:pPr>
      <w:r>
        <w:t>Steady Flow</w:t>
      </w:r>
    </w:p>
    <w:p>
      <w:pPr>
        <w:numPr>
          <w:ilvl w:val="2"/>
          <w:numId w:val="900"/>
        </w:numPr>
        <w:spacing w:before="0" w:after="0"/>
      </w:pPr>
      <w:r>
        <w:t>Unsteady Flow</w:t>
      </w:r>
    </w:p>
    <w:p>
      <w:pPr>
        <w:numPr>
          <w:ilvl w:val="2"/>
          <w:numId w:val="900"/>
        </w:numPr>
        <w:spacing w:before="0" w:after="0"/>
      </w:pPr>
      <w:r>
        <w:t>Quasi-Steady Flow</w:t>
      </w:r>
    </w:p>
    <w:p>
      <w:pPr>
        <w:numPr>
          <w:ilvl w:val="1"/>
          <w:numId w:val="900"/>
        </w:numPr>
        <w:spacing w:before="0" w:after="0"/>
      </w:pPr>
      <w:r>
        <w:t>Spatial Classification</w:t>
      </w:r>
    </w:p>
    <w:p>
      <w:pPr>
        <w:numPr>
          <w:ilvl w:val="2"/>
          <w:numId w:val="900"/>
        </w:numPr>
        <w:spacing w:before="0" w:after="0"/>
      </w:pPr>
      <w:r>
        <w:t>Uniform Flow</w:t>
      </w:r>
    </w:p>
    <w:p>
      <w:pPr>
        <w:numPr>
          <w:ilvl w:val="2"/>
          <w:numId w:val="900"/>
        </w:numPr>
        <w:spacing w:before="0" w:after="0"/>
      </w:pPr>
      <w:r>
        <w:t>Non-uniform Flow</w:t>
      </w:r>
    </w:p>
    <w:p>
      <w:pPr>
        <w:numPr>
          <w:ilvl w:val="1"/>
          <w:numId w:val="900"/>
        </w:numPr>
        <w:spacing w:before="0" w:after="0"/>
      </w:pPr>
      <w:r>
        <w:t>Dimensional Classification</w:t>
      </w:r>
    </w:p>
    <w:p>
      <w:pPr>
        <w:numPr>
          <w:ilvl w:val="2"/>
          <w:numId w:val="900"/>
        </w:numPr>
        <w:spacing w:before="0" w:after="0"/>
      </w:pPr>
      <w:r>
        <w:t>One-Dimensional Flow</w:t>
      </w:r>
    </w:p>
    <w:p>
      <w:pPr>
        <w:numPr>
          <w:ilvl w:val="2"/>
          <w:numId w:val="900"/>
        </w:numPr>
        <w:spacing w:before="0" w:after="0"/>
      </w:pPr>
      <w:r>
        <w:t>Two-Dimensional Flow</w:t>
      </w:r>
    </w:p>
    <w:p>
      <w:pPr>
        <w:numPr>
          <w:ilvl w:val="2"/>
          <w:numId w:val="900"/>
        </w:numPr>
        <w:spacing w:before="0" w:after="0"/>
      </w:pPr>
      <w:r>
        <w:t>Three-Dimensional Flow</w:t>
      </w:r>
    </w:p>
    <w:p>
      <w:pPr>
        <w:numPr>
          <w:ilvl w:val="1"/>
          <w:numId w:val="900"/>
        </w:numPr>
        <w:spacing w:before="0" w:after="0"/>
      </w:pPr>
      <w:r>
        <w:t>Flow Visualization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2"/>
          <w:numId w:val="900"/>
        </w:numPr>
        <w:spacing w:before="0" w:after="0"/>
      </w:pPr>
      <w:r>
        <w:t>Timeline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Transitional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3"/>
          <w:numId w:val="900"/>
        </w:numPr>
        <w:spacing w:before="0" w:after="0"/>
      </w:pPr>
      <w:r>
        <w:t>Critical Reynolds Numbers</w:t>
      </w:r>
    </w:p>
    <w:p>
      <w:pPr>
        <w:numPr>
          <w:ilvl w:val="3"/>
          <w:numId w:val="900"/>
        </w:numPr>
        <w:spacing w:before="0" w:after="0"/>
      </w:pPr>
      <w:r>
        <w:t>Transition Criteria</w:t>
      </w:r>
    </w:p>
    <w:p>
      <w:pPr>
        <w:numPr>
          <w:ilvl w:val="0"/>
          <w:numId w:val="900"/>
        </w:numPr>
        <w:spacing w:before="0" w:after="0"/>
      </w:pPr>
      <w:r>
        <w:t>Fundamental Conservation Laws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Differential Form</w:t>
      </w:r>
    </w:p>
    <w:p>
      <w:pPr>
        <w:numPr>
          <w:ilvl w:val="3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Application to Control Volumes</w:t>
      </w:r>
    </w:p>
    <w:p>
      <w:pPr>
        <w:numPr>
          <w:ilvl w:val="2"/>
          <w:numId w:val="900"/>
        </w:numPr>
        <w:spacing w:before="0" w:after="0"/>
      </w:pPr>
      <w:r>
        <w:t>Incompressible Flow Simplification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Newton's Second Law for Fluids</w:t>
      </w:r>
    </w:p>
    <w:p>
      <w:pPr>
        <w:numPr>
          <w:ilvl w:val="2"/>
          <w:numId w:val="900"/>
        </w:numPr>
        <w:spacing w:before="0" w:after="0"/>
      </w:pPr>
      <w:r>
        <w:t>Momentum Equation</w:t>
      </w:r>
    </w:p>
    <w:p>
      <w:pPr>
        <w:numPr>
          <w:ilvl w:val="3"/>
          <w:numId w:val="900"/>
        </w:numPr>
        <w:spacing w:before="0" w:after="0"/>
      </w:pPr>
      <w:r>
        <w:t>Differential Form</w:t>
      </w:r>
    </w:p>
    <w:p>
      <w:pPr>
        <w:numPr>
          <w:ilvl w:val="3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Body Forces and Surface Forces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Energy Equation</w:t>
      </w:r>
    </w:p>
    <w:p>
      <w:pPr>
        <w:numPr>
          <w:ilvl w:val="3"/>
          <w:numId w:val="900"/>
        </w:numPr>
        <w:spacing w:before="0" w:after="0"/>
      </w:pPr>
      <w:r>
        <w:t>Internal Energy</w:t>
      </w:r>
    </w:p>
    <w:p>
      <w:pPr>
        <w:numPr>
          <w:ilvl w:val="3"/>
          <w:numId w:val="900"/>
        </w:numPr>
        <w:spacing w:before="0" w:after="0"/>
      </w:pPr>
      <w:r>
        <w:t>Kinetic Energy</w:t>
      </w:r>
    </w:p>
    <w:p>
      <w:pPr>
        <w:numPr>
          <w:ilvl w:val="3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Mechanical Energy Equation</w:t>
      </w:r>
    </w:p>
    <w:p>
      <w:pPr>
        <w:numPr>
          <w:ilvl w:val="2"/>
          <w:numId w:val="900"/>
        </w:numPr>
        <w:spacing w:before="0" w:after="0"/>
      </w:pPr>
      <w:r>
        <w:t>Enthalpy</w:t>
      </w:r>
    </w:p>
    <w:p>
      <w:pPr>
        <w:numPr>
          <w:ilvl w:val="0"/>
          <w:numId w:val="900"/>
        </w:numPr>
        <w:spacing w:before="0" w:after="0"/>
      </w:pPr>
      <w:r>
        <w:t>Governing Equations of Fluid Motion</w:t>
      </w:r>
    </w:p>
    <w:p>
      <w:pPr>
        <w:numPr>
          <w:ilvl w:val="1"/>
          <w:numId w:val="900"/>
        </w:numPr>
        <w:spacing w:before="0" w:after="0"/>
      </w:pPr>
      <w:r>
        <w:t>Euler Equations</w:t>
      </w:r>
    </w:p>
    <w:p>
      <w:pPr>
        <w:numPr>
          <w:ilvl w:val="2"/>
          <w:numId w:val="900"/>
        </w:numPr>
        <w:spacing w:before="0" w:after="0"/>
      </w:pPr>
      <w:r>
        <w:t>Inviscid Flow Assumptions</w:t>
      </w:r>
    </w:p>
    <w:p>
      <w:pPr>
        <w:numPr>
          <w:ilvl w:val="2"/>
          <w:numId w:val="900"/>
        </w:numPr>
        <w:spacing w:before="0" w:after="0"/>
      </w:pPr>
      <w:r>
        <w:t>Equation Derivation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Viscous Flow Considerations</w:t>
      </w:r>
    </w:p>
    <w:p>
      <w:pPr>
        <w:numPr>
          <w:ilvl w:val="2"/>
          <w:numId w:val="900"/>
        </w:numPr>
        <w:spacing w:before="0" w:after="0"/>
      </w:pPr>
      <w:r>
        <w:t>Equation Derivation</w:t>
      </w:r>
    </w:p>
    <w:p>
      <w:pPr>
        <w:numPr>
          <w:ilvl w:val="2"/>
          <w:numId w:val="900"/>
        </w:numPr>
        <w:spacing w:before="0" w:after="0"/>
      </w:pPr>
      <w:r>
        <w:t>Physical Meaning of Terms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No-Slip Condition</w:t>
      </w:r>
    </w:p>
    <w:p>
      <w:pPr>
        <w:numPr>
          <w:ilvl w:val="3"/>
          <w:numId w:val="900"/>
        </w:numPr>
        <w:spacing w:before="0" w:after="0"/>
      </w:pPr>
      <w:r>
        <w:t>Free-Slip Condition</w:t>
      </w:r>
    </w:p>
    <w:p>
      <w:pPr>
        <w:numPr>
          <w:ilvl w:val="3"/>
          <w:numId w:val="900"/>
        </w:numPr>
        <w:spacing w:before="0" w:after="0"/>
      </w:pPr>
      <w:r>
        <w:t>Inlet and Outlet Conditions</w:t>
      </w:r>
    </w:p>
    <w:p>
      <w:pPr>
        <w:pStyle w:val="Heading1"/>
      </w:pPr>
      <w:r>
        <w:t>Incompressible, Inviscid Flow</w:t>
      </w:r>
    </w:p>
    <w:p>
      <w:pPr>
        <w:numPr>
          <w:ilvl w:val="0"/>
          <w:numId w:val="900"/>
        </w:numPr>
        <w:spacing w:before="0" w:after="0"/>
      </w:pPr>
      <w:r>
        <w:t>Bernoulli's Equation</w:t>
      </w:r>
    </w:p>
    <w:p>
      <w:pPr>
        <w:numPr>
          <w:ilvl w:val="1"/>
          <w:numId w:val="900"/>
        </w:numPr>
        <w:spacing w:before="0" w:after="0"/>
      </w:pPr>
      <w:r>
        <w:t>Derivation from Euler's Equation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Steady Flow</w:t>
      </w:r>
    </w:p>
    <w:p>
      <w:pPr>
        <w:numPr>
          <w:ilvl w:val="2"/>
          <w:numId w:val="900"/>
        </w:numPr>
        <w:spacing w:before="0" w:after="0"/>
      </w:pPr>
      <w:r>
        <w:t>Inviscid Flow</w:t>
      </w:r>
    </w:p>
    <w:p>
      <w:pPr>
        <w:numPr>
          <w:ilvl w:val="2"/>
          <w:numId w:val="900"/>
        </w:numPr>
        <w:spacing w:before="0" w:after="0"/>
      </w:pPr>
      <w:r>
        <w:t>Incompressible Flow</w:t>
      </w:r>
    </w:p>
    <w:p>
      <w:pPr>
        <w:numPr>
          <w:ilvl w:val="2"/>
          <w:numId w:val="900"/>
        </w:numPr>
        <w:spacing w:before="0" w:after="0"/>
      </w:pPr>
      <w:r>
        <w:t>Along Streamline</w:t>
      </w:r>
    </w:p>
    <w:p>
      <w:pPr>
        <w:numPr>
          <w:ilvl w:val="1"/>
          <w:numId w:val="900"/>
        </w:numPr>
        <w:spacing w:before="0" w:after="0"/>
      </w:pPr>
      <w:r>
        <w:t>Pressure Terms</w:t>
      </w:r>
    </w:p>
    <w:p>
      <w:pPr>
        <w:numPr>
          <w:ilvl w:val="2"/>
          <w:numId w:val="900"/>
        </w:numPr>
        <w:spacing w:before="0" w:after="0"/>
      </w:pPr>
      <w:r>
        <w:t>Static Pressure</w:t>
      </w:r>
    </w:p>
    <w:p>
      <w:pPr>
        <w:numPr>
          <w:ilvl w:val="2"/>
          <w:numId w:val="900"/>
        </w:numPr>
        <w:spacing w:before="0" w:after="0"/>
      </w:pPr>
      <w:r>
        <w:t>Dynamic Pressure</w:t>
      </w:r>
    </w:p>
    <w:p>
      <w:pPr>
        <w:numPr>
          <w:ilvl w:val="2"/>
          <w:numId w:val="900"/>
        </w:numPr>
        <w:spacing w:before="0" w:after="0"/>
      </w:pPr>
      <w:r>
        <w:t>Total Pressure</w:t>
      </w:r>
    </w:p>
    <w:p>
      <w:pPr>
        <w:numPr>
          <w:ilvl w:val="1"/>
          <w:numId w:val="900"/>
        </w:numPr>
        <w:spacing w:before="0" w:after="0"/>
      </w:pPr>
      <w:r>
        <w:t>Applications of Bernoulli's Equation</w:t>
      </w:r>
    </w:p>
    <w:p>
      <w:pPr>
        <w:numPr>
          <w:ilvl w:val="2"/>
          <w:numId w:val="900"/>
        </w:numPr>
        <w:spacing w:before="0" w:after="0"/>
      </w:pPr>
      <w:r>
        <w:t>Pitot Tubes</w:t>
      </w:r>
    </w:p>
    <w:p>
      <w:pPr>
        <w:numPr>
          <w:ilvl w:val="2"/>
          <w:numId w:val="900"/>
        </w:numPr>
        <w:spacing w:before="0" w:after="0"/>
      </w:pPr>
      <w:r>
        <w:t>Venturi Meters</w:t>
      </w:r>
    </w:p>
    <w:p>
      <w:pPr>
        <w:numPr>
          <w:ilvl w:val="2"/>
          <w:numId w:val="900"/>
        </w:numPr>
        <w:spacing w:before="0" w:after="0"/>
      </w:pPr>
      <w:r>
        <w:t>Flow Around Bodies</w:t>
      </w:r>
    </w:p>
    <w:p>
      <w:pPr>
        <w:numPr>
          <w:ilvl w:val="0"/>
          <w:numId w:val="900"/>
        </w:numPr>
        <w:spacing w:before="0" w:after="0"/>
      </w:pPr>
      <w:r>
        <w:t>Potential Flow Theory</w:t>
      </w:r>
    </w:p>
    <w:p>
      <w:pPr>
        <w:numPr>
          <w:ilvl w:val="1"/>
          <w:numId w:val="900"/>
        </w:numPr>
        <w:spacing w:before="0" w:after="0"/>
      </w:pPr>
      <w:r>
        <w:t>Velocity Potential</w:t>
      </w:r>
    </w:p>
    <w:p>
      <w:pPr>
        <w:numPr>
          <w:ilvl w:val="2"/>
          <w:numId w:val="900"/>
        </w:numPr>
        <w:spacing w:before="0" w:after="0"/>
      </w:pPr>
      <w:r>
        <w:t>Relationship to Velocity</w:t>
      </w:r>
    </w:p>
    <w:p>
      <w:pPr>
        <w:numPr>
          <w:ilvl w:val="1"/>
          <w:numId w:val="900"/>
        </w:numPr>
        <w:spacing w:before="0" w:after="0"/>
      </w:pPr>
      <w:r>
        <w:t>Stream Function</w:t>
      </w:r>
    </w:p>
    <w:p>
      <w:pPr>
        <w:numPr>
          <w:ilvl w:val="2"/>
          <w:numId w:val="900"/>
        </w:numPr>
        <w:spacing w:before="0" w:after="0"/>
      </w:pPr>
      <w:r>
        <w:t>Relationship to Velocity</w:t>
      </w:r>
    </w:p>
    <w:p>
      <w:pPr>
        <w:numPr>
          <w:ilvl w:val="1"/>
          <w:numId w:val="900"/>
        </w:numPr>
        <w:spacing w:before="0" w:after="0"/>
      </w:pPr>
      <w:r>
        <w:t>Laplace's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Solutions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Solid Wall Conditions</w:t>
      </w:r>
    </w:p>
    <w:p>
      <w:pPr>
        <w:numPr>
          <w:ilvl w:val="2"/>
          <w:numId w:val="900"/>
        </w:numPr>
        <w:spacing w:before="0" w:after="0"/>
      </w:pPr>
      <w:r>
        <w:t>Far-Field Conditions</w:t>
      </w:r>
    </w:p>
    <w:p>
      <w:pPr>
        <w:numPr>
          <w:ilvl w:val="0"/>
          <w:numId w:val="900"/>
        </w:numPr>
        <w:spacing w:before="0" w:after="0"/>
      </w:pPr>
      <w:r>
        <w:t>Elementary Flow Solutions</w:t>
      </w:r>
    </w:p>
    <w:p>
      <w:pPr>
        <w:numPr>
          <w:ilvl w:val="1"/>
          <w:numId w:val="900"/>
        </w:numPr>
        <w:spacing w:before="0" w:after="0"/>
      </w:pPr>
      <w:r>
        <w:t>Uniform Flow</w:t>
      </w:r>
    </w:p>
    <w:p>
      <w:pPr>
        <w:numPr>
          <w:ilvl w:val="2"/>
          <w:numId w:val="900"/>
        </w:numPr>
        <w:spacing w:before="0" w:after="0"/>
      </w:pPr>
      <w:r>
        <w:t>Velocity Potential</w:t>
      </w:r>
    </w:p>
    <w:p>
      <w:pPr>
        <w:numPr>
          <w:ilvl w:val="2"/>
          <w:numId w:val="900"/>
        </w:numPr>
        <w:spacing w:before="0" w:after="0"/>
      </w:pPr>
      <w:r>
        <w:t>Stream Function</w:t>
      </w:r>
    </w:p>
    <w:p>
      <w:pPr>
        <w:numPr>
          <w:ilvl w:val="1"/>
          <w:numId w:val="900"/>
        </w:numPr>
        <w:spacing w:before="0" w:after="0"/>
      </w:pPr>
      <w:r>
        <w:t>Source Flow</w:t>
      </w:r>
    </w:p>
    <w:p>
      <w:pPr>
        <w:numPr>
          <w:ilvl w:val="2"/>
          <w:numId w:val="900"/>
        </w:numPr>
        <w:spacing w:before="0" w:after="0"/>
      </w:pPr>
      <w:r>
        <w:t>Point Source</w:t>
      </w:r>
    </w:p>
    <w:p>
      <w:pPr>
        <w:numPr>
          <w:ilvl w:val="2"/>
          <w:numId w:val="900"/>
        </w:numPr>
        <w:spacing w:before="0" w:after="0"/>
      </w:pPr>
      <w:r>
        <w:t>Line Source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1"/>
          <w:numId w:val="900"/>
        </w:numPr>
        <w:spacing w:before="0" w:after="0"/>
      </w:pPr>
      <w:r>
        <w:t>Sink Flow</w:t>
      </w:r>
    </w:p>
    <w:p>
      <w:pPr>
        <w:numPr>
          <w:ilvl w:val="2"/>
          <w:numId w:val="900"/>
        </w:numPr>
        <w:spacing w:before="0" w:after="0"/>
      </w:pPr>
      <w:r>
        <w:t>Point Sink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1"/>
          <w:numId w:val="900"/>
        </w:numPr>
        <w:spacing w:before="0" w:after="0"/>
      </w:pPr>
      <w:r>
        <w:t>Doublet Flow</w:t>
      </w:r>
    </w:p>
    <w:p>
      <w:pPr>
        <w:numPr>
          <w:ilvl w:val="2"/>
          <w:numId w:val="900"/>
        </w:numPr>
        <w:spacing w:before="0" w:after="0"/>
      </w:pPr>
      <w:r>
        <w:t>Formation from Source-Sink Pair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1"/>
          <w:numId w:val="900"/>
        </w:numPr>
        <w:spacing w:before="0" w:after="0"/>
      </w:pPr>
      <w:r>
        <w:t>Vortex Flow</w:t>
      </w:r>
    </w:p>
    <w:p>
      <w:pPr>
        <w:numPr>
          <w:ilvl w:val="2"/>
          <w:numId w:val="900"/>
        </w:numPr>
        <w:spacing w:before="0" w:after="0"/>
      </w:pPr>
      <w:r>
        <w:t>Point Vortex</w:t>
      </w:r>
    </w:p>
    <w:p>
      <w:pPr>
        <w:numPr>
          <w:ilvl w:val="2"/>
          <w:numId w:val="900"/>
        </w:numPr>
        <w:spacing w:before="0" w:after="0"/>
      </w:pPr>
      <w:r>
        <w:t>Circulation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0"/>
          <w:numId w:val="900"/>
        </w:numPr>
        <w:spacing w:before="0" w:after="0"/>
      </w:pPr>
      <w:r>
        <w:t>Superposition of Elementary Flows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1"/>
          <w:numId w:val="900"/>
        </w:numPr>
        <w:spacing w:before="0" w:after="0"/>
      </w:pPr>
      <w:r>
        <w:t>Flow over a Cylinder</w:t>
      </w:r>
    </w:p>
    <w:p>
      <w:pPr>
        <w:numPr>
          <w:ilvl w:val="2"/>
          <w:numId w:val="900"/>
        </w:numPr>
        <w:spacing w:before="0" w:after="0"/>
      </w:pPr>
      <w:r>
        <w:t>Uniform Flow plus Doublet</w:t>
      </w:r>
    </w:p>
    <w:p>
      <w:pPr>
        <w:numPr>
          <w:ilvl w:val="2"/>
          <w:numId w:val="900"/>
        </w:numPr>
        <w:spacing w:before="0" w:after="0"/>
      </w:pPr>
      <w:r>
        <w:t>Stagnation Points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Circulation Effects</w:t>
      </w:r>
    </w:p>
    <w:p>
      <w:pPr>
        <w:numPr>
          <w:ilvl w:val="3"/>
          <w:numId w:val="900"/>
        </w:numPr>
        <w:spacing w:before="0" w:after="0"/>
      </w:pPr>
      <w:r>
        <w:t>Magnus Effect</w:t>
      </w:r>
    </w:p>
    <w:p>
      <w:pPr>
        <w:numPr>
          <w:ilvl w:val="3"/>
          <w:numId w:val="900"/>
        </w:numPr>
        <w:spacing w:before="0" w:after="0"/>
      </w:pPr>
      <w:r>
        <w:t>Lift Generation</w:t>
      </w:r>
    </w:p>
    <w:p>
      <w:pPr>
        <w:numPr>
          <w:ilvl w:val="1"/>
          <w:numId w:val="900"/>
        </w:numPr>
        <w:spacing w:before="0" w:after="0"/>
      </w:pPr>
      <w:r>
        <w:t>Flow over a Rankine Oval</w:t>
      </w:r>
    </w:p>
    <w:p>
      <w:pPr>
        <w:numPr>
          <w:ilvl w:val="2"/>
          <w:numId w:val="900"/>
        </w:numPr>
        <w:spacing w:before="0" w:after="0"/>
      </w:pPr>
      <w:r>
        <w:t>Source-Sink Combination</w:t>
      </w:r>
    </w:p>
    <w:p>
      <w:pPr>
        <w:numPr>
          <w:ilvl w:val="2"/>
          <w:numId w:val="900"/>
        </w:numPr>
        <w:spacing w:before="0" w:after="0"/>
      </w:pPr>
      <w:r>
        <w:t>Body Shape Control</w:t>
      </w:r>
    </w:p>
    <w:p>
      <w:pPr>
        <w:numPr>
          <w:ilvl w:val="0"/>
          <w:numId w:val="900"/>
        </w:numPr>
        <w:spacing w:before="0" w:after="0"/>
      </w:pPr>
      <w:r>
        <w:t>Circulation and Vorticity</w:t>
      </w:r>
    </w:p>
    <w:p>
      <w:pPr>
        <w:numPr>
          <w:ilvl w:val="1"/>
          <w:numId w:val="900"/>
        </w:numPr>
        <w:spacing w:before="0" w:after="0"/>
      </w:pPr>
      <w:r>
        <w:t>Circulation Definition</w:t>
      </w:r>
    </w:p>
    <w:p>
      <w:pPr>
        <w:numPr>
          <w:ilvl w:val="1"/>
          <w:numId w:val="900"/>
        </w:numPr>
        <w:spacing w:before="0" w:after="0"/>
      </w:pPr>
      <w:r>
        <w:t>Vorticity Definition</w:t>
      </w:r>
    </w:p>
    <w:p>
      <w:pPr>
        <w:numPr>
          <w:ilvl w:val="1"/>
          <w:numId w:val="900"/>
        </w:numPr>
        <w:spacing w:before="0" w:after="0"/>
      </w:pPr>
      <w:r>
        <w:t>Kelvin's Circulation Theorem</w:t>
      </w:r>
    </w:p>
    <w:p>
      <w:pPr>
        <w:numPr>
          <w:ilvl w:val="1"/>
          <w:numId w:val="900"/>
        </w:numPr>
        <w:spacing w:before="0" w:after="0"/>
      </w:pPr>
      <w:r>
        <w:t>Kutta-Joukowski Theorem</w:t>
      </w:r>
    </w:p>
    <w:p>
      <w:pPr>
        <w:numPr>
          <w:ilvl w:val="2"/>
          <w:numId w:val="900"/>
        </w:numPr>
        <w:spacing w:before="0" w:after="0"/>
      </w:pPr>
      <w:r>
        <w:t>Statement and Derivation</w:t>
      </w:r>
    </w:p>
    <w:p>
      <w:pPr>
        <w:numPr>
          <w:ilvl w:val="2"/>
          <w:numId w:val="900"/>
        </w:numPr>
        <w:spacing w:before="0" w:after="0"/>
      </w:pPr>
      <w:r>
        <w:t>Application to Lift Generation</w:t>
      </w:r>
    </w:p>
    <w:p>
      <w:pPr>
        <w:numPr>
          <w:ilvl w:val="2"/>
          <w:numId w:val="900"/>
        </w:numPr>
        <w:spacing w:before="0" w:after="0"/>
      </w:pPr>
      <w:r>
        <w:t>Relationship to Circulation</w:t>
      </w:r>
    </w:p>
    <w:p>
      <w:pPr>
        <w:numPr>
          <w:ilvl w:val="0"/>
          <w:numId w:val="900"/>
        </w:numPr>
        <w:spacing w:before="0" w:after="0"/>
      </w:pPr>
      <w:r>
        <w:t>D'Alembert's Paradox</w:t>
      </w:r>
    </w:p>
    <w:p>
      <w:pPr>
        <w:numPr>
          <w:ilvl w:val="1"/>
          <w:numId w:val="900"/>
        </w:numPr>
        <w:spacing w:before="0" w:after="0"/>
      </w:pPr>
      <w:r>
        <w:t>Statement of Paradox</w:t>
      </w:r>
    </w:p>
    <w:p>
      <w:pPr>
        <w:numPr>
          <w:ilvl w:val="1"/>
          <w:numId w:val="900"/>
        </w:numPr>
        <w:spacing w:before="0" w:after="0"/>
      </w:pPr>
      <w:r>
        <w:t>Physical Explanation</w:t>
      </w:r>
    </w:p>
    <w:p>
      <w:pPr>
        <w:numPr>
          <w:ilvl w:val="1"/>
          <w:numId w:val="900"/>
        </w:numPr>
        <w:spacing w:before="0" w:after="0"/>
      </w:pPr>
      <w:r>
        <w:t>Implications for Real Flows</w:t>
      </w:r>
    </w:p>
    <w:p>
      <w:pPr>
        <w:numPr>
          <w:ilvl w:val="1"/>
          <w:numId w:val="900"/>
        </w:numPr>
        <w:spacing w:before="0" w:after="0"/>
      </w:pPr>
      <w:r>
        <w:t>Resolution through Viscosity</w:t>
      </w:r>
    </w:p>
    <w:p>
      <w:pPr>
        <w:pStyle w:val="Heading1"/>
      </w:pPr>
      <w:r>
        <w:t>Incompressible, Viscous Flow</w:t>
      </w:r>
    </w:p>
    <w:p>
      <w:pPr>
        <w:numPr>
          <w:ilvl w:val="0"/>
          <w:numId w:val="900"/>
        </w:numPr>
        <w:spacing w:before="0" w:after="0"/>
      </w:pPr>
      <w:r>
        <w:t>Viscous Flow Fundamentals</w:t>
      </w:r>
    </w:p>
    <w:p>
      <w:pPr>
        <w:numPr>
          <w:ilvl w:val="1"/>
          <w:numId w:val="900"/>
        </w:numPr>
        <w:spacing w:before="0" w:after="0"/>
      </w:pPr>
      <w:r>
        <w:t>Viscous Stress</w:t>
      </w:r>
    </w:p>
    <w:p>
      <w:pPr>
        <w:numPr>
          <w:ilvl w:val="1"/>
          <w:numId w:val="900"/>
        </w:numPr>
        <w:spacing w:before="0" w:after="0"/>
      </w:pPr>
      <w:r>
        <w:t>Shear Rate</w:t>
      </w:r>
    </w:p>
    <w:p>
      <w:pPr>
        <w:numPr>
          <w:ilvl w:val="1"/>
          <w:numId w:val="900"/>
        </w:numPr>
        <w:spacing w:before="0" w:after="0"/>
      </w:pPr>
      <w:r>
        <w:t>Newton's Law of Viscosity</w:t>
      </w:r>
    </w:p>
    <w:p>
      <w:pPr>
        <w:numPr>
          <w:ilvl w:val="1"/>
          <w:numId w:val="900"/>
        </w:numPr>
        <w:spacing w:before="0" w:after="0"/>
      </w:pPr>
      <w:r>
        <w:t>No-Slip Condition</w:t>
      </w:r>
    </w:p>
    <w:p>
      <w:pPr>
        <w:numPr>
          <w:ilvl w:val="0"/>
          <w:numId w:val="900"/>
        </w:numPr>
        <w:spacing w:before="0" w:after="0"/>
      </w:pPr>
      <w:r>
        <w:t>The Boundary Layer Concept</w:t>
      </w:r>
    </w:p>
    <w:p>
      <w:pPr>
        <w:numPr>
          <w:ilvl w:val="1"/>
          <w:numId w:val="900"/>
        </w:numPr>
        <w:spacing w:before="0" w:after="0"/>
      </w:pPr>
      <w:r>
        <w:t>Boundary Layer Definition</w:t>
      </w:r>
    </w:p>
    <w:p>
      <w:pPr>
        <w:numPr>
          <w:ilvl w:val="1"/>
          <w:numId w:val="900"/>
        </w:numPr>
        <w:spacing w:before="0" w:after="0"/>
      </w:pPr>
      <w:r>
        <w:t>Prandtl's Boundary Layer Theory</w:t>
      </w:r>
    </w:p>
    <w:p>
      <w:pPr>
        <w:numPr>
          <w:ilvl w:val="1"/>
          <w:numId w:val="900"/>
        </w:numPr>
        <w:spacing w:before="0" w:after="0"/>
      </w:pPr>
      <w:r>
        <w:t>Boundary Layer Assumptions</w:t>
      </w:r>
    </w:p>
    <w:p>
      <w:pPr>
        <w:numPr>
          <w:ilvl w:val="1"/>
          <w:numId w:val="900"/>
        </w:numPr>
        <w:spacing w:before="0" w:after="0"/>
      </w:pPr>
      <w:r>
        <w:t>Inviscid Outer Flow</w:t>
      </w:r>
    </w:p>
    <w:p>
      <w:pPr>
        <w:numPr>
          <w:ilvl w:val="0"/>
          <w:numId w:val="900"/>
        </w:numPr>
        <w:spacing w:before="0" w:after="0"/>
      </w:pPr>
      <w:r>
        <w:t>Boundary Layer Equations</w:t>
      </w:r>
    </w:p>
    <w:p>
      <w:pPr>
        <w:numPr>
          <w:ilvl w:val="1"/>
          <w:numId w:val="900"/>
        </w:numPr>
        <w:spacing w:before="0" w:after="0"/>
      </w:pPr>
      <w:r>
        <w:t>Derivation from Navier-Stokes</w:t>
      </w:r>
    </w:p>
    <w:p>
      <w:pPr>
        <w:numPr>
          <w:ilvl w:val="1"/>
          <w:numId w:val="900"/>
        </w:numPr>
        <w:spacing w:before="0" w:after="0"/>
      </w:pPr>
      <w:r>
        <w:t>Simplifications</w:t>
      </w:r>
    </w:p>
    <w:p>
      <w:pPr>
        <w:numPr>
          <w:ilvl w:val="1"/>
          <w:numId w:val="900"/>
        </w:numPr>
        <w:spacing w:before="0" w:after="0"/>
      </w:pPr>
      <w:r>
        <w:t>Order of Magnitude Analysis</w:t>
      </w:r>
    </w:p>
    <w:p>
      <w:pPr>
        <w:numPr>
          <w:ilvl w:val="0"/>
          <w:numId w:val="900"/>
        </w:numPr>
        <w:spacing w:before="0" w:after="0"/>
      </w:pPr>
      <w:r>
        <w:t>Laminar Boundary Layer</w:t>
      </w:r>
    </w:p>
    <w:p>
      <w:pPr>
        <w:numPr>
          <w:ilvl w:val="1"/>
          <w:numId w:val="900"/>
        </w:numPr>
        <w:spacing w:before="0" w:after="0"/>
      </w:pPr>
      <w:r>
        <w:t>Flat Plate Boundary Layer</w:t>
      </w:r>
    </w:p>
    <w:p>
      <w:pPr>
        <w:numPr>
          <w:ilvl w:val="2"/>
          <w:numId w:val="900"/>
        </w:numPr>
        <w:spacing w:before="0" w:after="0"/>
      </w:pPr>
      <w:r>
        <w:t>Blasius Solution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Boundary Layer Growth</w:t>
      </w:r>
    </w:p>
    <w:p>
      <w:pPr>
        <w:numPr>
          <w:ilvl w:val="1"/>
          <w:numId w:val="900"/>
        </w:numPr>
        <w:spacing w:before="0" w:after="0"/>
      </w:pPr>
      <w:r>
        <w:t>Boundary Layer Parameters</w:t>
      </w:r>
    </w:p>
    <w:p>
      <w:pPr>
        <w:numPr>
          <w:ilvl w:val="2"/>
          <w:numId w:val="900"/>
        </w:numPr>
        <w:spacing w:before="0" w:after="0"/>
      </w:pPr>
      <w:r>
        <w:t>Boundary Layer Thickness</w:t>
      </w:r>
    </w:p>
    <w:p>
      <w:pPr>
        <w:numPr>
          <w:ilvl w:val="2"/>
          <w:numId w:val="900"/>
        </w:numPr>
        <w:spacing w:before="0" w:after="0"/>
      </w:pPr>
      <w:r>
        <w:t>Displacement Thickness</w:t>
      </w:r>
    </w:p>
    <w:p>
      <w:pPr>
        <w:numPr>
          <w:ilvl w:val="2"/>
          <w:numId w:val="900"/>
        </w:numPr>
        <w:spacing w:before="0" w:after="0"/>
      </w:pPr>
      <w:r>
        <w:t>Momentum Thickness</w:t>
      </w:r>
    </w:p>
    <w:p>
      <w:pPr>
        <w:numPr>
          <w:ilvl w:val="2"/>
          <w:numId w:val="900"/>
        </w:numPr>
        <w:spacing w:before="0" w:after="0"/>
      </w:pPr>
      <w:r>
        <w:t>Energy Thickness</w:t>
      </w:r>
    </w:p>
    <w:p>
      <w:pPr>
        <w:numPr>
          <w:ilvl w:val="1"/>
          <w:numId w:val="900"/>
        </w:numPr>
        <w:spacing w:before="0" w:after="0"/>
      </w:pPr>
      <w:r>
        <w:t>Pressure Gradient Effects</w:t>
      </w:r>
    </w:p>
    <w:p>
      <w:pPr>
        <w:numPr>
          <w:ilvl w:val="2"/>
          <w:numId w:val="900"/>
        </w:numPr>
        <w:spacing w:before="0" w:after="0"/>
      </w:pPr>
      <w:r>
        <w:t>Favorable Pressure Gradient</w:t>
      </w:r>
    </w:p>
    <w:p>
      <w:pPr>
        <w:numPr>
          <w:ilvl w:val="2"/>
          <w:numId w:val="900"/>
        </w:numPr>
        <w:spacing w:before="0" w:after="0"/>
      </w:pPr>
      <w:r>
        <w:t>Adverse Pressure Gradient</w:t>
      </w:r>
    </w:p>
    <w:p>
      <w:pPr>
        <w:numPr>
          <w:ilvl w:val="0"/>
          <w:numId w:val="900"/>
        </w:numPr>
        <w:spacing w:before="0" w:after="0"/>
      </w:pPr>
      <w:r>
        <w:t>Turbulent Boundary Layer</w:t>
      </w:r>
    </w:p>
    <w:p>
      <w:pPr>
        <w:numPr>
          <w:ilvl w:val="1"/>
          <w:numId w:val="900"/>
        </w:numPr>
        <w:spacing w:before="0" w:after="0"/>
      </w:pPr>
      <w:r>
        <w:t>Transition to Turbulence</w:t>
      </w:r>
    </w:p>
    <w:p>
      <w:pPr>
        <w:numPr>
          <w:ilvl w:val="1"/>
          <w:numId w:val="900"/>
        </w:numPr>
        <w:spacing w:before="0" w:after="0"/>
      </w:pPr>
      <w:r>
        <w:t>Turbulent Flow Characteristics</w:t>
      </w:r>
    </w:p>
    <w:p>
      <w:pPr>
        <w:numPr>
          <w:ilvl w:val="1"/>
          <w:numId w:val="900"/>
        </w:numPr>
        <w:spacing w:before="0" w:after="0"/>
      </w:pPr>
      <w:r>
        <w:t>Time-Averaged Equations</w:t>
      </w:r>
    </w:p>
    <w:p>
      <w:pPr>
        <w:numPr>
          <w:ilvl w:val="1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Law of the Wall</w:t>
      </w:r>
    </w:p>
    <w:p>
      <w:pPr>
        <w:numPr>
          <w:ilvl w:val="2"/>
          <w:numId w:val="900"/>
        </w:numPr>
        <w:spacing w:before="0" w:after="0"/>
      </w:pPr>
      <w:r>
        <w:t>Logarithmic Layer</w:t>
      </w:r>
    </w:p>
    <w:p>
      <w:pPr>
        <w:numPr>
          <w:ilvl w:val="2"/>
          <w:numId w:val="900"/>
        </w:numPr>
        <w:spacing w:before="0" w:after="0"/>
      </w:pPr>
      <w:r>
        <w:t>Wake Region</w:t>
      </w:r>
    </w:p>
    <w:p>
      <w:pPr>
        <w:numPr>
          <w:ilvl w:val="1"/>
          <w:numId w:val="900"/>
        </w:numPr>
        <w:spacing w:before="0" w:after="0"/>
      </w:pPr>
      <w:r>
        <w:t>Empirical Correlations</w:t>
      </w:r>
    </w:p>
    <w:p>
      <w:pPr>
        <w:numPr>
          <w:ilvl w:val="0"/>
          <w:numId w:val="900"/>
        </w:numPr>
        <w:spacing w:before="0" w:after="0"/>
      </w:pPr>
      <w:r>
        <w:t>Boundary Layer Separation</w:t>
      </w:r>
    </w:p>
    <w:p>
      <w:pPr>
        <w:numPr>
          <w:ilvl w:val="1"/>
          <w:numId w:val="900"/>
        </w:numPr>
        <w:spacing w:before="0" w:after="0"/>
      </w:pPr>
      <w:r>
        <w:t>Physical Mechanism</w:t>
      </w:r>
    </w:p>
    <w:p>
      <w:pPr>
        <w:numPr>
          <w:ilvl w:val="1"/>
          <w:numId w:val="900"/>
        </w:numPr>
        <w:spacing w:before="0" w:after="0"/>
      </w:pPr>
      <w:r>
        <w:t>Separation Criteria</w:t>
      </w:r>
    </w:p>
    <w:p>
      <w:pPr>
        <w:numPr>
          <w:ilvl w:val="1"/>
          <w:numId w:val="900"/>
        </w:numPr>
        <w:spacing w:before="0" w:after="0"/>
      </w:pPr>
      <w:r>
        <w:t>Effects of Separation</w:t>
      </w:r>
    </w:p>
    <w:p>
      <w:pPr>
        <w:numPr>
          <w:ilvl w:val="2"/>
          <w:numId w:val="900"/>
        </w:numPr>
        <w:spacing w:before="0" w:after="0"/>
      </w:pPr>
      <w:r>
        <w:t>Wake Formation</w:t>
      </w:r>
    </w:p>
    <w:p>
      <w:pPr>
        <w:numPr>
          <w:ilvl w:val="2"/>
          <w:numId w:val="900"/>
        </w:numPr>
        <w:spacing w:before="0" w:after="0"/>
      </w:pPr>
      <w:r>
        <w:t>Pressure Recovery</w:t>
      </w:r>
    </w:p>
    <w:p>
      <w:pPr>
        <w:numPr>
          <w:ilvl w:val="1"/>
          <w:numId w:val="900"/>
        </w:numPr>
        <w:spacing w:before="0" w:after="0"/>
      </w:pPr>
      <w:r>
        <w:t>Control of Separation</w:t>
      </w:r>
    </w:p>
    <w:p>
      <w:pPr>
        <w:numPr>
          <w:ilvl w:val="2"/>
          <w:numId w:val="900"/>
        </w:numPr>
        <w:spacing w:before="0" w:after="0"/>
      </w:pPr>
      <w:r>
        <w:t>Boundary Layer Suction</w:t>
      </w:r>
    </w:p>
    <w:p>
      <w:pPr>
        <w:numPr>
          <w:ilvl w:val="2"/>
          <w:numId w:val="900"/>
        </w:numPr>
        <w:spacing w:before="0" w:after="0"/>
      </w:pPr>
      <w:r>
        <w:t>Boundary Layer Blowing</w:t>
      </w:r>
    </w:p>
    <w:p>
      <w:pPr>
        <w:numPr>
          <w:ilvl w:val="2"/>
          <w:numId w:val="900"/>
        </w:numPr>
        <w:spacing w:before="0" w:after="0"/>
      </w:pPr>
      <w:r>
        <w:t>Vortex Generators</w:t>
      </w:r>
    </w:p>
    <w:p>
      <w:pPr>
        <w:numPr>
          <w:ilvl w:val="0"/>
          <w:numId w:val="900"/>
        </w:numPr>
        <w:spacing w:before="0" w:after="0"/>
      </w:pPr>
      <w:r>
        <w:t>Viscous Drag</w:t>
      </w:r>
    </w:p>
    <w:p>
      <w:pPr>
        <w:numPr>
          <w:ilvl w:val="1"/>
          <w:numId w:val="900"/>
        </w:numPr>
        <w:spacing w:before="0" w:after="0"/>
      </w:pPr>
      <w:r>
        <w:t>Skin Friction Drag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Reynolds Number Dependence</w:t>
      </w:r>
    </w:p>
    <w:p>
      <w:pPr>
        <w:numPr>
          <w:ilvl w:val="1"/>
          <w:numId w:val="900"/>
        </w:numPr>
        <w:spacing w:before="0" w:after="0"/>
      </w:pPr>
      <w:r>
        <w:t>Pressure Drag</w:t>
      </w:r>
    </w:p>
    <w:p>
      <w:pPr>
        <w:numPr>
          <w:ilvl w:val="2"/>
          <w:numId w:val="900"/>
        </w:numPr>
        <w:spacing w:before="0" w:after="0"/>
      </w:pPr>
      <w:r>
        <w:t>Form Drag</w:t>
      </w:r>
    </w:p>
    <w:p>
      <w:pPr>
        <w:numPr>
          <w:ilvl w:val="2"/>
          <w:numId w:val="900"/>
        </w:numPr>
        <w:spacing w:before="0" w:after="0"/>
      </w:pPr>
      <w:r>
        <w:t>Flow Separation Effects</w:t>
      </w:r>
    </w:p>
    <w:p>
      <w:pPr>
        <w:numPr>
          <w:ilvl w:val="2"/>
          <w:numId w:val="900"/>
        </w:numPr>
        <w:spacing w:before="0" w:after="0"/>
      </w:pPr>
      <w:r>
        <w:t>Wake Formation</w:t>
      </w:r>
    </w:p>
    <w:p>
      <w:pPr>
        <w:numPr>
          <w:ilvl w:val="1"/>
          <w:numId w:val="900"/>
        </w:numPr>
        <w:spacing w:before="0" w:after="0"/>
      </w:pPr>
      <w:r>
        <w:t>Total Drag</w:t>
      </w:r>
    </w:p>
    <w:p>
      <w:pPr>
        <w:numPr>
          <w:ilvl w:val="2"/>
          <w:numId w:val="900"/>
        </w:numPr>
        <w:spacing w:before="0" w:after="0"/>
      </w:pPr>
      <w:r>
        <w:t>Drag Coefficient</w:t>
      </w:r>
    </w:p>
    <w:p>
      <w:pPr>
        <w:numPr>
          <w:ilvl w:val="2"/>
          <w:numId w:val="900"/>
        </w:numPr>
        <w:spacing w:before="0" w:after="0"/>
      </w:pPr>
      <w:r>
        <w:t>Reference Area</w:t>
      </w:r>
    </w:p>
    <w:p>
      <w:pPr>
        <w:pStyle w:val="Heading1"/>
      </w:pPr>
      <w:r>
        <w:t>Airfoils and Two-Dimensional Wings</w:t>
      </w:r>
    </w:p>
    <w:p>
      <w:pPr>
        <w:numPr>
          <w:ilvl w:val="0"/>
          <w:numId w:val="900"/>
        </w:numPr>
        <w:spacing w:before="0" w:after="0"/>
      </w:pPr>
      <w:r>
        <w:t>Airfoil Geometry and Nomenclature</w:t>
      </w:r>
    </w:p>
    <w:p>
      <w:pPr>
        <w:numPr>
          <w:ilvl w:val="1"/>
          <w:numId w:val="900"/>
        </w:numPr>
        <w:spacing w:before="0" w:after="0"/>
      </w:pPr>
      <w:r>
        <w:t>Basic Terminology</w:t>
      </w:r>
    </w:p>
    <w:p>
      <w:pPr>
        <w:numPr>
          <w:ilvl w:val="2"/>
          <w:numId w:val="900"/>
        </w:numPr>
        <w:spacing w:before="0" w:after="0"/>
      </w:pPr>
      <w:r>
        <w:t>Chord Line</w:t>
      </w:r>
    </w:p>
    <w:p>
      <w:pPr>
        <w:numPr>
          <w:ilvl w:val="2"/>
          <w:numId w:val="900"/>
        </w:numPr>
        <w:spacing w:before="0" w:after="0"/>
      </w:pPr>
      <w:r>
        <w:t>Chord Length</w:t>
      </w:r>
    </w:p>
    <w:p>
      <w:pPr>
        <w:numPr>
          <w:ilvl w:val="2"/>
          <w:numId w:val="900"/>
        </w:numPr>
        <w:spacing w:before="0" w:after="0"/>
      </w:pPr>
      <w:r>
        <w:t>Leading Edge</w:t>
      </w:r>
    </w:p>
    <w:p>
      <w:pPr>
        <w:numPr>
          <w:ilvl w:val="2"/>
          <w:numId w:val="900"/>
        </w:numPr>
        <w:spacing w:before="0" w:after="0"/>
      </w:pPr>
      <w:r>
        <w:t>Trailing Edge</w:t>
      </w:r>
    </w:p>
    <w:p>
      <w:pPr>
        <w:numPr>
          <w:ilvl w:val="1"/>
          <w:numId w:val="900"/>
        </w:numPr>
        <w:spacing w:before="0" w:after="0"/>
      </w:pPr>
      <w:r>
        <w:t>Camber Characteristics</w:t>
      </w:r>
    </w:p>
    <w:p>
      <w:pPr>
        <w:numPr>
          <w:ilvl w:val="2"/>
          <w:numId w:val="900"/>
        </w:numPr>
        <w:spacing w:before="0" w:after="0"/>
      </w:pPr>
      <w:r>
        <w:t>Mean Camber Line</w:t>
      </w:r>
    </w:p>
    <w:p>
      <w:pPr>
        <w:numPr>
          <w:ilvl w:val="2"/>
          <w:numId w:val="900"/>
        </w:numPr>
        <w:spacing w:before="0" w:after="0"/>
      </w:pPr>
      <w:r>
        <w:t>Maximum Camber</w:t>
      </w:r>
    </w:p>
    <w:p>
      <w:pPr>
        <w:numPr>
          <w:ilvl w:val="2"/>
          <w:numId w:val="900"/>
        </w:numPr>
        <w:spacing w:before="0" w:after="0"/>
      </w:pPr>
      <w:r>
        <w:t>Camber Location</w:t>
      </w:r>
    </w:p>
    <w:p>
      <w:pPr>
        <w:numPr>
          <w:ilvl w:val="1"/>
          <w:numId w:val="900"/>
        </w:numPr>
        <w:spacing w:before="0" w:after="0"/>
      </w:pPr>
      <w:r>
        <w:t>Thickness Distribution</w:t>
      </w:r>
    </w:p>
    <w:p>
      <w:pPr>
        <w:numPr>
          <w:ilvl w:val="2"/>
          <w:numId w:val="900"/>
        </w:numPr>
        <w:spacing w:before="0" w:after="0"/>
      </w:pPr>
      <w:r>
        <w:t>Maximum Thickness</w:t>
      </w:r>
    </w:p>
    <w:p>
      <w:pPr>
        <w:numPr>
          <w:ilvl w:val="2"/>
          <w:numId w:val="900"/>
        </w:numPr>
        <w:spacing w:before="0" w:after="0"/>
      </w:pPr>
      <w:r>
        <w:t>Thickness Location</w:t>
      </w:r>
    </w:p>
    <w:p>
      <w:pPr>
        <w:numPr>
          <w:ilvl w:val="2"/>
          <w:numId w:val="900"/>
        </w:numPr>
        <w:spacing w:before="0" w:after="0"/>
      </w:pPr>
      <w:r>
        <w:t>Thickness-to-Chord Ratio</w:t>
      </w:r>
    </w:p>
    <w:p>
      <w:pPr>
        <w:numPr>
          <w:ilvl w:val="1"/>
          <w:numId w:val="900"/>
        </w:numPr>
        <w:spacing w:before="0" w:after="0"/>
      </w:pPr>
      <w:r>
        <w:t>Geometric Angles</w:t>
      </w:r>
    </w:p>
    <w:p>
      <w:pPr>
        <w:numPr>
          <w:ilvl w:val="2"/>
          <w:numId w:val="900"/>
        </w:numPr>
        <w:spacing w:before="0" w:after="0"/>
      </w:pPr>
      <w:r>
        <w:t>Angle of Attack</w:t>
      </w:r>
    </w:p>
    <w:p>
      <w:pPr>
        <w:numPr>
          <w:ilvl w:val="2"/>
          <w:numId w:val="900"/>
        </w:numPr>
        <w:spacing w:before="0" w:after="0"/>
      </w:pPr>
      <w:r>
        <w:t>Geometric Angle of Attack</w:t>
      </w:r>
    </w:p>
    <w:p>
      <w:pPr>
        <w:numPr>
          <w:ilvl w:val="2"/>
          <w:numId w:val="900"/>
        </w:numPr>
        <w:spacing w:before="0" w:after="0"/>
      </w:pPr>
      <w:r>
        <w:t>Effective Angle of Attack</w:t>
      </w:r>
    </w:p>
    <w:p>
      <w:pPr>
        <w:numPr>
          <w:ilvl w:val="0"/>
          <w:numId w:val="900"/>
        </w:numPr>
        <w:spacing w:before="0" w:after="0"/>
      </w:pPr>
      <w:r>
        <w:t>Aerodynamic Coefficients</w:t>
      </w:r>
    </w:p>
    <w:p>
      <w:pPr>
        <w:numPr>
          <w:ilvl w:val="1"/>
          <w:numId w:val="900"/>
        </w:numPr>
        <w:spacing w:before="0" w:after="0"/>
      </w:pPr>
      <w:r>
        <w:t>Non-Dimensional Parameters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1"/>
          <w:numId w:val="900"/>
        </w:numPr>
        <w:spacing w:before="0" w:after="0"/>
      </w:pPr>
      <w:r>
        <w:t>Force Coefficients</w:t>
      </w:r>
    </w:p>
    <w:p>
      <w:pPr>
        <w:numPr>
          <w:ilvl w:val="2"/>
          <w:numId w:val="900"/>
        </w:numPr>
        <w:spacing w:before="0" w:after="0"/>
      </w:pPr>
      <w:r>
        <w:t>Lift Coefficient</w:t>
      </w:r>
    </w:p>
    <w:p>
      <w:pPr>
        <w:numPr>
          <w:ilvl w:val="2"/>
          <w:numId w:val="900"/>
        </w:numPr>
        <w:spacing w:before="0" w:after="0"/>
      </w:pPr>
      <w:r>
        <w:t>Drag Coefficient</w:t>
      </w:r>
    </w:p>
    <w:p>
      <w:pPr>
        <w:numPr>
          <w:ilvl w:val="2"/>
          <w:numId w:val="900"/>
        </w:numPr>
        <w:spacing w:before="0" w:after="0"/>
      </w:pPr>
      <w:r>
        <w:t>Moment Coefficient</w:t>
      </w:r>
    </w:p>
    <w:p>
      <w:pPr>
        <w:numPr>
          <w:ilvl w:val="1"/>
          <w:numId w:val="900"/>
        </w:numPr>
        <w:spacing w:before="0" w:after="0"/>
      </w:pPr>
      <w:r>
        <w:t>Pressure Coefficient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1"/>
          <w:numId w:val="900"/>
        </w:numPr>
        <w:spacing w:before="0" w:after="0"/>
      </w:pPr>
      <w:r>
        <w:t>Reference Parameters</w:t>
      </w:r>
    </w:p>
    <w:p>
      <w:pPr>
        <w:numPr>
          <w:ilvl w:val="2"/>
          <w:numId w:val="900"/>
        </w:numPr>
        <w:spacing w:before="0" w:after="0"/>
      </w:pPr>
      <w:r>
        <w:t>Reference Area</w:t>
      </w:r>
    </w:p>
    <w:p>
      <w:pPr>
        <w:numPr>
          <w:ilvl w:val="2"/>
          <w:numId w:val="900"/>
        </w:numPr>
        <w:spacing w:before="0" w:after="0"/>
      </w:pPr>
      <w:r>
        <w:t>Dynamic Pressure</w:t>
      </w:r>
    </w:p>
    <w:p>
      <w:pPr>
        <w:numPr>
          <w:ilvl w:val="2"/>
          <w:numId w:val="900"/>
        </w:numPr>
        <w:spacing w:before="0" w:after="0"/>
      </w:pPr>
      <w:r>
        <w:t>Reference Length</w:t>
      </w:r>
    </w:p>
    <w:p>
      <w:pPr>
        <w:numPr>
          <w:ilvl w:val="0"/>
          <w:numId w:val="900"/>
        </w:numPr>
        <w:spacing w:before="0" w:after="0"/>
      </w:pPr>
      <w:r>
        <w:t>Lift Generation Mechanisms</w:t>
      </w:r>
    </w:p>
    <w:p>
      <w:pPr>
        <w:numPr>
          <w:ilvl w:val="1"/>
          <w:numId w:val="900"/>
        </w:numPr>
        <w:spacing w:before="0" w:after="0"/>
      </w:pPr>
      <w:r>
        <w:t>Physical Explanations</w:t>
      </w:r>
    </w:p>
    <w:p>
      <w:pPr>
        <w:numPr>
          <w:ilvl w:val="2"/>
          <w:numId w:val="900"/>
        </w:numPr>
        <w:spacing w:before="0" w:after="0"/>
      </w:pPr>
      <w:r>
        <w:t>Pressure Differential Theory</w:t>
      </w:r>
    </w:p>
    <w:p>
      <w:pPr>
        <w:numPr>
          <w:ilvl w:val="2"/>
          <w:numId w:val="900"/>
        </w:numPr>
        <w:spacing w:before="0" w:after="0"/>
      </w:pPr>
      <w:r>
        <w:t>Circulation Theory</w:t>
      </w:r>
    </w:p>
    <w:p>
      <w:pPr>
        <w:numPr>
          <w:ilvl w:val="2"/>
          <w:numId w:val="900"/>
        </w:numPr>
        <w:spacing w:before="0" w:after="0"/>
      </w:pPr>
      <w:r>
        <w:t>Newton's Laws Application</w:t>
      </w:r>
    </w:p>
    <w:p>
      <w:pPr>
        <w:numPr>
          <w:ilvl w:val="1"/>
          <w:numId w:val="900"/>
        </w:numPr>
        <w:spacing w:before="0" w:after="0"/>
      </w:pPr>
      <w:r>
        <w:t>Angle of Attack Effects</w:t>
      </w:r>
    </w:p>
    <w:p>
      <w:pPr>
        <w:numPr>
          <w:ilvl w:val="2"/>
          <w:numId w:val="900"/>
        </w:numPr>
        <w:spacing w:before="0" w:after="0"/>
      </w:pPr>
      <w:r>
        <w:t>Linear Lift Region</w:t>
      </w:r>
    </w:p>
    <w:p>
      <w:pPr>
        <w:numPr>
          <w:ilvl w:val="2"/>
          <w:numId w:val="900"/>
        </w:numPr>
        <w:spacing w:before="0" w:after="0"/>
      </w:pPr>
      <w:r>
        <w:t>Stall Region</w:t>
      </w:r>
    </w:p>
    <w:p>
      <w:pPr>
        <w:numPr>
          <w:ilvl w:val="1"/>
          <w:numId w:val="900"/>
        </w:numPr>
        <w:spacing w:before="0" w:after="0"/>
      </w:pPr>
      <w:r>
        <w:t>Camber Effects</w:t>
      </w:r>
    </w:p>
    <w:p>
      <w:pPr>
        <w:numPr>
          <w:ilvl w:val="1"/>
          <w:numId w:val="900"/>
        </w:numPr>
        <w:spacing w:before="0" w:after="0"/>
      </w:pPr>
      <w:r>
        <w:t>Thickness Effects</w:t>
      </w:r>
    </w:p>
    <w:p>
      <w:pPr>
        <w:numPr>
          <w:ilvl w:val="0"/>
          <w:numId w:val="900"/>
        </w:numPr>
        <w:spacing w:before="0" w:after="0"/>
      </w:pPr>
      <w:r>
        <w:t>Thin Airfoil Theory</w:t>
      </w:r>
    </w:p>
    <w:p>
      <w:pPr>
        <w:numPr>
          <w:ilvl w:val="1"/>
          <w:numId w:val="900"/>
        </w:numPr>
        <w:spacing w:before="0" w:after="0"/>
      </w:pPr>
      <w:r>
        <w:t>Theoretical Assumptions</w:t>
      </w:r>
    </w:p>
    <w:p>
      <w:pPr>
        <w:numPr>
          <w:ilvl w:val="1"/>
          <w:numId w:val="900"/>
        </w:numPr>
        <w:spacing w:before="0" w:after="0"/>
      </w:pPr>
      <w:r>
        <w:t>Mathematical Development</w:t>
      </w:r>
    </w:p>
    <w:p>
      <w:pPr>
        <w:numPr>
          <w:ilvl w:val="1"/>
          <w:numId w:val="900"/>
        </w:numPr>
        <w:spacing w:before="0" w:after="0"/>
      </w:pPr>
      <w:r>
        <w:t>Key Results</w:t>
      </w:r>
    </w:p>
    <w:p>
      <w:pPr>
        <w:numPr>
          <w:ilvl w:val="2"/>
          <w:numId w:val="900"/>
        </w:numPr>
        <w:spacing w:before="0" w:after="0"/>
      </w:pPr>
      <w:r>
        <w:t>Lift Curve Slope</w:t>
      </w:r>
    </w:p>
    <w:p>
      <w:pPr>
        <w:numPr>
          <w:ilvl w:val="2"/>
          <w:numId w:val="900"/>
        </w:numPr>
        <w:spacing w:before="0" w:after="0"/>
      </w:pPr>
      <w:r>
        <w:t>Zero-Lift Angle</w:t>
      </w:r>
    </w:p>
    <w:p>
      <w:pPr>
        <w:numPr>
          <w:ilvl w:val="2"/>
          <w:numId w:val="900"/>
        </w:numPr>
        <w:spacing w:before="0" w:after="0"/>
      </w:pPr>
      <w:r>
        <w:t>Center of Pressure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The Kutta Condition</w:t>
      </w:r>
    </w:p>
    <w:p>
      <w:pPr>
        <w:numPr>
          <w:ilvl w:val="1"/>
          <w:numId w:val="900"/>
        </w:numPr>
        <w:spacing w:before="0" w:after="0"/>
      </w:pPr>
      <w:r>
        <w:t>Physical Basis</w:t>
      </w:r>
    </w:p>
    <w:p>
      <w:pPr>
        <w:numPr>
          <w:ilvl w:val="1"/>
          <w:numId w:val="900"/>
        </w:numPr>
        <w:spacing w:before="0" w:after="0"/>
      </w:pPr>
      <w:r>
        <w:t>Mathematical Implementation</w:t>
      </w:r>
    </w:p>
    <w:p>
      <w:pPr>
        <w:numPr>
          <w:ilvl w:val="1"/>
          <w:numId w:val="900"/>
        </w:numPr>
        <w:spacing w:before="0" w:after="0"/>
      </w:pPr>
      <w:r>
        <w:t>Circulation Determination</w:t>
      </w:r>
    </w:p>
    <w:p>
      <w:pPr>
        <w:numPr>
          <w:ilvl w:val="1"/>
          <w:numId w:val="900"/>
        </w:numPr>
        <w:spacing w:before="0" w:after="0"/>
      </w:pPr>
      <w:r>
        <w:t>Real Airfoil Application</w:t>
      </w:r>
    </w:p>
    <w:p>
      <w:pPr>
        <w:numPr>
          <w:ilvl w:val="0"/>
          <w:numId w:val="900"/>
        </w:numPr>
        <w:spacing w:before="0" w:after="0"/>
      </w:pPr>
      <w:r>
        <w:t>Airfoil Performance Characteristics</w:t>
      </w:r>
    </w:p>
    <w:p>
      <w:pPr>
        <w:numPr>
          <w:ilvl w:val="1"/>
          <w:numId w:val="900"/>
        </w:numPr>
        <w:spacing w:before="0" w:after="0"/>
      </w:pPr>
      <w:r>
        <w:t>Lift Curve</w:t>
      </w:r>
    </w:p>
    <w:p>
      <w:pPr>
        <w:numPr>
          <w:ilvl w:val="2"/>
          <w:numId w:val="900"/>
        </w:numPr>
        <w:spacing w:before="0" w:after="0"/>
      </w:pPr>
      <w:r>
        <w:t>Linear Region</w:t>
      </w:r>
    </w:p>
    <w:p>
      <w:pPr>
        <w:numPr>
          <w:ilvl w:val="2"/>
          <w:numId w:val="900"/>
        </w:numPr>
        <w:spacing w:before="0" w:after="0"/>
      </w:pPr>
      <w:r>
        <w:t>Stall Characteristics</w:t>
      </w:r>
    </w:p>
    <w:p>
      <w:pPr>
        <w:numPr>
          <w:ilvl w:val="2"/>
          <w:numId w:val="900"/>
        </w:numPr>
        <w:spacing w:before="0" w:after="0"/>
      </w:pPr>
      <w:r>
        <w:t>Maximum Lift Coefficient</w:t>
      </w:r>
    </w:p>
    <w:p>
      <w:pPr>
        <w:numPr>
          <w:ilvl w:val="1"/>
          <w:numId w:val="900"/>
        </w:numPr>
        <w:spacing w:before="0" w:after="0"/>
      </w:pPr>
      <w:r>
        <w:t>Drag Polar</w:t>
      </w:r>
    </w:p>
    <w:p>
      <w:pPr>
        <w:numPr>
          <w:ilvl w:val="2"/>
          <w:numId w:val="900"/>
        </w:numPr>
        <w:spacing w:before="0" w:after="0"/>
      </w:pPr>
      <w:r>
        <w:t>Minimum Drag</w:t>
      </w:r>
    </w:p>
    <w:p>
      <w:pPr>
        <w:numPr>
          <w:ilvl w:val="2"/>
          <w:numId w:val="900"/>
        </w:numPr>
        <w:spacing w:before="0" w:after="0"/>
      </w:pPr>
      <w:r>
        <w:t>Drag Rise</w:t>
      </w:r>
    </w:p>
    <w:p>
      <w:pPr>
        <w:numPr>
          <w:ilvl w:val="1"/>
          <w:numId w:val="900"/>
        </w:numPr>
        <w:spacing w:before="0" w:after="0"/>
      </w:pPr>
      <w:r>
        <w:t>Moment Characteristics</w:t>
      </w:r>
    </w:p>
    <w:p>
      <w:pPr>
        <w:numPr>
          <w:ilvl w:val="2"/>
          <w:numId w:val="900"/>
        </w:numPr>
        <w:spacing w:before="0" w:after="0"/>
      </w:pPr>
      <w:r>
        <w:t>Pitching Moment</w:t>
      </w:r>
    </w:p>
    <w:p>
      <w:pPr>
        <w:numPr>
          <w:ilvl w:val="2"/>
          <w:numId w:val="900"/>
        </w:numPr>
        <w:spacing w:before="0" w:after="0"/>
      </w:pPr>
      <w:r>
        <w:t>Aerodynamic Center</w:t>
      </w:r>
    </w:p>
    <w:p>
      <w:pPr>
        <w:numPr>
          <w:ilvl w:val="1"/>
          <w:numId w:val="900"/>
        </w:numPr>
        <w:spacing w:before="0" w:after="0"/>
      </w:pPr>
      <w:r>
        <w:t>Pressure Distributions</w:t>
      </w:r>
    </w:p>
    <w:p>
      <w:pPr>
        <w:numPr>
          <w:ilvl w:val="2"/>
          <w:numId w:val="900"/>
        </w:numPr>
        <w:spacing w:before="0" w:after="0"/>
      </w:pPr>
      <w:r>
        <w:t>Upper Surface</w:t>
      </w:r>
    </w:p>
    <w:p>
      <w:pPr>
        <w:numPr>
          <w:ilvl w:val="2"/>
          <w:numId w:val="900"/>
        </w:numPr>
        <w:spacing w:before="0" w:after="0"/>
      </w:pPr>
      <w:r>
        <w:t>Lower Surface</w:t>
      </w:r>
    </w:p>
    <w:p>
      <w:pPr>
        <w:numPr>
          <w:ilvl w:val="2"/>
          <w:numId w:val="900"/>
        </w:numPr>
        <w:spacing w:before="0" w:after="0"/>
      </w:pPr>
      <w:r>
        <w:t>Stagnation Points</w:t>
      </w:r>
    </w:p>
    <w:p>
      <w:pPr>
        <w:numPr>
          <w:ilvl w:val="0"/>
          <w:numId w:val="900"/>
        </w:numPr>
        <w:spacing w:before="0" w:after="0"/>
      </w:pPr>
      <w:r>
        <w:t>NACA Airfoil Series</w:t>
      </w:r>
    </w:p>
    <w:p>
      <w:pPr>
        <w:numPr>
          <w:ilvl w:val="1"/>
          <w:numId w:val="900"/>
        </w:numPr>
        <w:spacing w:before="0" w:after="0"/>
      </w:pPr>
      <w:r>
        <w:t>Development History</w:t>
      </w:r>
    </w:p>
    <w:p>
      <w:pPr>
        <w:numPr>
          <w:ilvl w:val="1"/>
          <w:numId w:val="900"/>
        </w:numPr>
        <w:spacing w:before="0" w:after="0"/>
      </w:pPr>
      <w:r>
        <w:t>Nomenclature System</w:t>
      </w:r>
    </w:p>
    <w:p>
      <w:pPr>
        <w:numPr>
          <w:ilvl w:val="1"/>
          <w:numId w:val="900"/>
        </w:numPr>
        <w:spacing w:before="0" w:after="0"/>
      </w:pPr>
      <w:r>
        <w:t>Four-Digit Series</w:t>
      </w:r>
    </w:p>
    <w:p>
      <w:pPr>
        <w:numPr>
          <w:ilvl w:val="2"/>
          <w:numId w:val="900"/>
        </w:numPr>
        <w:spacing w:before="0" w:after="0"/>
      </w:pPr>
      <w:r>
        <w:t>Geometry Definition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Five-Digit Series</w:t>
      </w:r>
    </w:p>
    <w:p>
      <w:pPr>
        <w:numPr>
          <w:ilvl w:val="2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Camber Line Definition</w:t>
      </w:r>
    </w:p>
    <w:p>
      <w:pPr>
        <w:numPr>
          <w:ilvl w:val="1"/>
          <w:numId w:val="900"/>
        </w:numPr>
        <w:spacing w:before="0" w:after="0"/>
      </w:pPr>
      <w:r>
        <w:t>Six-Series Airfoils</w:t>
      </w:r>
    </w:p>
    <w:p>
      <w:pPr>
        <w:numPr>
          <w:ilvl w:val="2"/>
          <w:numId w:val="900"/>
        </w:numPr>
        <w:spacing w:before="0" w:after="0"/>
      </w:pPr>
      <w:r>
        <w:t>Laminar Flow Design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Modern Airfoil Families</w:t>
      </w:r>
    </w:p>
    <w:p>
      <w:pPr>
        <w:numPr>
          <w:ilvl w:val="2"/>
          <w:numId w:val="900"/>
        </w:numPr>
        <w:spacing w:before="0" w:after="0"/>
      </w:pPr>
      <w:r>
        <w:t>Supercritical Airfoils</w:t>
      </w:r>
    </w:p>
    <w:p>
      <w:pPr>
        <w:numPr>
          <w:ilvl w:val="2"/>
          <w:numId w:val="900"/>
        </w:numPr>
        <w:spacing w:before="0" w:after="0"/>
      </w:pPr>
      <w:r>
        <w:t>Natural Laminar Flow Airfoils</w:t>
      </w:r>
    </w:p>
    <w:p>
      <w:pPr>
        <w:pStyle w:val="Heading1"/>
      </w:pPr>
      <w:r>
        <w:t>Three-Dimensional Wings and Finite Wing Theory</w:t>
      </w:r>
    </w:p>
    <w:p>
      <w:pPr>
        <w:numPr>
          <w:ilvl w:val="0"/>
          <w:numId w:val="900"/>
        </w:numPr>
        <w:spacing w:before="0" w:after="0"/>
      </w:pPr>
      <w:r>
        <w:t>Transition from 2D to 3D</w:t>
      </w:r>
    </w:p>
    <w:p>
      <w:pPr>
        <w:numPr>
          <w:ilvl w:val="1"/>
          <w:numId w:val="900"/>
        </w:numPr>
        <w:spacing w:before="0" w:after="0"/>
      </w:pPr>
      <w:r>
        <w:t>Fundamental Differences</w:t>
      </w:r>
    </w:p>
    <w:p>
      <w:pPr>
        <w:numPr>
          <w:ilvl w:val="1"/>
          <w:numId w:val="900"/>
        </w:numPr>
        <w:spacing w:before="0" w:after="0"/>
      </w:pPr>
      <w:r>
        <w:t>Spanwise Flow Effects</w:t>
      </w:r>
    </w:p>
    <w:p>
      <w:pPr>
        <w:numPr>
          <w:ilvl w:val="1"/>
          <w:numId w:val="900"/>
        </w:numPr>
        <w:spacing w:before="0" w:after="0"/>
      </w:pPr>
      <w:r>
        <w:t>Tip Effects</w:t>
      </w:r>
    </w:p>
    <w:p>
      <w:pPr>
        <w:numPr>
          <w:ilvl w:val="0"/>
          <w:numId w:val="900"/>
        </w:numPr>
        <w:spacing w:before="0" w:after="0"/>
      </w:pPr>
      <w:r>
        <w:t>Wing Geometry Parameters</w:t>
      </w:r>
    </w:p>
    <w:p>
      <w:pPr>
        <w:numPr>
          <w:ilvl w:val="1"/>
          <w:numId w:val="900"/>
        </w:numPr>
        <w:spacing w:before="0" w:after="0"/>
      </w:pPr>
      <w:r>
        <w:t>Planform Characteristics</w:t>
      </w:r>
    </w:p>
    <w:p>
      <w:pPr>
        <w:numPr>
          <w:ilvl w:val="2"/>
          <w:numId w:val="900"/>
        </w:numPr>
        <w:spacing w:before="0" w:after="0"/>
      </w:pPr>
      <w:r>
        <w:t>Wingspan</w:t>
      </w:r>
    </w:p>
    <w:p>
      <w:pPr>
        <w:numPr>
          <w:ilvl w:val="2"/>
          <w:numId w:val="900"/>
        </w:numPr>
        <w:spacing w:before="0" w:after="0"/>
      </w:pPr>
      <w:r>
        <w:t>Wing Area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Taper Ratio</w:t>
      </w:r>
    </w:p>
    <w:p>
      <w:pPr>
        <w:numPr>
          <w:ilvl w:val="1"/>
          <w:numId w:val="900"/>
        </w:numPr>
        <w:spacing w:before="0" w:after="0"/>
      </w:pPr>
      <w:r>
        <w:t>Geometric Angles</w:t>
      </w:r>
    </w:p>
    <w:p>
      <w:pPr>
        <w:numPr>
          <w:ilvl w:val="2"/>
          <w:numId w:val="900"/>
        </w:numPr>
        <w:spacing w:before="0" w:after="0"/>
      </w:pPr>
      <w:r>
        <w:t>Sweep Angle</w:t>
      </w:r>
    </w:p>
    <w:p>
      <w:pPr>
        <w:numPr>
          <w:ilvl w:val="2"/>
          <w:numId w:val="900"/>
        </w:numPr>
        <w:spacing w:before="0" w:after="0"/>
      </w:pPr>
      <w:r>
        <w:t>Dihedral Angle</w:t>
      </w:r>
    </w:p>
    <w:p>
      <w:pPr>
        <w:numPr>
          <w:ilvl w:val="2"/>
          <w:numId w:val="900"/>
        </w:numPr>
        <w:spacing w:before="0" w:after="0"/>
      </w:pPr>
      <w:r>
        <w:t>Anhedral Angle</w:t>
      </w:r>
    </w:p>
    <w:p>
      <w:pPr>
        <w:numPr>
          <w:ilvl w:val="2"/>
          <w:numId w:val="900"/>
        </w:numPr>
        <w:spacing w:before="0" w:after="0"/>
      </w:pPr>
      <w:r>
        <w:t>Incidence Angle</w:t>
      </w:r>
    </w:p>
    <w:p>
      <w:pPr>
        <w:numPr>
          <w:ilvl w:val="1"/>
          <w:numId w:val="900"/>
        </w:numPr>
        <w:spacing w:before="0" w:after="0"/>
      </w:pPr>
      <w:r>
        <w:t>Planform Shapes</w:t>
      </w:r>
    </w:p>
    <w:p>
      <w:pPr>
        <w:numPr>
          <w:ilvl w:val="2"/>
          <w:numId w:val="900"/>
        </w:numPr>
        <w:spacing w:before="0" w:after="0"/>
      </w:pPr>
      <w:r>
        <w:t>Rectangular Wing</w:t>
      </w:r>
    </w:p>
    <w:p>
      <w:pPr>
        <w:numPr>
          <w:ilvl w:val="2"/>
          <w:numId w:val="900"/>
        </w:numPr>
        <w:spacing w:before="0" w:after="0"/>
      </w:pPr>
      <w:r>
        <w:t>Tapered Wing</w:t>
      </w:r>
    </w:p>
    <w:p>
      <w:pPr>
        <w:numPr>
          <w:ilvl w:val="2"/>
          <w:numId w:val="900"/>
        </w:numPr>
        <w:spacing w:before="0" w:after="0"/>
      </w:pPr>
      <w:r>
        <w:t>Elliptical Wing</w:t>
      </w:r>
    </w:p>
    <w:p>
      <w:pPr>
        <w:numPr>
          <w:ilvl w:val="2"/>
          <w:numId w:val="900"/>
        </w:numPr>
        <w:spacing w:before="0" w:after="0"/>
      </w:pPr>
      <w:r>
        <w:t>Delta Wing</w:t>
      </w:r>
    </w:p>
    <w:p>
      <w:pPr>
        <w:numPr>
          <w:ilvl w:val="2"/>
          <w:numId w:val="900"/>
        </w:numPr>
        <w:spacing w:before="0" w:after="0"/>
      </w:pPr>
      <w:r>
        <w:t>Swept Wing</w:t>
      </w:r>
    </w:p>
    <w:p>
      <w:pPr>
        <w:numPr>
          <w:ilvl w:val="0"/>
          <w:numId w:val="900"/>
        </w:numPr>
        <w:spacing w:before="0" w:after="0"/>
      </w:pPr>
      <w:r>
        <w:t>Induced Effects</w:t>
      </w:r>
    </w:p>
    <w:p>
      <w:pPr>
        <w:numPr>
          <w:ilvl w:val="1"/>
          <w:numId w:val="900"/>
        </w:numPr>
        <w:spacing w:before="0" w:after="0"/>
      </w:pPr>
      <w:r>
        <w:t>Downwash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2"/>
          <w:numId w:val="900"/>
        </w:numPr>
        <w:spacing w:before="0" w:after="0"/>
      </w:pPr>
      <w:r>
        <w:t>Spanwise Distribution</w:t>
      </w:r>
    </w:p>
    <w:p>
      <w:pPr>
        <w:numPr>
          <w:ilvl w:val="2"/>
          <w:numId w:val="900"/>
        </w:numPr>
        <w:spacing w:before="0" w:after="0"/>
      </w:pPr>
      <w:r>
        <w:t>Effects on Local Angle of Attack</w:t>
      </w:r>
    </w:p>
    <w:p>
      <w:pPr>
        <w:numPr>
          <w:ilvl w:val="1"/>
          <w:numId w:val="900"/>
        </w:numPr>
        <w:spacing w:before="0" w:after="0"/>
      </w:pPr>
      <w:r>
        <w:t>Induced Drag</w:t>
      </w:r>
    </w:p>
    <w:p>
      <w:pPr>
        <w:numPr>
          <w:ilvl w:val="2"/>
          <w:numId w:val="900"/>
        </w:numPr>
        <w:spacing w:before="0" w:after="0"/>
      </w:pPr>
      <w:r>
        <w:t>Vortex Drag Theory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Minimization Strategies</w:t>
      </w:r>
    </w:p>
    <w:p>
      <w:pPr>
        <w:numPr>
          <w:ilvl w:val="1"/>
          <w:numId w:val="900"/>
        </w:numPr>
        <w:spacing w:before="0" w:after="0"/>
      </w:pPr>
      <w:r>
        <w:t>Induced Angle of Attack</w:t>
      </w:r>
    </w:p>
    <w:p>
      <w:pPr>
        <w:numPr>
          <w:ilvl w:val="0"/>
          <w:numId w:val="900"/>
        </w:numPr>
        <w:spacing w:before="0" w:after="0"/>
      </w:pPr>
      <w:r>
        <w:t>Lifting-Line Theory</w:t>
      </w:r>
    </w:p>
    <w:p>
      <w:pPr>
        <w:numPr>
          <w:ilvl w:val="1"/>
          <w:numId w:val="900"/>
        </w:numPr>
        <w:spacing w:before="0" w:after="0"/>
      </w:pPr>
      <w:r>
        <w:t>Prandtl's Model</w:t>
      </w:r>
    </w:p>
    <w:p>
      <w:pPr>
        <w:numPr>
          <w:ilvl w:val="1"/>
          <w:numId w:val="900"/>
        </w:numPr>
        <w:spacing w:before="0" w:after="0"/>
      </w:pPr>
      <w:r>
        <w:t>Fundamental Assumptions</w:t>
      </w:r>
    </w:p>
    <w:p>
      <w:pPr>
        <w:numPr>
          <w:ilvl w:val="1"/>
          <w:numId w:val="900"/>
        </w:numPr>
        <w:spacing w:before="0" w:after="0"/>
      </w:pPr>
      <w:r>
        <w:t>Mathematical Development</w:t>
      </w:r>
    </w:p>
    <w:p>
      <w:pPr>
        <w:numPr>
          <w:ilvl w:val="1"/>
          <w:numId w:val="900"/>
        </w:numPr>
        <w:spacing w:before="0" w:after="0"/>
      </w:pPr>
      <w:r>
        <w:t>Elliptic Lift Distribution</w:t>
      </w:r>
    </w:p>
    <w:p>
      <w:pPr>
        <w:numPr>
          <w:ilvl w:val="2"/>
          <w:numId w:val="900"/>
        </w:numPr>
        <w:spacing w:before="0" w:after="0"/>
      </w:pPr>
      <w:r>
        <w:t>Minimum Induced Drag</w:t>
      </w:r>
    </w:p>
    <w:p>
      <w:pPr>
        <w:numPr>
          <w:ilvl w:val="2"/>
          <w:numId w:val="900"/>
        </w:numPr>
        <w:spacing w:before="0" w:after="0"/>
      </w:pPr>
      <w:r>
        <w:t>Spanwise Loading</w:t>
      </w:r>
    </w:p>
    <w:p>
      <w:pPr>
        <w:numPr>
          <w:ilvl w:val="1"/>
          <w:numId w:val="900"/>
        </w:numPr>
        <w:spacing w:before="0" w:after="0"/>
      </w:pPr>
      <w:r>
        <w:t>Non-Elliptic Distributions</w:t>
      </w:r>
    </w:p>
    <w:p>
      <w:pPr>
        <w:numPr>
          <w:ilvl w:val="1"/>
          <w:numId w:val="900"/>
        </w:numPr>
        <w:spacing w:before="0" w:after="0"/>
      </w:pPr>
      <w:r>
        <w:t>Theory Limitations</w:t>
      </w:r>
    </w:p>
    <w:p>
      <w:pPr>
        <w:numPr>
          <w:ilvl w:val="0"/>
          <w:numId w:val="900"/>
        </w:numPr>
        <w:spacing w:before="0" w:after="0"/>
      </w:pPr>
      <w:r>
        <w:t>Wingtip Effects</w:t>
      </w:r>
    </w:p>
    <w:p>
      <w:pPr>
        <w:numPr>
          <w:ilvl w:val="1"/>
          <w:numId w:val="900"/>
        </w:numPr>
        <w:spacing w:before="0" w:after="0"/>
      </w:pPr>
      <w:r>
        <w:t>Wingtip Vortices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2"/>
          <w:numId w:val="900"/>
        </w:numPr>
        <w:spacing w:before="0" w:after="0"/>
      </w:pPr>
      <w:r>
        <w:t>Vortex Structure</w:t>
      </w:r>
    </w:p>
    <w:p>
      <w:pPr>
        <w:numPr>
          <w:ilvl w:val="2"/>
          <w:numId w:val="900"/>
        </w:numPr>
        <w:spacing w:before="0" w:after="0"/>
      </w:pPr>
      <w:r>
        <w:t>Persistence and Decay</w:t>
      </w:r>
    </w:p>
    <w:p>
      <w:pPr>
        <w:numPr>
          <w:ilvl w:val="1"/>
          <w:numId w:val="900"/>
        </w:numPr>
        <w:spacing w:before="0" w:after="0"/>
      </w:pPr>
      <w:r>
        <w:t>Tip Loss Effects</w:t>
      </w:r>
    </w:p>
    <w:p>
      <w:pPr>
        <w:numPr>
          <w:ilvl w:val="1"/>
          <w:numId w:val="900"/>
        </w:numPr>
        <w:spacing w:before="0" w:after="0"/>
      </w:pPr>
      <w:r>
        <w:t>Wingtip Modifications</w:t>
      </w:r>
    </w:p>
    <w:p>
      <w:pPr>
        <w:numPr>
          <w:ilvl w:val="2"/>
          <w:numId w:val="900"/>
        </w:numPr>
        <w:spacing w:before="0" w:after="0"/>
      </w:pPr>
      <w:r>
        <w:t>Winglets</w:t>
      </w:r>
    </w:p>
    <w:p>
      <w:pPr>
        <w:numPr>
          <w:ilvl w:val="2"/>
          <w:numId w:val="900"/>
        </w:numPr>
        <w:spacing w:before="0" w:after="0"/>
      </w:pPr>
      <w:r>
        <w:t>Wingtip Fences</w:t>
      </w:r>
    </w:p>
    <w:p>
      <w:pPr>
        <w:numPr>
          <w:ilvl w:val="2"/>
          <w:numId w:val="900"/>
        </w:numPr>
        <w:spacing w:before="0" w:after="0"/>
      </w:pPr>
      <w:r>
        <w:t>Sharklets</w:t>
      </w:r>
    </w:p>
    <w:p>
      <w:pPr>
        <w:numPr>
          <w:ilvl w:val="0"/>
          <w:numId w:val="900"/>
        </w:numPr>
        <w:spacing w:before="0" w:after="0"/>
      </w:pPr>
      <w:r>
        <w:t>Ground Effect</w:t>
      </w:r>
    </w:p>
    <w:p>
      <w:pPr>
        <w:numPr>
          <w:ilvl w:val="1"/>
          <w:numId w:val="900"/>
        </w:numPr>
        <w:spacing w:before="0" w:after="0"/>
      </w:pPr>
      <w:r>
        <w:t>Physical Mechanism</w:t>
      </w:r>
    </w:p>
    <w:p>
      <w:pPr>
        <w:numPr>
          <w:ilvl w:val="1"/>
          <w:numId w:val="900"/>
        </w:numPr>
        <w:spacing w:before="0" w:after="0"/>
      </w:pPr>
      <w:r>
        <w:t>Effects on Lift and Drag</w:t>
      </w:r>
    </w:p>
    <w:p>
      <w:pPr>
        <w:numPr>
          <w:ilvl w:val="1"/>
          <w:numId w:val="900"/>
        </w:numPr>
        <w:spacing w:before="0" w:after="0"/>
      </w:pPr>
      <w:r>
        <w:t>Height Dependence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Takeoff and Landing</w:t>
      </w:r>
    </w:p>
    <w:p>
      <w:pPr>
        <w:numPr>
          <w:ilvl w:val="2"/>
          <w:numId w:val="900"/>
        </w:numPr>
        <w:spacing w:before="0" w:after="0"/>
      </w:pPr>
      <w:r>
        <w:t>Ground Effect Vehicles</w:t>
      </w:r>
    </w:p>
    <w:p>
      <w:pPr>
        <w:numPr>
          <w:ilvl w:val="0"/>
          <w:numId w:val="900"/>
        </w:numPr>
        <w:spacing w:before="0" w:after="0"/>
      </w:pPr>
      <w:r>
        <w:t>Wing Design Considerations</w:t>
      </w:r>
    </w:p>
    <w:p>
      <w:pPr>
        <w:numPr>
          <w:ilvl w:val="1"/>
          <w:numId w:val="900"/>
        </w:numPr>
        <w:spacing w:before="0" w:after="0"/>
      </w:pPr>
      <w:r>
        <w:t>Aspect Ratio Effects</w:t>
      </w:r>
    </w:p>
    <w:p>
      <w:pPr>
        <w:numPr>
          <w:ilvl w:val="1"/>
          <w:numId w:val="900"/>
        </w:numPr>
        <w:spacing w:before="0" w:after="0"/>
      </w:pPr>
      <w:r>
        <w:t>Sweep Effects</w:t>
      </w:r>
    </w:p>
    <w:p>
      <w:pPr>
        <w:numPr>
          <w:ilvl w:val="2"/>
          <w:numId w:val="900"/>
        </w:numPr>
        <w:spacing w:before="0" w:after="0"/>
      </w:pPr>
      <w:r>
        <w:t>Subsonic Sweep Benefits</w:t>
      </w:r>
    </w:p>
    <w:p>
      <w:pPr>
        <w:numPr>
          <w:ilvl w:val="2"/>
          <w:numId w:val="900"/>
        </w:numPr>
        <w:spacing w:before="0" w:after="0"/>
      </w:pPr>
      <w:r>
        <w:t>Sweep Penalties</w:t>
      </w:r>
    </w:p>
    <w:p>
      <w:pPr>
        <w:numPr>
          <w:ilvl w:val="1"/>
          <w:numId w:val="900"/>
        </w:numPr>
        <w:spacing w:before="0" w:after="0"/>
      </w:pPr>
      <w:r>
        <w:t>Taper Effects</w:t>
      </w:r>
    </w:p>
    <w:p>
      <w:pPr>
        <w:numPr>
          <w:ilvl w:val="1"/>
          <w:numId w:val="900"/>
        </w:numPr>
        <w:spacing w:before="0" w:after="0"/>
      </w:pPr>
      <w:r>
        <w:t>Twist Distribution</w:t>
      </w:r>
    </w:p>
    <w:p>
      <w:pPr>
        <w:numPr>
          <w:ilvl w:val="2"/>
          <w:numId w:val="900"/>
        </w:numPr>
        <w:spacing w:before="0" w:after="0"/>
      </w:pPr>
      <w:r>
        <w:t>Geometric Twist</w:t>
      </w:r>
    </w:p>
    <w:p>
      <w:pPr>
        <w:numPr>
          <w:ilvl w:val="2"/>
          <w:numId w:val="900"/>
        </w:numPr>
        <w:spacing w:before="0" w:after="0"/>
      </w:pPr>
      <w:r>
        <w:t>Aerodynamic Twist</w:t>
      </w:r>
    </w:p>
    <w:p>
      <w:pPr>
        <w:pStyle w:val="Heading1"/>
      </w:pPr>
      <w:r>
        <w:t>Compressible Flow Fundamentals</w:t>
      </w:r>
    </w:p>
    <w:p>
      <w:pPr>
        <w:numPr>
          <w:ilvl w:val="0"/>
          <w:numId w:val="900"/>
        </w:numPr>
        <w:spacing w:before="0" w:after="0"/>
      </w:pPr>
      <w:r>
        <w:t>Introduction to Compressibility</w:t>
      </w:r>
    </w:p>
    <w:p>
      <w:pPr>
        <w:numPr>
          <w:ilvl w:val="1"/>
          <w:numId w:val="900"/>
        </w:numPr>
        <w:spacing w:before="0" w:after="0"/>
      </w:pPr>
      <w:r>
        <w:t>Compressible vs. Incompressible Flow</w:t>
      </w:r>
    </w:p>
    <w:p>
      <w:pPr>
        <w:numPr>
          <w:ilvl w:val="1"/>
          <w:numId w:val="900"/>
        </w:numPr>
        <w:spacing w:before="0" w:after="0"/>
      </w:pPr>
      <w:r>
        <w:t>When Compressibility Matters</w:t>
      </w:r>
    </w:p>
    <w:p>
      <w:pPr>
        <w:numPr>
          <w:ilvl w:val="1"/>
          <w:numId w:val="900"/>
        </w:numPr>
        <w:spacing w:before="0" w:after="0"/>
      </w:pPr>
      <w:r>
        <w:t>Mach Number Significance</w:t>
      </w:r>
    </w:p>
    <w:p>
      <w:pPr>
        <w:numPr>
          <w:ilvl w:val="0"/>
          <w:numId w:val="900"/>
        </w:numPr>
        <w:spacing w:before="0" w:after="0"/>
      </w:pPr>
      <w:r>
        <w:t>Thermodynamic Relations</w:t>
      </w:r>
    </w:p>
    <w:p>
      <w:pPr>
        <w:numPr>
          <w:ilvl w:val="1"/>
          <w:numId w:val="900"/>
        </w:numPr>
        <w:spacing w:before="0" w:after="0"/>
      </w:pPr>
      <w:r>
        <w:t>Perfect Gas Law</w:t>
      </w:r>
    </w:p>
    <w:p>
      <w:pPr>
        <w:numPr>
          <w:ilvl w:val="1"/>
          <w:numId w:val="900"/>
        </w:numPr>
        <w:spacing w:before="0" w:after="0"/>
      </w:pPr>
      <w:r>
        <w:t>Specific Heats</w:t>
      </w:r>
    </w:p>
    <w:p>
      <w:pPr>
        <w:numPr>
          <w:ilvl w:val="1"/>
          <w:numId w:val="900"/>
        </w:numPr>
        <w:spacing w:before="0" w:after="0"/>
      </w:pPr>
      <w:r>
        <w:t>Isentropic Relations</w:t>
      </w:r>
    </w:p>
    <w:p>
      <w:pPr>
        <w:numPr>
          <w:ilvl w:val="1"/>
          <w:numId w:val="900"/>
        </w:numPr>
        <w:spacing w:before="0" w:after="0"/>
      </w:pPr>
      <w:r>
        <w:t>Speed of Sound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Mach Number Regimes</w:t>
      </w:r>
    </w:p>
    <w:p>
      <w:pPr>
        <w:numPr>
          <w:ilvl w:val="1"/>
          <w:numId w:val="900"/>
        </w:numPr>
        <w:spacing w:before="0" w:after="0"/>
      </w:pPr>
      <w:r>
        <w:t>Classification System</w:t>
      </w:r>
    </w:p>
    <w:p>
      <w:pPr>
        <w:numPr>
          <w:ilvl w:val="1"/>
          <w:numId w:val="900"/>
        </w:numPr>
        <w:spacing w:before="0" w:after="0"/>
      </w:pPr>
      <w:r>
        <w:t>Subsonic Flow</w:t>
      </w:r>
    </w:p>
    <w:p>
      <w:pPr>
        <w:numPr>
          <w:ilvl w:val="1"/>
          <w:numId w:val="900"/>
        </w:numPr>
        <w:spacing w:before="0" w:after="0"/>
      </w:pPr>
      <w:r>
        <w:t>Transonic Flow</w:t>
      </w:r>
    </w:p>
    <w:p>
      <w:pPr>
        <w:numPr>
          <w:ilvl w:val="1"/>
          <w:numId w:val="900"/>
        </w:numPr>
        <w:spacing w:before="0" w:after="0"/>
      </w:pPr>
      <w:r>
        <w:t>Supersonic Flow</w:t>
      </w:r>
    </w:p>
    <w:p>
      <w:pPr>
        <w:numPr>
          <w:ilvl w:val="1"/>
          <w:numId w:val="900"/>
        </w:numPr>
        <w:spacing w:before="0" w:after="0"/>
      </w:pPr>
      <w:r>
        <w:t>Hypersonic Flow</w:t>
      </w:r>
    </w:p>
    <w:p>
      <w:pPr>
        <w:numPr>
          <w:ilvl w:val="1"/>
          <w:numId w:val="900"/>
        </w:numPr>
        <w:spacing w:before="0" w:after="0"/>
      </w:pPr>
      <w:r>
        <w:t>Flow Characteristics in Each Regime</w:t>
      </w:r>
    </w:p>
    <w:p>
      <w:pPr>
        <w:numPr>
          <w:ilvl w:val="0"/>
          <w:numId w:val="900"/>
        </w:numPr>
        <w:spacing w:before="0" w:after="0"/>
      </w:pPr>
      <w:r>
        <w:t>Isentropic Flow Relations</w:t>
      </w:r>
    </w:p>
    <w:p>
      <w:pPr>
        <w:numPr>
          <w:ilvl w:val="1"/>
          <w:numId w:val="900"/>
        </w:numPr>
        <w:spacing w:before="0" w:after="0"/>
      </w:pPr>
      <w:r>
        <w:t>Isentropic Process Assumptions</w:t>
      </w:r>
    </w:p>
    <w:p>
      <w:pPr>
        <w:numPr>
          <w:ilvl w:val="1"/>
          <w:numId w:val="900"/>
        </w:numPr>
        <w:spacing w:before="0" w:after="0"/>
      </w:pPr>
      <w:r>
        <w:t>Stagnation Properties</w:t>
      </w:r>
    </w:p>
    <w:p>
      <w:pPr>
        <w:numPr>
          <w:ilvl w:val="2"/>
          <w:numId w:val="900"/>
        </w:numPr>
        <w:spacing w:before="0" w:after="0"/>
      </w:pPr>
      <w:r>
        <w:t>Stagnation Temperature</w:t>
      </w:r>
    </w:p>
    <w:p>
      <w:pPr>
        <w:numPr>
          <w:ilvl w:val="2"/>
          <w:numId w:val="900"/>
        </w:numPr>
        <w:spacing w:before="0" w:after="0"/>
      </w:pPr>
      <w:r>
        <w:t>Stagnation Pressure</w:t>
      </w:r>
    </w:p>
    <w:p>
      <w:pPr>
        <w:numPr>
          <w:ilvl w:val="2"/>
          <w:numId w:val="900"/>
        </w:numPr>
        <w:spacing w:before="0" w:after="0"/>
      </w:pPr>
      <w:r>
        <w:t>Stagnation Density</w:t>
      </w:r>
    </w:p>
    <w:p>
      <w:pPr>
        <w:numPr>
          <w:ilvl w:val="1"/>
          <w:numId w:val="900"/>
        </w:numPr>
        <w:spacing w:before="0" w:after="0"/>
      </w:pPr>
      <w:r>
        <w:t>Property Ratios</w:t>
      </w:r>
    </w:p>
    <w:p>
      <w:pPr>
        <w:numPr>
          <w:ilvl w:val="1"/>
          <w:numId w:val="900"/>
        </w:numPr>
        <w:spacing w:before="0" w:after="0"/>
      </w:pPr>
      <w:r>
        <w:t>Area-Mach Number Relation</w:t>
      </w:r>
    </w:p>
    <w:p>
      <w:pPr>
        <w:numPr>
          <w:ilvl w:val="0"/>
          <w:numId w:val="900"/>
        </w:numPr>
        <w:spacing w:before="0" w:after="0"/>
      </w:pPr>
      <w:r>
        <w:t>One-Dimensional Compressible Flow</w:t>
      </w:r>
    </w:p>
    <w:p>
      <w:pPr>
        <w:numPr>
          <w:ilvl w:val="1"/>
          <w:numId w:val="900"/>
        </w:numPr>
        <w:spacing w:before="0" w:after="0"/>
      </w:pPr>
      <w:r>
        <w:t>Governing Equations</w:t>
      </w:r>
    </w:p>
    <w:p>
      <w:pPr>
        <w:numPr>
          <w:ilvl w:val="1"/>
          <w:numId w:val="900"/>
        </w:numPr>
        <w:spacing w:before="0" w:after="0"/>
      </w:pPr>
      <w:r>
        <w:t>Area-Velocity Relation</w:t>
      </w:r>
    </w:p>
    <w:p>
      <w:pPr>
        <w:numPr>
          <w:ilvl w:val="1"/>
          <w:numId w:val="900"/>
        </w:numPr>
        <w:spacing w:before="0" w:after="0"/>
      </w:pPr>
      <w:r>
        <w:t>Choked Flow Conditions</w:t>
      </w:r>
    </w:p>
    <w:p>
      <w:pPr>
        <w:numPr>
          <w:ilvl w:val="1"/>
          <w:numId w:val="900"/>
        </w:numPr>
        <w:spacing w:before="0" w:after="0"/>
      </w:pPr>
      <w:r>
        <w:t>Critical Properties</w:t>
      </w:r>
    </w:p>
    <w:p>
      <w:pPr>
        <w:numPr>
          <w:ilvl w:val="0"/>
          <w:numId w:val="900"/>
        </w:numPr>
        <w:spacing w:before="0" w:after="0"/>
      </w:pPr>
      <w:r>
        <w:t>Nozzles and Diffusers</w:t>
      </w:r>
    </w:p>
    <w:p>
      <w:pPr>
        <w:numPr>
          <w:ilvl w:val="1"/>
          <w:numId w:val="900"/>
        </w:numPr>
        <w:spacing w:before="0" w:after="0"/>
      </w:pPr>
      <w:r>
        <w:t>Converging Nozzles</w:t>
      </w:r>
    </w:p>
    <w:p>
      <w:pPr>
        <w:numPr>
          <w:ilvl w:val="2"/>
          <w:numId w:val="900"/>
        </w:numPr>
        <w:spacing w:before="0" w:after="0"/>
      </w:pPr>
      <w:r>
        <w:t>Subsonic Operation</w:t>
      </w:r>
    </w:p>
    <w:p>
      <w:pPr>
        <w:numPr>
          <w:ilvl w:val="2"/>
          <w:numId w:val="900"/>
        </w:numPr>
        <w:spacing w:before="0" w:after="0"/>
      </w:pPr>
      <w:r>
        <w:t>Choked Conditions</w:t>
      </w:r>
    </w:p>
    <w:p>
      <w:pPr>
        <w:numPr>
          <w:ilvl w:val="1"/>
          <w:numId w:val="900"/>
        </w:numPr>
        <w:spacing w:before="0" w:after="0"/>
      </w:pPr>
      <w:r>
        <w:t>Converging-Diverging Nozzles</w:t>
      </w:r>
    </w:p>
    <w:p>
      <w:pPr>
        <w:numPr>
          <w:ilvl w:val="2"/>
          <w:numId w:val="900"/>
        </w:numPr>
        <w:spacing w:before="0" w:after="0"/>
      </w:pPr>
      <w:r>
        <w:t>Subsonic-Supersonic Transition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Diffusers</w:t>
      </w:r>
    </w:p>
    <w:p>
      <w:pPr>
        <w:numPr>
          <w:ilvl w:val="2"/>
          <w:numId w:val="900"/>
        </w:numPr>
        <w:spacing w:before="0" w:after="0"/>
      </w:pPr>
      <w:r>
        <w:t>Subsonic Diffusers</w:t>
      </w:r>
    </w:p>
    <w:p>
      <w:pPr>
        <w:numPr>
          <w:ilvl w:val="2"/>
          <w:numId w:val="900"/>
        </w:numPr>
        <w:spacing w:before="0" w:after="0"/>
      </w:pPr>
      <w:r>
        <w:t>Supersonic Diffusers</w:t>
      </w:r>
    </w:p>
    <w:p>
      <w:pPr>
        <w:numPr>
          <w:ilvl w:val="2"/>
          <w:numId w:val="900"/>
        </w:numPr>
        <w:spacing w:before="0" w:after="0"/>
      </w:pPr>
      <w:r>
        <w:t>Shock Diffusers</w:t>
      </w:r>
    </w:p>
    <w:p>
      <w:pPr>
        <w:pStyle w:val="Heading1"/>
      </w:pPr>
      <w:r>
        <w:t>Subsonic and Transonic Aerodynamics</w:t>
      </w:r>
    </w:p>
    <w:p>
      <w:pPr>
        <w:numPr>
          <w:ilvl w:val="0"/>
          <w:numId w:val="900"/>
        </w:numPr>
        <w:spacing w:before="0" w:after="0"/>
      </w:pPr>
      <w:r>
        <w:t>Compressibility Effects in Subsonic Flow</w:t>
      </w:r>
    </w:p>
    <w:p>
      <w:pPr>
        <w:numPr>
          <w:ilvl w:val="1"/>
          <w:numId w:val="900"/>
        </w:numPr>
        <w:spacing w:before="0" w:after="0"/>
      </w:pPr>
      <w:r>
        <w:t>Prandtl-Glauert Transformation</w:t>
      </w:r>
    </w:p>
    <w:p>
      <w:pPr>
        <w:numPr>
          <w:ilvl w:val="1"/>
          <w:numId w:val="900"/>
        </w:numPr>
        <w:spacing w:before="0" w:after="0"/>
      </w:pPr>
      <w:r>
        <w:t>Compressibility Corrections</w:t>
      </w:r>
    </w:p>
    <w:p>
      <w:pPr>
        <w:numPr>
          <w:ilvl w:val="2"/>
          <w:numId w:val="900"/>
        </w:numPr>
        <w:spacing w:before="0" w:after="0"/>
      </w:pPr>
      <w:r>
        <w:t>Prandtl-Glauert Correction</w:t>
      </w:r>
    </w:p>
    <w:p>
      <w:pPr>
        <w:numPr>
          <w:ilvl w:val="2"/>
          <w:numId w:val="900"/>
        </w:numPr>
        <w:spacing w:before="0" w:after="0"/>
      </w:pPr>
      <w:r>
        <w:t>Karman-Tsien Correction</w:t>
      </w:r>
    </w:p>
    <w:p>
      <w:pPr>
        <w:numPr>
          <w:ilvl w:val="2"/>
          <w:numId w:val="900"/>
        </w:numPr>
        <w:spacing w:before="0" w:after="0"/>
      </w:pPr>
      <w:r>
        <w:t>Limitations and Validity</w:t>
      </w:r>
    </w:p>
    <w:p>
      <w:pPr>
        <w:numPr>
          <w:ilvl w:val="1"/>
          <w:numId w:val="900"/>
        </w:numPr>
        <w:spacing w:before="0" w:after="0"/>
      </w:pPr>
      <w:r>
        <w:t>Critical Mach Number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Airfoil Shape Effects</w:t>
      </w:r>
    </w:p>
    <w:p>
      <w:pPr>
        <w:numPr>
          <w:ilvl w:val="0"/>
          <w:numId w:val="900"/>
        </w:numPr>
        <w:spacing w:before="0" w:after="0"/>
      </w:pPr>
      <w:r>
        <w:t>Transonic Flow Phenomena</w:t>
      </w:r>
    </w:p>
    <w:p>
      <w:pPr>
        <w:numPr>
          <w:ilvl w:val="1"/>
          <w:numId w:val="900"/>
        </w:numPr>
        <w:spacing w:before="0" w:after="0"/>
      </w:pPr>
      <w:r>
        <w:t>Mixed Subsonic-Supersonic Flow</w:t>
      </w:r>
    </w:p>
    <w:p>
      <w:pPr>
        <w:numPr>
          <w:ilvl w:val="1"/>
          <w:numId w:val="900"/>
        </w:numPr>
        <w:spacing w:before="0" w:after="0"/>
      </w:pPr>
      <w:r>
        <w:t>Local Supersonic Regions</w:t>
      </w:r>
    </w:p>
    <w:p>
      <w:pPr>
        <w:numPr>
          <w:ilvl w:val="1"/>
          <w:numId w:val="900"/>
        </w:numPr>
        <w:spacing w:before="0" w:after="0"/>
      </w:pPr>
      <w:r>
        <w:t>Shock Wave Formation</w:t>
      </w:r>
    </w:p>
    <w:p>
      <w:pPr>
        <w:numPr>
          <w:ilvl w:val="2"/>
          <w:numId w:val="900"/>
        </w:numPr>
        <w:spacing w:before="0" w:after="0"/>
      </w:pPr>
      <w:r>
        <w:t>Weak Shocks</w:t>
      </w:r>
    </w:p>
    <w:p>
      <w:pPr>
        <w:numPr>
          <w:ilvl w:val="2"/>
          <w:numId w:val="900"/>
        </w:numPr>
        <w:spacing w:before="0" w:after="0"/>
      </w:pPr>
      <w:r>
        <w:t>Shock-Boundary Layer Interaction</w:t>
      </w:r>
    </w:p>
    <w:p>
      <w:pPr>
        <w:numPr>
          <w:ilvl w:val="1"/>
          <w:numId w:val="900"/>
        </w:numPr>
        <w:spacing w:before="0" w:after="0"/>
      </w:pPr>
      <w:r>
        <w:t>Transonic Drag Rise</w:t>
      </w:r>
    </w:p>
    <w:p>
      <w:pPr>
        <w:numPr>
          <w:ilvl w:val="2"/>
          <w:numId w:val="900"/>
        </w:numPr>
        <w:spacing w:before="0" w:after="0"/>
      </w:pPr>
      <w:r>
        <w:t>Wave Drag Emergence</w:t>
      </w:r>
    </w:p>
    <w:p>
      <w:pPr>
        <w:numPr>
          <w:ilvl w:val="2"/>
          <w:numId w:val="900"/>
        </w:numPr>
        <w:spacing w:before="0" w:after="0"/>
      </w:pPr>
      <w:r>
        <w:t>Drag Divergence Mach Number</w:t>
      </w:r>
    </w:p>
    <w:p>
      <w:pPr>
        <w:numPr>
          <w:ilvl w:val="0"/>
          <w:numId w:val="900"/>
        </w:numPr>
        <w:spacing w:before="0" w:after="0"/>
      </w:pPr>
      <w:r>
        <w:t>Transonic Aerodynamic Problems</w:t>
      </w:r>
    </w:p>
    <w:p>
      <w:pPr>
        <w:numPr>
          <w:ilvl w:val="1"/>
          <w:numId w:val="900"/>
        </w:numPr>
        <w:spacing w:before="0" w:after="0"/>
      </w:pPr>
      <w:r>
        <w:t>Shock-Induced Separation</w:t>
      </w:r>
    </w:p>
    <w:p>
      <w:pPr>
        <w:numPr>
          <w:ilvl w:val="1"/>
          <w:numId w:val="900"/>
        </w:numPr>
        <w:spacing w:before="0" w:after="0"/>
      </w:pPr>
      <w:r>
        <w:t>Buffet Phenomena</w:t>
      </w:r>
    </w:p>
    <w:p>
      <w:pPr>
        <w:numPr>
          <w:ilvl w:val="1"/>
          <w:numId w:val="900"/>
        </w:numPr>
        <w:spacing w:before="0" w:after="0"/>
      </w:pPr>
      <w:r>
        <w:t>Shock-Stall Interaction</w:t>
      </w:r>
    </w:p>
    <w:p>
      <w:pPr>
        <w:numPr>
          <w:ilvl w:val="1"/>
          <w:numId w:val="900"/>
        </w:numPr>
        <w:spacing w:before="0" w:after="0"/>
      </w:pPr>
      <w:r>
        <w:t>Mach Tuck</w:t>
      </w:r>
    </w:p>
    <w:p>
      <w:pPr>
        <w:numPr>
          <w:ilvl w:val="2"/>
          <w:numId w:val="900"/>
        </w:numPr>
        <w:spacing w:before="0" w:after="0"/>
      </w:pPr>
      <w:r>
        <w:t>Physical Mechanism</w:t>
      </w:r>
    </w:p>
    <w:p>
      <w:pPr>
        <w:numPr>
          <w:ilvl w:val="2"/>
          <w:numId w:val="900"/>
        </w:numPr>
        <w:spacing w:before="0" w:after="0"/>
      </w:pPr>
      <w:r>
        <w:t>Control Implications</w:t>
      </w:r>
    </w:p>
    <w:p>
      <w:pPr>
        <w:numPr>
          <w:ilvl w:val="0"/>
          <w:numId w:val="900"/>
        </w:numPr>
        <w:spacing w:before="0" w:after="0"/>
      </w:pPr>
      <w:r>
        <w:t>The Sound Barrier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Physical Understanding</w:t>
      </w:r>
    </w:p>
    <w:p>
      <w:pPr>
        <w:numPr>
          <w:ilvl w:val="1"/>
          <w:numId w:val="900"/>
        </w:numPr>
        <w:spacing w:before="0" w:after="0"/>
      </w:pPr>
      <w:r>
        <w:t>Overcoming Transonic Difficulties</w:t>
      </w:r>
    </w:p>
    <w:p>
      <w:pPr>
        <w:numPr>
          <w:ilvl w:val="0"/>
          <w:numId w:val="900"/>
        </w:numPr>
        <w:spacing w:before="0" w:after="0"/>
      </w:pPr>
      <w:r>
        <w:t>Transonic Airfoil Design</w:t>
      </w:r>
    </w:p>
    <w:p>
      <w:pPr>
        <w:numPr>
          <w:ilvl w:val="1"/>
          <w:numId w:val="900"/>
        </w:numPr>
        <w:spacing w:before="0" w:after="0"/>
      </w:pPr>
      <w:r>
        <w:t>Supercritical Airfoils</w:t>
      </w:r>
    </w:p>
    <w:p>
      <w:pPr>
        <w:numPr>
          <w:ilvl w:val="2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Shock Control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Shock-Free Design</w:t>
      </w:r>
    </w:p>
    <w:p>
      <w:pPr>
        <w:numPr>
          <w:ilvl w:val="1"/>
          <w:numId w:val="900"/>
        </w:numPr>
        <w:spacing w:before="0" w:after="0"/>
      </w:pPr>
      <w:r>
        <w:t>Adaptive Wing Concepts</w:t>
      </w:r>
    </w:p>
    <w:p>
      <w:pPr>
        <w:numPr>
          <w:ilvl w:val="0"/>
          <w:numId w:val="900"/>
        </w:numPr>
        <w:spacing w:before="0" w:after="0"/>
      </w:pPr>
      <w:r>
        <w:t>Area Rule</w:t>
      </w:r>
    </w:p>
    <w:p>
      <w:pPr>
        <w:numPr>
          <w:ilvl w:val="1"/>
          <w:numId w:val="900"/>
        </w:numPr>
        <w:spacing w:before="0" w:after="0"/>
      </w:pPr>
      <w:r>
        <w:t>Whitcomb's Discovery</w:t>
      </w:r>
    </w:p>
    <w:p>
      <w:pPr>
        <w:numPr>
          <w:ilvl w:val="1"/>
          <w:numId w:val="900"/>
        </w:numPr>
        <w:spacing w:before="0" w:after="0"/>
      </w:pPr>
      <w:r>
        <w:t>Physical Principle</w:t>
      </w:r>
    </w:p>
    <w:p>
      <w:pPr>
        <w:numPr>
          <w:ilvl w:val="1"/>
          <w:numId w:val="900"/>
        </w:numPr>
        <w:spacing w:before="0" w:after="0"/>
      </w:pPr>
      <w:r>
        <w:t>Application to Aircraft Design</w:t>
      </w:r>
    </w:p>
    <w:p>
      <w:pPr>
        <w:numPr>
          <w:ilvl w:val="2"/>
          <w:numId w:val="900"/>
        </w:numPr>
        <w:spacing w:before="0" w:after="0"/>
      </w:pPr>
      <w:r>
        <w:t>Fuselage Shaping</w:t>
      </w:r>
    </w:p>
    <w:p>
      <w:pPr>
        <w:numPr>
          <w:ilvl w:val="2"/>
          <w:numId w:val="900"/>
        </w:numPr>
        <w:spacing w:before="0" w:after="0"/>
      </w:pPr>
      <w:r>
        <w:t>Wing-Body Integration</w:t>
      </w:r>
    </w:p>
    <w:p>
      <w:pPr>
        <w:numPr>
          <w:ilvl w:val="1"/>
          <w:numId w:val="900"/>
        </w:numPr>
        <w:spacing w:before="0" w:after="0"/>
      </w:pPr>
      <w:r>
        <w:t>Supersonic Area Rule</w:t>
      </w:r>
    </w:p>
    <w:p>
      <w:pPr>
        <w:pStyle w:val="Heading1"/>
      </w:pPr>
      <w:r>
        <w:t>Supersonic and Hypersonic Aerodynamics</w:t>
      </w:r>
    </w:p>
    <w:p>
      <w:pPr>
        <w:numPr>
          <w:ilvl w:val="0"/>
          <w:numId w:val="900"/>
        </w:numPr>
        <w:spacing w:before="0" w:after="0"/>
      </w:pPr>
      <w:r>
        <w:t>Shock Wave Theory</w:t>
      </w:r>
    </w:p>
    <w:p>
      <w:pPr>
        <w:numPr>
          <w:ilvl w:val="1"/>
          <w:numId w:val="900"/>
        </w:numPr>
        <w:spacing w:before="0" w:after="0"/>
      </w:pPr>
      <w:r>
        <w:t>Shock Wave Properties</w:t>
      </w:r>
    </w:p>
    <w:p>
      <w:pPr>
        <w:numPr>
          <w:ilvl w:val="1"/>
          <w:numId w:val="900"/>
        </w:numPr>
        <w:spacing w:before="0" w:after="0"/>
      </w:pPr>
      <w:r>
        <w:t>Conservation Laws Across Shocks</w:t>
      </w:r>
    </w:p>
    <w:p>
      <w:pPr>
        <w:numPr>
          <w:ilvl w:val="1"/>
          <w:numId w:val="900"/>
        </w:numPr>
        <w:spacing w:before="0" w:after="0"/>
      </w:pPr>
      <w:r>
        <w:t>Normal Shock Waves</w:t>
      </w:r>
    </w:p>
    <w:p>
      <w:pPr>
        <w:numPr>
          <w:ilvl w:val="2"/>
          <w:numId w:val="900"/>
        </w:numPr>
        <w:spacing w:before="0" w:after="0"/>
      </w:pPr>
      <w:r>
        <w:t>Rankine-Hugoniot Relations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Shock Strength</w:t>
      </w:r>
    </w:p>
    <w:p>
      <w:pPr>
        <w:numPr>
          <w:ilvl w:val="1"/>
          <w:numId w:val="900"/>
        </w:numPr>
        <w:spacing w:before="0" w:after="0"/>
      </w:pPr>
      <w:r>
        <w:t>Oblique Shock Waves</w:t>
      </w:r>
    </w:p>
    <w:p>
      <w:pPr>
        <w:numPr>
          <w:ilvl w:val="2"/>
          <w:numId w:val="900"/>
        </w:numPr>
        <w:spacing w:before="0" w:after="0"/>
      </w:pPr>
      <w:r>
        <w:t>Shock Angle Relations</w:t>
      </w:r>
    </w:p>
    <w:p>
      <w:pPr>
        <w:numPr>
          <w:ilvl w:val="2"/>
          <w:numId w:val="900"/>
        </w:numPr>
        <w:spacing w:before="0" w:after="0"/>
      </w:pPr>
      <w:r>
        <w:t>Flow Deflection</w:t>
      </w:r>
    </w:p>
    <w:p>
      <w:pPr>
        <w:numPr>
          <w:ilvl w:val="2"/>
          <w:numId w:val="900"/>
        </w:numPr>
        <w:spacing w:before="0" w:after="0"/>
      </w:pPr>
      <w:r>
        <w:t>Weak and Strong Shocks</w:t>
      </w:r>
    </w:p>
    <w:p>
      <w:pPr>
        <w:numPr>
          <w:ilvl w:val="1"/>
          <w:numId w:val="900"/>
        </w:numPr>
        <w:spacing w:before="0" w:after="0"/>
      </w:pPr>
      <w:r>
        <w:t>Bow Shocks</w:t>
      </w:r>
    </w:p>
    <w:p>
      <w:pPr>
        <w:numPr>
          <w:ilvl w:val="2"/>
          <w:numId w:val="900"/>
        </w:numPr>
        <w:spacing w:before="0" w:after="0"/>
      </w:pPr>
      <w:r>
        <w:t>Detached Shocks</w:t>
      </w:r>
    </w:p>
    <w:p>
      <w:pPr>
        <w:numPr>
          <w:ilvl w:val="2"/>
          <w:numId w:val="900"/>
        </w:numPr>
        <w:spacing w:before="0" w:after="0"/>
      </w:pPr>
      <w:r>
        <w:t>Shock Standoff Distance</w:t>
      </w:r>
    </w:p>
    <w:p>
      <w:pPr>
        <w:numPr>
          <w:ilvl w:val="0"/>
          <w:numId w:val="900"/>
        </w:numPr>
        <w:spacing w:before="0" w:after="0"/>
      </w:pPr>
      <w:r>
        <w:t>Expansion Waves</w:t>
      </w:r>
    </w:p>
    <w:p>
      <w:pPr>
        <w:numPr>
          <w:ilvl w:val="1"/>
          <w:numId w:val="900"/>
        </w:numPr>
        <w:spacing w:before="0" w:after="0"/>
      </w:pPr>
      <w:r>
        <w:t>Prandtl-Meyer Expansion</w:t>
      </w:r>
    </w:p>
    <w:p>
      <w:pPr>
        <w:numPr>
          <w:ilvl w:val="1"/>
          <w:numId w:val="900"/>
        </w:numPr>
        <w:spacing w:before="0" w:after="0"/>
      </w:pPr>
      <w:r>
        <w:t>Expansion Fan Theory</w:t>
      </w:r>
    </w:p>
    <w:p>
      <w:pPr>
        <w:numPr>
          <w:ilvl w:val="1"/>
          <w:numId w:val="900"/>
        </w:numPr>
        <w:spacing w:before="0" w:after="0"/>
      </w:pPr>
      <w:r>
        <w:t>Property Changes in Expansion</w:t>
      </w:r>
    </w:p>
    <w:p>
      <w:pPr>
        <w:numPr>
          <w:ilvl w:val="1"/>
          <w:numId w:val="900"/>
        </w:numPr>
        <w:spacing w:before="0" w:after="0"/>
      </w:pPr>
      <w:r>
        <w:t>Expansion Around Corners</w:t>
      </w:r>
    </w:p>
    <w:p>
      <w:pPr>
        <w:numPr>
          <w:ilvl w:val="0"/>
          <w:numId w:val="900"/>
        </w:numPr>
        <w:spacing w:before="0" w:after="0"/>
      </w:pPr>
      <w:r>
        <w:t>Supersonic Flow Over Bodies</w:t>
      </w:r>
    </w:p>
    <w:p>
      <w:pPr>
        <w:numPr>
          <w:ilvl w:val="1"/>
          <w:numId w:val="900"/>
        </w:numPr>
        <w:spacing w:before="0" w:after="0"/>
      </w:pPr>
      <w:r>
        <w:t>Linearized Supersonic Theory</w:t>
      </w:r>
    </w:p>
    <w:p>
      <w:pPr>
        <w:numPr>
          <w:ilvl w:val="1"/>
          <w:numId w:val="900"/>
        </w:numPr>
        <w:spacing w:before="0" w:after="0"/>
      </w:pPr>
      <w:r>
        <w:t>Ackeret Theory</w:t>
      </w:r>
    </w:p>
    <w:p>
      <w:pPr>
        <w:numPr>
          <w:ilvl w:val="2"/>
          <w:numId w:val="900"/>
        </w:numPr>
        <w:spacing w:before="0" w:after="0"/>
      </w:pPr>
      <w:r>
        <w:t>Thin Airfoil Assumptions</w:t>
      </w:r>
    </w:p>
    <w:p>
      <w:pPr>
        <w:numPr>
          <w:ilvl w:val="2"/>
          <w:numId w:val="900"/>
        </w:numPr>
        <w:spacing w:before="0" w:after="0"/>
      </w:pPr>
      <w:r>
        <w:t>Pressure Coefficient</w:t>
      </w:r>
    </w:p>
    <w:p>
      <w:pPr>
        <w:numPr>
          <w:ilvl w:val="2"/>
          <w:numId w:val="900"/>
        </w:numPr>
        <w:spacing w:before="0" w:after="0"/>
      </w:pPr>
      <w:r>
        <w:t>Lift and Drag Predictions</w:t>
      </w:r>
    </w:p>
    <w:p>
      <w:pPr>
        <w:numPr>
          <w:ilvl w:val="1"/>
          <w:numId w:val="900"/>
        </w:numPr>
        <w:spacing w:before="0" w:after="0"/>
      </w:pPr>
      <w:r>
        <w:t>Shock-Expansion Theory</w:t>
      </w:r>
    </w:p>
    <w:p>
      <w:pPr>
        <w:numPr>
          <w:ilvl w:val="2"/>
          <w:numId w:val="900"/>
        </w:numPr>
        <w:spacing w:before="0" w:after="0"/>
      </w:pPr>
      <w:r>
        <w:t>Method of Characteristics</w:t>
      </w:r>
    </w:p>
    <w:p>
      <w:pPr>
        <w:numPr>
          <w:ilvl w:val="2"/>
          <w:numId w:val="900"/>
        </w:numPr>
        <w:spacing w:before="0" w:after="0"/>
      </w:pPr>
      <w:r>
        <w:t>Complex Geometries</w:t>
      </w:r>
    </w:p>
    <w:p>
      <w:pPr>
        <w:numPr>
          <w:ilvl w:val="1"/>
          <w:numId w:val="900"/>
        </w:numPr>
        <w:spacing w:before="0" w:after="0"/>
      </w:pPr>
      <w:r>
        <w:t>Supersonic Wing Design</w:t>
      </w:r>
    </w:p>
    <w:p>
      <w:pPr>
        <w:numPr>
          <w:ilvl w:val="2"/>
          <w:numId w:val="900"/>
        </w:numPr>
        <w:spacing w:before="0" w:after="0"/>
      </w:pPr>
      <w:r>
        <w:t>Swept Wings</w:t>
      </w:r>
    </w:p>
    <w:p>
      <w:pPr>
        <w:numPr>
          <w:ilvl w:val="2"/>
          <w:numId w:val="900"/>
        </w:numPr>
        <w:spacing w:before="0" w:after="0"/>
      </w:pPr>
      <w:r>
        <w:t>Delta Wings</w:t>
      </w:r>
    </w:p>
    <w:p>
      <w:pPr>
        <w:numPr>
          <w:ilvl w:val="2"/>
          <w:numId w:val="900"/>
        </w:numPr>
        <w:spacing w:before="0" w:after="0"/>
      </w:pPr>
      <w:r>
        <w:t>Arrow Wings</w:t>
      </w:r>
    </w:p>
    <w:p>
      <w:pPr>
        <w:numPr>
          <w:ilvl w:val="0"/>
          <w:numId w:val="900"/>
        </w:numPr>
        <w:spacing w:before="0" w:after="0"/>
      </w:pPr>
      <w:r>
        <w:t>Hypersonic Flow Characteristics</w:t>
      </w:r>
    </w:p>
    <w:p>
      <w:pPr>
        <w:numPr>
          <w:ilvl w:val="1"/>
          <w:numId w:val="900"/>
        </w:numPr>
        <w:spacing w:before="0" w:after="0"/>
      </w:pPr>
      <w:r>
        <w:t>Hypersonic Similarity</w:t>
      </w:r>
    </w:p>
    <w:p>
      <w:pPr>
        <w:numPr>
          <w:ilvl w:val="1"/>
          <w:numId w:val="900"/>
        </w:numPr>
        <w:spacing w:before="0" w:after="0"/>
      </w:pPr>
      <w:r>
        <w:t>Thin Shock Layer</w:t>
      </w:r>
    </w:p>
    <w:p>
      <w:pPr>
        <w:numPr>
          <w:ilvl w:val="1"/>
          <w:numId w:val="900"/>
        </w:numPr>
        <w:spacing w:before="0" w:after="0"/>
      </w:pPr>
      <w:r>
        <w:t>Viscous Interaction</w:t>
      </w:r>
    </w:p>
    <w:p>
      <w:pPr>
        <w:numPr>
          <w:ilvl w:val="2"/>
          <w:numId w:val="900"/>
        </w:numPr>
        <w:spacing w:before="0" w:after="0"/>
      </w:pPr>
      <w:r>
        <w:t>Strong Interaction</w:t>
      </w:r>
    </w:p>
    <w:p>
      <w:pPr>
        <w:numPr>
          <w:ilvl w:val="2"/>
          <w:numId w:val="900"/>
        </w:numPr>
        <w:spacing w:before="0" w:after="0"/>
      </w:pPr>
      <w:r>
        <w:t>Weak Interaction</w:t>
      </w:r>
    </w:p>
    <w:p>
      <w:pPr>
        <w:numPr>
          <w:ilvl w:val="1"/>
          <w:numId w:val="900"/>
        </w:numPr>
        <w:spacing w:before="0" w:after="0"/>
      </w:pPr>
      <w:r>
        <w:t>High-Temperature Effects</w:t>
      </w:r>
    </w:p>
    <w:p>
      <w:pPr>
        <w:numPr>
          <w:ilvl w:val="2"/>
          <w:numId w:val="900"/>
        </w:numPr>
        <w:spacing w:before="0" w:after="0"/>
      </w:pPr>
      <w:r>
        <w:t>Real Gas Effects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Ionization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Aerodynamic Heating</w:t>
      </w:r>
    </w:p>
    <w:p>
      <w:pPr>
        <w:numPr>
          <w:ilvl w:val="2"/>
          <w:numId w:val="900"/>
        </w:numPr>
        <w:spacing w:before="0" w:after="0"/>
      </w:pPr>
      <w:r>
        <w:t>Surface Temperature Effects</w:t>
      </w:r>
    </w:p>
    <w:p>
      <w:pPr>
        <w:numPr>
          <w:ilvl w:val="2"/>
          <w:numId w:val="900"/>
        </w:numPr>
        <w:spacing w:before="0" w:after="0"/>
      </w:pPr>
      <w:r>
        <w:t>Thermal Protection Systems</w:t>
      </w:r>
    </w:p>
    <w:p>
      <w:pPr>
        <w:pStyle w:val="Heading1"/>
      </w:pPr>
      <w:r>
        <w:t>Aerodynamic Drag Analysis</w:t>
      </w:r>
    </w:p>
    <w:p>
      <w:pPr>
        <w:numPr>
          <w:ilvl w:val="0"/>
          <w:numId w:val="900"/>
        </w:numPr>
        <w:spacing w:before="0" w:after="0"/>
      </w:pPr>
      <w:r>
        <w:t>Drag Classification</w:t>
      </w:r>
    </w:p>
    <w:p>
      <w:pPr>
        <w:numPr>
          <w:ilvl w:val="1"/>
          <w:numId w:val="900"/>
        </w:numPr>
        <w:spacing w:before="0" w:after="0"/>
      </w:pPr>
      <w:r>
        <w:t>Parasite Drag Components</w:t>
      </w:r>
    </w:p>
    <w:p>
      <w:pPr>
        <w:numPr>
          <w:ilvl w:val="2"/>
          <w:numId w:val="900"/>
        </w:numPr>
        <w:spacing w:before="0" w:after="0"/>
      </w:pPr>
      <w:r>
        <w:t>Skin Friction Drag</w:t>
      </w:r>
    </w:p>
    <w:p>
      <w:pPr>
        <w:numPr>
          <w:ilvl w:val="3"/>
          <w:numId w:val="900"/>
        </w:numPr>
        <w:spacing w:before="0" w:after="0"/>
      </w:pPr>
      <w:r>
        <w:t>Laminar Skin Friction</w:t>
      </w:r>
    </w:p>
    <w:p>
      <w:pPr>
        <w:numPr>
          <w:ilvl w:val="3"/>
          <w:numId w:val="900"/>
        </w:numPr>
        <w:spacing w:before="0" w:after="0"/>
      </w:pPr>
      <w:r>
        <w:t>Turbulent Skin Friction</w:t>
      </w:r>
    </w:p>
    <w:p>
      <w:pPr>
        <w:numPr>
          <w:ilvl w:val="3"/>
          <w:numId w:val="900"/>
        </w:numPr>
        <w:spacing w:before="0" w:after="0"/>
      </w:pPr>
      <w:r>
        <w:t>Mixed Boundary Layers</w:t>
      </w:r>
    </w:p>
    <w:p>
      <w:pPr>
        <w:numPr>
          <w:ilvl w:val="2"/>
          <w:numId w:val="900"/>
        </w:numPr>
        <w:spacing w:before="0" w:after="0"/>
      </w:pPr>
      <w:r>
        <w:t>Form Drag</w:t>
      </w:r>
    </w:p>
    <w:p>
      <w:pPr>
        <w:numPr>
          <w:ilvl w:val="3"/>
          <w:numId w:val="900"/>
        </w:numPr>
        <w:spacing w:before="0" w:after="0"/>
      </w:pPr>
      <w:r>
        <w:t>Pressure Drag</w:t>
      </w:r>
    </w:p>
    <w:p>
      <w:pPr>
        <w:numPr>
          <w:ilvl w:val="3"/>
          <w:numId w:val="900"/>
        </w:numPr>
        <w:spacing w:before="0" w:after="0"/>
      </w:pPr>
      <w:r>
        <w:t>Separation Effects</w:t>
      </w:r>
    </w:p>
    <w:p>
      <w:pPr>
        <w:numPr>
          <w:ilvl w:val="3"/>
          <w:numId w:val="900"/>
        </w:numPr>
        <w:spacing w:before="0" w:after="0"/>
      </w:pPr>
      <w:r>
        <w:t>Wake Characteristics</w:t>
      </w:r>
    </w:p>
    <w:p>
      <w:pPr>
        <w:numPr>
          <w:ilvl w:val="2"/>
          <w:numId w:val="900"/>
        </w:numPr>
        <w:spacing w:before="0" w:after="0"/>
      </w:pPr>
      <w:r>
        <w:t>Interference Drag</w:t>
      </w:r>
    </w:p>
    <w:p>
      <w:pPr>
        <w:numPr>
          <w:ilvl w:val="3"/>
          <w:numId w:val="900"/>
        </w:numPr>
        <w:spacing w:before="0" w:after="0"/>
      </w:pPr>
      <w:r>
        <w:t>Wing-Body Interference</w:t>
      </w:r>
    </w:p>
    <w:p>
      <w:pPr>
        <w:numPr>
          <w:ilvl w:val="3"/>
          <w:numId w:val="900"/>
        </w:numPr>
        <w:spacing w:before="0" w:after="0"/>
      </w:pPr>
      <w:r>
        <w:t>Component Interactions</w:t>
      </w:r>
    </w:p>
    <w:p>
      <w:pPr>
        <w:numPr>
          <w:ilvl w:val="1"/>
          <w:numId w:val="900"/>
        </w:numPr>
        <w:spacing w:before="0" w:after="0"/>
      </w:pPr>
      <w:r>
        <w:t>Lift-Dependent Drag</w:t>
      </w:r>
    </w:p>
    <w:p>
      <w:pPr>
        <w:numPr>
          <w:ilvl w:val="2"/>
          <w:numId w:val="900"/>
        </w:numPr>
        <w:spacing w:before="0" w:after="0"/>
      </w:pPr>
      <w:r>
        <w:t>Induced Drag</w:t>
      </w:r>
    </w:p>
    <w:p>
      <w:pPr>
        <w:numPr>
          <w:ilvl w:val="2"/>
          <w:numId w:val="900"/>
        </w:numPr>
        <w:spacing w:before="0" w:after="0"/>
      </w:pPr>
      <w:r>
        <w:t>Vortex Drag</w:t>
      </w:r>
    </w:p>
    <w:p>
      <w:pPr>
        <w:numPr>
          <w:ilvl w:val="2"/>
          <w:numId w:val="900"/>
        </w:numPr>
        <w:spacing w:before="0" w:after="0"/>
      </w:pPr>
      <w:r>
        <w:t>Span Efficiency Factor</w:t>
      </w:r>
    </w:p>
    <w:p>
      <w:pPr>
        <w:numPr>
          <w:ilvl w:val="1"/>
          <w:numId w:val="900"/>
        </w:numPr>
        <w:spacing w:before="0" w:after="0"/>
      </w:pPr>
      <w:r>
        <w:t>Wave Drag</w:t>
      </w:r>
    </w:p>
    <w:p>
      <w:pPr>
        <w:numPr>
          <w:ilvl w:val="2"/>
          <w:numId w:val="900"/>
        </w:numPr>
        <w:spacing w:before="0" w:after="0"/>
      </w:pPr>
      <w:r>
        <w:t>Shock Wave Drag</w:t>
      </w:r>
    </w:p>
    <w:p>
      <w:pPr>
        <w:numPr>
          <w:ilvl w:val="2"/>
          <w:numId w:val="900"/>
        </w:numPr>
        <w:spacing w:before="0" w:after="0"/>
      </w:pPr>
      <w:r>
        <w:t>Volume Wave Drag</w:t>
      </w:r>
    </w:p>
    <w:p>
      <w:pPr>
        <w:numPr>
          <w:ilvl w:val="2"/>
          <w:numId w:val="900"/>
        </w:numPr>
        <w:spacing w:before="0" w:after="0"/>
      </w:pPr>
      <w:r>
        <w:t>Lift Wave Drag</w:t>
      </w:r>
    </w:p>
    <w:p>
      <w:pPr>
        <w:numPr>
          <w:ilvl w:val="0"/>
          <w:numId w:val="900"/>
        </w:numPr>
        <w:spacing w:before="0" w:after="0"/>
      </w:pPr>
      <w:r>
        <w:t>Drag Polar Analysis</w:t>
      </w:r>
    </w:p>
    <w:p>
      <w:pPr>
        <w:numPr>
          <w:ilvl w:val="1"/>
          <w:numId w:val="900"/>
        </w:numPr>
        <w:spacing w:before="0" w:after="0"/>
      </w:pPr>
      <w:r>
        <w:t>Drag vs. Lift Relationship</w:t>
      </w:r>
    </w:p>
    <w:p>
      <w:pPr>
        <w:numPr>
          <w:ilvl w:val="1"/>
          <w:numId w:val="900"/>
        </w:numPr>
        <w:spacing w:before="0" w:after="0"/>
      </w:pPr>
      <w:r>
        <w:t>Parabolic Drag Polar</w:t>
      </w:r>
    </w:p>
    <w:p>
      <w:pPr>
        <w:numPr>
          <w:ilvl w:val="1"/>
          <w:numId w:val="900"/>
        </w:numPr>
        <w:spacing w:before="0" w:after="0"/>
      </w:pPr>
      <w:r>
        <w:t>Minimum Drag Conditions</w:t>
      </w:r>
    </w:p>
    <w:p>
      <w:pPr>
        <w:numPr>
          <w:ilvl w:val="1"/>
          <w:numId w:val="900"/>
        </w:numPr>
        <w:spacing w:before="0" w:after="0"/>
      </w:pPr>
      <w:r>
        <w:t>Best Lift-to-Drag Ratio</w:t>
      </w:r>
    </w:p>
    <w:p>
      <w:pPr>
        <w:numPr>
          <w:ilvl w:val="0"/>
          <w:numId w:val="900"/>
        </w:numPr>
        <w:spacing w:before="0" w:after="0"/>
      </w:pPr>
      <w:r>
        <w:t>Drag Estimation Methods</w:t>
      </w:r>
    </w:p>
    <w:p>
      <w:pPr>
        <w:numPr>
          <w:ilvl w:val="1"/>
          <w:numId w:val="900"/>
        </w:numPr>
        <w:spacing w:before="0" w:after="0"/>
      </w:pPr>
      <w:r>
        <w:t>Component Buildup Method</w:t>
      </w:r>
    </w:p>
    <w:p>
      <w:pPr>
        <w:numPr>
          <w:ilvl w:val="1"/>
          <w:numId w:val="900"/>
        </w:numPr>
        <w:spacing w:before="0" w:after="0"/>
      </w:pPr>
      <w:r>
        <w:t>Wetted Area Approach</w:t>
      </w:r>
    </w:p>
    <w:p>
      <w:pPr>
        <w:numPr>
          <w:ilvl w:val="1"/>
          <w:numId w:val="900"/>
        </w:numPr>
        <w:spacing w:before="0" w:after="0"/>
      </w:pPr>
      <w:r>
        <w:t>Empirical Correlations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0"/>
          <w:numId w:val="900"/>
        </w:numPr>
        <w:spacing w:before="0" w:after="0"/>
      </w:pPr>
      <w:r>
        <w:t>Drag Reduction Techniques</w:t>
      </w:r>
    </w:p>
    <w:p>
      <w:pPr>
        <w:numPr>
          <w:ilvl w:val="1"/>
          <w:numId w:val="900"/>
        </w:numPr>
        <w:spacing w:before="0" w:after="0"/>
      </w:pPr>
      <w:r>
        <w:t>Streamlining Principles</w:t>
      </w:r>
    </w:p>
    <w:p>
      <w:pPr>
        <w:numPr>
          <w:ilvl w:val="1"/>
          <w:numId w:val="900"/>
        </w:numPr>
        <w:spacing w:before="0" w:after="0"/>
      </w:pPr>
      <w:r>
        <w:t>Laminar Flow Control</w:t>
      </w:r>
    </w:p>
    <w:p>
      <w:pPr>
        <w:numPr>
          <w:ilvl w:val="2"/>
          <w:numId w:val="900"/>
        </w:numPr>
        <w:spacing w:before="0" w:after="0"/>
      </w:pPr>
      <w:r>
        <w:t>Natural Laminar Flow</w:t>
      </w:r>
    </w:p>
    <w:p>
      <w:pPr>
        <w:numPr>
          <w:ilvl w:val="2"/>
          <w:numId w:val="900"/>
        </w:numPr>
        <w:spacing w:before="0" w:after="0"/>
      </w:pPr>
      <w:r>
        <w:t>Hybrid Laminar Flow Control</w:t>
      </w:r>
    </w:p>
    <w:p>
      <w:pPr>
        <w:numPr>
          <w:ilvl w:val="1"/>
          <w:numId w:val="900"/>
        </w:numPr>
        <w:spacing w:before="0" w:after="0"/>
      </w:pPr>
      <w:r>
        <w:t>Boundary Layer Control</w:t>
      </w:r>
    </w:p>
    <w:p>
      <w:pPr>
        <w:numPr>
          <w:ilvl w:val="2"/>
          <w:numId w:val="900"/>
        </w:numPr>
        <w:spacing w:before="0" w:after="0"/>
      </w:pPr>
      <w:r>
        <w:t>Suction Systems</w:t>
      </w:r>
    </w:p>
    <w:p>
      <w:pPr>
        <w:numPr>
          <w:ilvl w:val="2"/>
          <w:numId w:val="900"/>
        </w:numPr>
        <w:spacing w:before="0" w:after="0"/>
      </w:pPr>
      <w:r>
        <w:t>Blowing Systems</w:t>
      </w:r>
    </w:p>
    <w:p>
      <w:pPr>
        <w:numPr>
          <w:ilvl w:val="1"/>
          <w:numId w:val="900"/>
        </w:numPr>
        <w:spacing w:before="0" w:after="0"/>
      </w:pPr>
      <w:r>
        <w:t>Surface Modifications</w:t>
      </w:r>
    </w:p>
    <w:p>
      <w:pPr>
        <w:numPr>
          <w:ilvl w:val="2"/>
          <w:numId w:val="900"/>
        </w:numPr>
        <w:spacing w:before="0" w:after="0"/>
      </w:pPr>
      <w:r>
        <w:t>Riblets</w:t>
      </w:r>
    </w:p>
    <w:p>
      <w:pPr>
        <w:numPr>
          <w:ilvl w:val="2"/>
          <w:numId w:val="900"/>
        </w:numPr>
        <w:spacing w:before="0" w:after="0"/>
      </w:pPr>
      <w:r>
        <w:t>Surface Roughness Control</w:t>
      </w:r>
    </w:p>
    <w:p>
      <w:pPr>
        <w:numPr>
          <w:ilvl w:val="1"/>
          <w:numId w:val="900"/>
        </w:numPr>
        <w:spacing w:before="0" w:after="0"/>
      </w:pPr>
      <w:r>
        <w:t>Wingtip Devices</w:t>
      </w:r>
    </w:p>
    <w:p>
      <w:pPr>
        <w:numPr>
          <w:ilvl w:val="2"/>
          <w:numId w:val="900"/>
        </w:numPr>
        <w:spacing w:before="0" w:after="0"/>
      </w:pPr>
      <w:r>
        <w:t>Winglets</w:t>
      </w:r>
    </w:p>
    <w:p>
      <w:pPr>
        <w:numPr>
          <w:ilvl w:val="2"/>
          <w:numId w:val="900"/>
        </w:numPr>
        <w:spacing w:before="0" w:after="0"/>
      </w:pPr>
      <w:r>
        <w:t>Wing Fences</w:t>
      </w:r>
    </w:p>
    <w:p>
      <w:pPr>
        <w:numPr>
          <w:ilvl w:val="2"/>
          <w:numId w:val="900"/>
        </w:numPr>
        <w:spacing w:before="0" w:after="0"/>
      </w:pPr>
      <w:r>
        <w:t>Tip Sails</w:t>
      </w:r>
    </w:p>
    <w:p>
      <w:pPr>
        <w:pStyle w:val="Heading1"/>
      </w:pPr>
      <w:r>
        <w:t>High-Lift Systems and Flow Control</w:t>
      </w:r>
    </w:p>
    <w:p>
      <w:pPr>
        <w:numPr>
          <w:ilvl w:val="0"/>
          <w:numId w:val="900"/>
        </w:numPr>
        <w:spacing w:before="0" w:after="0"/>
      </w:pPr>
      <w:r>
        <w:t>High-Lift Requirements</w:t>
      </w:r>
    </w:p>
    <w:p>
      <w:pPr>
        <w:numPr>
          <w:ilvl w:val="1"/>
          <w:numId w:val="900"/>
        </w:numPr>
        <w:spacing w:before="0" w:after="0"/>
      </w:pPr>
      <w:r>
        <w:t>Takeoff and Landing Performance</w:t>
      </w:r>
    </w:p>
    <w:p>
      <w:pPr>
        <w:numPr>
          <w:ilvl w:val="1"/>
          <w:numId w:val="900"/>
        </w:numPr>
        <w:spacing w:before="0" w:after="0"/>
      </w:pPr>
      <w:r>
        <w:t>Stall Speed Reduction</w:t>
      </w:r>
    </w:p>
    <w:p>
      <w:pPr>
        <w:numPr>
          <w:ilvl w:val="1"/>
          <w:numId w:val="900"/>
        </w:numPr>
        <w:spacing w:before="0" w:after="0"/>
      </w:pPr>
      <w:r>
        <w:t>Approach Speed Control</w:t>
      </w:r>
    </w:p>
    <w:p>
      <w:pPr>
        <w:numPr>
          <w:ilvl w:val="0"/>
          <w:numId w:val="900"/>
        </w:numPr>
        <w:spacing w:before="0" w:after="0"/>
      </w:pPr>
      <w:r>
        <w:t>Trailing Edge Flaps</w:t>
      </w:r>
    </w:p>
    <w:p>
      <w:pPr>
        <w:numPr>
          <w:ilvl w:val="1"/>
          <w:numId w:val="900"/>
        </w:numPr>
        <w:spacing w:before="0" w:after="0"/>
      </w:pPr>
      <w:r>
        <w:t>Plain Flaps</w:t>
      </w:r>
    </w:p>
    <w:p>
      <w:pPr>
        <w:numPr>
          <w:ilvl w:val="1"/>
          <w:numId w:val="900"/>
        </w:numPr>
        <w:spacing w:before="0" w:after="0"/>
      </w:pPr>
      <w:r>
        <w:t>Split Flaps</w:t>
      </w:r>
    </w:p>
    <w:p>
      <w:pPr>
        <w:numPr>
          <w:ilvl w:val="1"/>
          <w:numId w:val="900"/>
        </w:numPr>
        <w:spacing w:before="0" w:after="0"/>
      </w:pPr>
      <w:r>
        <w:t>Slotted Flaps</w:t>
      </w:r>
    </w:p>
    <w:p>
      <w:pPr>
        <w:numPr>
          <w:ilvl w:val="1"/>
          <w:numId w:val="900"/>
        </w:numPr>
        <w:spacing w:before="0" w:after="0"/>
      </w:pPr>
      <w:r>
        <w:t>Fowler Flaps</w:t>
      </w:r>
    </w:p>
    <w:p>
      <w:pPr>
        <w:numPr>
          <w:ilvl w:val="1"/>
          <w:numId w:val="900"/>
        </w:numPr>
        <w:spacing w:before="0" w:after="0"/>
      </w:pPr>
      <w:r>
        <w:t>Multi-Element Airfoils</w:t>
      </w:r>
    </w:p>
    <w:p>
      <w:pPr>
        <w:numPr>
          <w:ilvl w:val="2"/>
          <w:numId w:val="900"/>
        </w:numPr>
        <w:spacing w:before="0" w:after="0"/>
      </w:pPr>
      <w:r>
        <w:t>Slot Flow Physics</w:t>
      </w:r>
    </w:p>
    <w:p>
      <w:pPr>
        <w:numPr>
          <w:ilvl w:val="2"/>
          <w:numId w:val="900"/>
        </w:numPr>
        <w:spacing w:before="0" w:after="0"/>
      </w:pPr>
      <w:r>
        <w:t>Circulation Control</w:t>
      </w:r>
    </w:p>
    <w:p>
      <w:pPr>
        <w:numPr>
          <w:ilvl w:val="0"/>
          <w:numId w:val="900"/>
        </w:numPr>
        <w:spacing w:before="0" w:after="0"/>
      </w:pPr>
      <w:r>
        <w:t>Leading Edge Devices</w:t>
      </w:r>
    </w:p>
    <w:p>
      <w:pPr>
        <w:numPr>
          <w:ilvl w:val="1"/>
          <w:numId w:val="900"/>
        </w:numPr>
        <w:spacing w:before="0" w:after="0"/>
      </w:pPr>
      <w:r>
        <w:t>Fixed Slots</w:t>
      </w:r>
    </w:p>
    <w:p>
      <w:pPr>
        <w:numPr>
          <w:ilvl w:val="1"/>
          <w:numId w:val="900"/>
        </w:numPr>
        <w:spacing w:before="0" w:after="0"/>
      </w:pPr>
      <w:r>
        <w:t>Slats</w:t>
      </w:r>
    </w:p>
    <w:p>
      <w:pPr>
        <w:numPr>
          <w:ilvl w:val="2"/>
          <w:numId w:val="900"/>
        </w:numPr>
        <w:spacing w:before="0" w:after="0"/>
      </w:pPr>
      <w:r>
        <w:t>Automatic Slats</w:t>
      </w:r>
    </w:p>
    <w:p>
      <w:pPr>
        <w:numPr>
          <w:ilvl w:val="2"/>
          <w:numId w:val="900"/>
        </w:numPr>
        <w:spacing w:before="0" w:after="0"/>
      </w:pPr>
      <w:r>
        <w:t>Powered Slats</w:t>
      </w:r>
    </w:p>
    <w:p>
      <w:pPr>
        <w:numPr>
          <w:ilvl w:val="1"/>
          <w:numId w:val="900"/>
        </w:numPr>
        <w:spacing w:before="0" w:after="0"/>
      </w:pPr>
      <w:r>
        <w:t>Leading Edge Flaps</w:t>
      </w:r>
    </w:p>
    <w:p>
      <w:pPr>
        <w:numPr>
          <w:ilvl w:val="1"/>
          <w:numId w:val="900"/>
        </w:numPr>
        <w:spacing w:before="0" w:after="0"/>
      </w:pPr>
      <w:r>
        <w:t>Krueger Flaps</w:t>
      </w:r>
    </w:p>
    <w:p>
      <w:pPr>
        <w:numPr>
          <w:ilvl w:val="0"/>
          <w:numId w:val="900"/>
        </w:numPr>
        <w:spacing w:before="0" w:after="0"/>
      </w:pPr>
      <w:r>
        <w:t>Spoilers and Speed Brakes</w:t>
      </w:r>
    </w:p>
    <w:p>
      <w:pPr>
        <w:numPr>
          <w:ilvl w:val="1"/>
          <w:numId w:val="900"/>
        </w:numPr>
        <w:spacing w:before="0" w:after="0"/>
      </w:pPr>
      <w:r>
        <w:t>Spoiler Aerodynamics</w:t>
      </w:r>
    </w:p>
    <w:p>
      <w:pPr>
        <w:numPr>
          <w:ilvl w:val="1"/>
          <w:numId w:val="900"/>
        </w:numPr>
        <w:spacing w:before="0" w:after="0"/>
      </w:pPr>
      <w:r>
        <w:t>Roll Control Applications</w:t>
      </w:r>
    </w:p>
    <w:p>
      <w:pPr>
        <w:numPr>
          <w:ilvl w:val="1"/>
          <w:numId w:val="900"/>
        </w:numPr>
        <w:spacing w:before="0" w:after="0"/>
      </w:pPr>
      <w:r>
        <w:t>Speed Brake Functions</w:t>
      </w:r>
    </w:p>
    <w:p>
      <w:pPr>
        <w:numPr>
          <w:ilvl w:val="1"/>
          <w:numId w:val="900"/>
        </w:numPr>
        <w:spacing w:before="0" w:after="0"/>
      </w:pPr>
      <w:r>
        <w:t>Ground Spoilers</w:t>
      </w:r>
    </w:p>
    <w:p>
      <w:pPr>
        <w:numPr>
          <w:ilvl w:val="0"/>
          <w:numId w:val="900"/>
        </w:numPr>
        <w:spacing w:before="0" w:after="0"/>
      </w:pPr>
      <w:r>
        <w:t>Active Flow Control</w:t>
      </w:r>
    </w:p>
    <w:p>
      <w:pPr>
        <w:numPr>
          <w:ilvl w:val="1"/>
          <w:numId w:val="900"/>
        </w:numPr>
        <w:spacing w:before="0" w:after="0"/>
      </w:pPr>
      <w:r>
        <w:t>Circulation Control</w:t>
      </w:r>
    </w:p>
    <w:p>
      <w:pPr>
        <w:numPr>
          <w:ilvl w:val="1"/>
          <w:numId w:val="900"/>
        </w:numPr>
        <w:spacing w:before="0" w:after="0"/>
      </w:pPr>
      <w:r>
        <w:t>Synthetic Jets</w:t>
      </w:r>
    </w:p>
    <w:p>
      <w:pPr>
        <w:numPr>
          <w:ilvl w:val="1"/>
          <w:numId w:val="900"/>
        </w:numPr>
        <w:spacing w:before="0" w:after="0"/>
      </w:pPr>
      <w:r>
        <w:t>Plasma Actuators</w:t>
      </w:r>
    </w:p>
    <w:p>
      <w:pPr>
        <w:numPr>
          <w:ilvl w:val="1"/>
          <w:numId w:val="900"/>
        </w:numPr>
        <w:spacing w:before="0" w:after="0"/>
      </w:pPr>
      <w:r>
        <w:t>Micro-Vortex Generators</w:t>
      </w:r>
    </w:p>
    <w:p>
      <w:pPr>
        <w:numPr>
          <w:ilvl w:val="0"/>
          <w:numId w:val="900"/>
        </w:numPr>
        <w:spacing w:before="0" w:after="0"/>
      </w:pPr>
      <w:r>
        <w:t>Stall Characteristics</w:t>
      </w:r>
    </w:p>
    <w:p>
      <w:pPr>
        <w:numPr>
          <w:ilvl w:val="1"/>
          <w:numId w:val="900"/>
        </w:numPr>
        <w:spacing w:before="0" w:after="0"/>
      </w:pPr>
      <w:r>
        <w:t>Stall Progression</w:t>
      </w:r>
    </w:p>
    <w:p>
      <w:pPr>
        <w:numPr>
          <w:ilvl w:val="1"/>
          <w:numId w:val="900"/>
        </w:numPr>
        <w:spacing w:before="0" w:after="0"/>
      </w:pPr>
      <w:r>
        <w:t>Stall Warning Systems</w:t>
      </w:r>
    </w:p>
    <w:p>
      <w:pPr>
        <w:numPr>
          <w:ilvl w:val="1"/>
          <w:numId w:val="900"/>
        </w:numPr>
        <w:spacing w:before="0" w:after="0"/>
      </w:pPr>
      <w:r>
        <w:t>Post-Stall Behavior</w:t>
      </w:r>
    </w:p>
    <w:p>
      <w:pPr>
        <w:numPr>
          <w:ilvl w:val="1"/>
          <w:numId w:val="900"/>
        </w:numPr>
        <w:spacing w:before="0" w:after="0"/>
      </w:pPr>
      <w:r>
        <w:t>Spin Characteristics</w:t>
      </w:r>
    </w:p>
    <w:p>
      <w:pPr>
        <w:pStyle w:val="Heading1"/>
      </w:pPr>
      <w:r>
        <w:t>Aircraft Stability and Control</w:t>
      </w:r>
    </w:p>
    <w:p>
      <w:pPr>
        <w:numPr>
          <w:ilvl w:val="0"/>
          <w:numId w:val="900"/>
        </w:numPr>
        <w:spacing w:before="0" w:after="0"/>
      </w:pPr>
      <w:r>
        <w:t>Static Stability Fundamentals</w:t>
      </w:r>
    </w:p>
    <w:p>
      <w:pPr>
        <w:numPr>
          <w:ilvl w:val="1"/>
          <w:numId w:val="900"/>
        </w:numPr>
        <w:spacing w:before="0" w:after="0"/>
      </w:pPr>
      <w:r>
        <w:t>Stability Definitions</w:t>
      </w:r>
    </w:p>
    <w:p>
      <w:pPr>
        <w:numPr>
          <w:ilvl w:val="1"/>
          <w:numId w:val="900"/>
        </w:numPr>
        <w:spacing w:before="0" w:after="0"/>
      </w:pPr>
      <w:r>
        <w:t>Restoring Moments</w:t>
      </w:r>
    </w:p>
    <w:p>
      <w:pPr>
        <w:numPr>
          <w:ilvl w:val="1"/>
          <w:numId w:val="900"/>
        </w:numPr>
        <w:spacing w:before="0" w:after="0"/>
      </w:pPr>
      <w:r>
        <w:t>Stability Derivatives</w:t>
      </w:r>
    </w:p>
    <w:p>
      <w:pPr>
        <w:numPr>
          <w:ilvl w:val="0"/>
          <w:numId w:val="900"/>
        </w:numPr>
        <w:spacing w:before="0" w:after="0"/>
      </w:pPr>
      <w:r>
        <w:t>Longitudinal Stability</w:t>
      </w:r>
    </w:p>
    <w:p>
      <w:pPr>
        <w:numPr>
          <w:ilvl w:val="1"/>
          <w:numId w:val="900"/>
        </w:numPr>
        <w:spacing w:before="0" w:after="0"/>
      </w:pPr>
      <w:r>
        <w:t>Pitching Moment Analysis</w:t>
      </w:r>
    </w:p>
    <w:p>
      <w:pPr>
        <w:numPr>
          <w:ilvl w:val="1"/>
          <w:numId w:val="900"/>
        </w:numPr>
        <w:spacing w:before="0" w:after="0"/>
      </w:pPr>
      <w:r>
        <w:t>Center of Gravity Effects</w:t>
      </w:r>
    </w:p>
    <w:p>
      <w:pPr>
        <w:numPr>
          <w:ilvl w:val="1"/>
          <w:numId w:val="900"/>
        </w:numPr>
        <w:spacing w:before="0" w:after="0"/>
      </w:pPr>
      <w:r>
        <w:t>Neutral Point</w:t>
      </w:r>
    </w:p>
    <w:p>
      <w:pPr>
        <w:numPr>
          <w:ilvl w:val="1"/>
          <w:numId w:val="900"/>
        </w:numPr>
        <w:spacing w:before="0" w:after="0"/>
      </w:pPr>
      <w:r>
        <w:t>Static Margin</w:t>
      </w:r>
    </w:p>
    <w:p>
      <w:pPr>
        <w:numPr>
          <w:ilvl w:val="1"/>
          <w:numId w:val="900"/>
        </w:numPr>
        <w:spacing w:before="0" w:after="0"/>
      </w:pPr>
      <w:r>
        <w:t>Tail Contributions</w:t>
      </w:r>
    </w:p>
    <w:p>
      <w:pPr>
        <w:numPr>
          <w:ilvl w:val="2"/>
          <w:numId w:val="900"/>
        </w:numPr>
        <w:spacing w:before="0" w:after="0"/>
      </w:pPr>
      <w:r>
        <w:t>Horizontal Tail Volume</w:t>
      </w:r>
    </w:p>
    <w:p>
      <w:pPr>
        <w:numPr>
          <w:ilvl w:val="2"/>
          <w:numId w:val="900"/>
        </w:numPr>
        <w:spacing w:before="0" w:after="0"/>
      </w:pPr>
      <w:r>
        <w:t>Tail Efficiency</w:t>
      </w:r>
    </w:p>
    <w:p>
      <w:pPr>
        <w:numPr>
          <w:ilvl w:val="1"/>
          <w:numId w:val="900"/>
        </w:numPr>
        <w:spacing w:before="0" w:after="0"/>
      </w:pPr>
      <w:r>
        <w:t>Canard Configurations</w:t>
      </w:r>
    </w:p>
    <w:p>
      <w:pPr>
        <w:numPr>
          <w:ilvl w:val="0"/>
          <w:numId w:val="900"/>
        </w:numPr>
        <w:spacing w:before="0" w:after="0"/>
      </w:pPr>
      <w:r>
        <w:t>Lateral-Directional Stability</w:t>
      </w:r>
    </w:p>
    <w:p>
      <w:pPr>
        <w:numPr>
          <w:ilvl w:val="1"/>
          <w:numId w:val="900"/>
        </w:numPr>
        <w:spacing w:before="0" w:after="0"/>
      </w:pPr>
      <w:r>
        <w:t>Lateral Stability</w:t>
      </w:r>
    </w:p>
    <w:p>
      <w:pPr>
        <w:numPr>
          <w:ilvl w:val="2"/>
          <w:numId w:val="900"/>
        </w:numPr>
        <w:spacing w:before="0" w:after="0"/>
      </w:pPr>
      <w:r>
        <w:t>Dihedral Effect</w:t>
      </w:r>
    </w:p>
    <w:p>
      <w:pPr>
        <w:numPr>
          <w:ilvl w:val="2"/>
          <w:numId w:val="900"/>
        </w:numPr>
        <w:spacing w:before="0" w:after="0"/>
      </w:pPr>
      <w:r>
        <w:t>Sweep Effect</w:t>
      </w:r>
    </w:p>
    <w:p>
      <w:pPr>
        <w:numPr>
          <w:ilvl w:val="2"/>
          <w:numId w:val="900"/>
        </w:numPr>
        <w:spacing w:before="0" w:after="0"/>
      </w:pPr>
      <w:r>
        <w:t>Wing Position Effects</w:t>
      </w:r>
    </w:p>
    <w:p>
      <w:pPr>
        <w:numPr>
          <w:ilvl w:val="1"/>
          <w:numId w:val="900"/>
        </w:numPr>
        <w:spacing w:before="0" w:after="0"/>
      </w:pPr>
      <w:r>
        <w:t>Directional Stability</w:t>
      </w:r>
    </w:p>
    <w:p>
      <w:pPr>
        <w:numPr>
          <w:ilvl w:val="2"/>
          <w:numId w:val="900"/>
        </w:numPr>
        <w:spacing w:before="0" w:after="0"/>
      </w:pPr>
      <w:r>
        <w:t>Weathercock Stability</w:t>
      </w:r>
    </w:p>
    <w:p>
      <w:pPr>
        <w:numPr>
          <w:ilvl w:val="2"/>
          <w:numId w:val="900"/>
        </w:numPr>
        <w:spacing w:before="0" w:after="0"/>
      </w:pPr>
      <w:r>
        <w:t>Vertical Tail Sizing</w:t>
      </w:r>
    </w:p>
    <w:p>
      <w:pPr>
        <w:numPr>
          <w:ilvl w:val="2"/>
          <w:numId w:val="900"/>
        </w:numPr>
        <w:spacing w:before="0" w:after="0"/>
      </w:pPr>
      <w:r>
        <w:t>Side Force Derivatives</w:t>
      </w:r>
    </w:p>
    <w:p>
      <w:pPr>
        <w:numPr>
          <w:ilvl w:val="1"/>
          <w:numId w:val="900"/>
        </w:numPr>
        <w:spacing w:before="0" w:after="0"/>
      </w:pPr>
      <w:r>
        <w:t>Coupling Effects</w:t>
      </w:r>
    </w:p>
    <w:p>
      <w:pPr>
        <w:numPr>
          <w:ilvl w:val="2"/>
          <w:numId w:val="900"/>
        </w:numPr>
        <w:spacing w:before="0" w:after="0"/>
      </w:pPr>
      <w:r>
        <w:t>Roll-Yaw Coupling</w:t>
      </w:r>
    </w:p>
    <w:p>
      <w:pPr>
        <w:numPr>
          <w:ilvl w:val="2"/>
          <w:numId w:val="900"/>
        </w:numPr>
        <w:spacing w:before="0" w:after="0"/>
      </w:pPr>
      <w:r>
        <w:t>Spiral Stability</w:t>
      </w:r>
    </w:p>
    <w:p>
      <w:pPr>
        <w:numPr>
          <w:ilvl w:val="0"/>
          <w:numId w:val="900"/>
        </w:numPr>
        <w:spacing w:before="0" w:after="0"/>
      </w:pPr>
      <w:r>
        <w:t>Dynamic Stability</w:t>
      </w:r>
    </w:p>
    <w:p>
      <w:pPr>
        <w:numPr>
          <w:ilvl w:val="1"/>
          <w:numId w:val="900"/>
        </w:numPr>
        <w:spacing w:before="0" w:after="0"/>
      </w:pPr>
      <w:r>
        <w:t>Equations of Motion</w:t>
      </w:r>
    </w:p>
    <w:p>
      <w:pPr>
        <w:numPr>
          <w:ilvl w:val="1"/>
          <w:numId w:val="900"/>
        </w:numPr>
        <w:spacing w:before="0" w:after="0"/>
      </w:pPr>
      <w:r>
        <w:t>Longitudinal Modes</w:t>
      </w:r>
    </w:p>
    <w:p>
      <w:pPr>
        <w:numPr>
          <w:ilvl w:val="2"/>
          <w:numId w:val="900"/>
        </w:numPr>
        <w:spacing w:before="0" w:after="0"/>
      </w:pPr>
      <w:r>
        <w:t>Short Period Mode</w:t>
      </w:r>
    </w:p>
    <w:p>
      <w:pPr>
        <w:numPr>
          <w:ilvl w:val="2"/>
          <w:numId w:val="900"/>
        </w:numPr>
        <w:spacing w:before="0" w:after="0"/>
      </w:pPr>
      <w:r>
        <w:t>Phugoid Mode</w:t>
      </w:r>
    </w:p>
    <w:p>
      <w:pPr>
        <w:numPr>
          <w:ilvl w:val="1"/>
          <w:numId w:val="900"/>
        </w:numPr>
        <w:spacing w:before="0" w:after="0"/>
      </w:pPr>
      <w:r>
        <w:t>Lateral-Directional Modes</w:t>
      </w:r>
    </w:p>
    <w:p>
      <w:pPr>
        <w:numPr>
          <w:ilvl w:val="2"/>
          <w:numId w:val="900"/>
        </w:numPr>
        <w:spacing w:before="0" w:after="0"/>
      </w:pPr>
      <w:r>
        <w:t>Roll Mode</w:t>
      </w:r>
    </w:p>
    <w:p>
      <w:pPr>
        <w:numPr>
          <w:ilvl w:val="2"/>
          <w:numId w:val="900"/>
        </w:numPr>
        <w:spacing w:before="0" w:after="0"/>
      </w:pPr>
      <w:r>
        <w:t>Dutch Roll Mode</w:t>
      </w:r>
    </w:p>
    <w:p>
      <w:pPr>
        <w:numPr>
          <w:ilvl w:val="2"/>
          <w:numId w:val="900"/>
        </w:numPr>
        <w:spacing w:before="0" w:after="0"/>
      </w:pPr>
      <w:r>
        <w:t>Spiral Mode</w:t>
      </w:r>
    </w:p>
    <w:p>
      <w:pPr>
        <w:numPr>
          <w:ilvl w:val="1"/>
          <w:numId w:val="900"/>
        </w:numPr>
        <w:spacing w:before="0" w:after="0"/>
      </w:pPr>
      <w:r>
        <w:t>Mode Characteristics</w:t>
      </w:r>
    </w:p>
    <w:p>
      <w:pPr>
        <w:numPr>
          <w:ilvl w:val="0"/>
          <w:numId w:val="900"/>
        </w:numPr>
        <w:spacing w:before="0" w:after="0"/>
      </w:pPr>
      <w:r>
        <w:t>Control Surface Design</w:t>
      </w:r>
    </w:p>
    <w:p>
      <w:pPr>
        <w:numPr>
          <w:ilvl w:val="1"/>
          <w:numId w:val="900"/>
        </w:numPr>
        <w:spacing w:before="0" w:after="0"/>
      </w:pPr>
      <w:r>
        <w:t>Primary Controls</w:t>
      </w:r>
    </w:p>
    <w:p>
      <w:pPr>
        <w:numPr>
          <w:ilvl w:val="2"/>
          <w:numId w:val="900"/>
        </w:numPr>
        <w:spacing w:before="0" w:after="0"/>
      </w:pPr>
      <w:r>
        <w:t>Ailerons</w:t>
      </w:r>
    </w:p>
    <w:p>
      <w:pPr>
        <w:numPr>
          <w:ilvl w:val="2"/>
          <w:numId w:val="900"/>
        </w:numPr>
        <w:spacing w:before="0" w:after="0"/>
      </w:pPr>
      <w:r>
        <w:t>Elevators</w:t>
      </w:r>
    </w:p>
    <w:p>
      <w:pPr>
        <w:numPr>
          <w:ilvl w:val="2"/>
          <w:numId w:val="900"/>
        </w:numPr>
        <w:spacing w:before="0" w:after="0"/>
      </w:pPr>
      <w:r>
        <w:t>Rudder</w:t>
      </w:r>
    </w:p>
    <w:p>
      <w:pPr>
        <w:numPr>
          <w:ilvl w:val="1"/>
          <w:numId w:val="900"/>
        </w:numPr>
        <w:spacing w:before="0" w:after="0"/>
      </w:pPr>
      <w:r>
        <w:t>Secondary Controls</w:t>
      </w:r>
    </w:p>
    <w:p>
      <w:pPr>
        <w:numPr>
          <w:ilvl w:val="2"/>
          <w:numId w:val="900"/>
        </w:numPr>
        <w:spacing w:before="0" w:after="0"/>
      </w:pPr>
      <w:r>
        <w:t>Trim Tabs</w:t>
      </w:r>
    </w:p>
    <w:p>
      <w:pPr>
        <w:numPr>
          <w:ilvl w:val="2"/>
          <w:numId w:val="900"/>
        </w:numPr>
        <w:spacing w:before="0" w:after="0"/>
      </w:pPr>
      <w:r>
        <w:t>Balance Tabs</w:t>
      </w:r>
    </w:p>
    <w:p>
      <w:pPr>
        <w:numPr>
          <w:ilvl w:val="2"/>
          <w:numId w:val="900"/>
        </w:numPr>
        <w:spacing w:before="0" w:after="0"/>
      </w:pPr>
      <w:r>
        <w:t>Anti-Balance Tabs</w:t>
      </w:r>
    </w:p>
    <w:p>
      <w:pPr>
        <w:numPr>
          <w:ilvl w:val="1"/>
          <w:numId w:val="900"/>
        </w:numPr>
        <w:spacing w:before="0" w:after="0"/>
      </w:pPr>
      <w:r>
        <w:t>Control Power Requirements</w:t>
      </w:r>
    </w:p>
    <w:p>
      <w:pPr>
        <w:numPr>
          <w:ilvl w:val="1"/>
          <w:numId w:val="900"/>
        </w:numPr>
        <w:spacing w:before="0" w:after="0"/>
      </w:pPr>
      <w:r>
        <w:t>Hinge Moments</w:t>
      </w:r>
    </w:p>
    <w:p>
      <w:pPr>
        <w:numPr>
          <w:ilvl w:val="0"/>
          <w:numId w:val="900"/>
        </w:numPr>
        <w:spacing w:before="0" w:after="0"/>
      </w:pPr>
      <w:r>
        <w:t>Flight Control Systems</w:t>
      </w:r>
    </w:p>
    <w:p>
      <w:pPr>
        <w:numPr>
          <w:ilvl w:val="1"/>
          <w:numId w:val="900"/>
        </w:numPr>
        <w:spacing w:before="0" w:after="0"/>
      </w:pPr>
      <w:r>
        <w:t>Manual Control Systems</w:t>
      </w:r>
    </w:p>
    <w:p>
      <w:pPr>
        <w:numPr>
          <w:ilvl w:val="1"/>
          <w:numId w:val="900"/>
        </w:numPr>
        <w:spacing w:before="0" w:after="0"/>
      </w:pPr>
      <w:r>
        <w:t>Power-Assisted Controls</w:t>
      </w:r>
    </w:p>
    <w:p>
      <w:pPr>
        <w:numPr>
          <w:ilvl w:val="1"/>
          <w:numId w:val="900"/>
        </w:numPr>
        <w:spacing w:before="0" w:after="0"/>
      </w:pPr>
      <w:r>
        <w:t>Fly-by-Wire Systems</w:t>
      </w:r>
    </w:p>
    <w:p>
      <w:pPr>
        <w:numPr>
          <w:ilvl w:val="1"/>
          <w:numId w:val="900"/>
        </w:numPr>
        <w:spacing w:before="0" w:after="0"/>
      </w:pPr>
      <w:r>
        <w:t>Flight Envelope Protection</w:t>
      </w:r>
    </w:p>
    <w:p>
      <w:pPr>
        <w:pStyle w:val="Heading1"/>
      </w:pPr>
      <w:r>
        <w:t>Propulsion Integration</w:t>
      </w:r>
    </w:p>
    <w:p>
      <w:pPr>
        <w:numPr>
          <w:ilvl w:val="0"/>
          <w:numId w:val="900"/>
        </w:numPr>
        <w:spacing w:before="0" w:after="0"/>
      </w:pPr>
      <w:r>
        <w:t>Propulsion-Airframe Integration</w:t>
      </w:r>
    </w:p>
    <w:p>
      <w:pPr>
        <w:numPr>
          <w:ilvl w:val="1"/>
          <w:numId w:val="900"/>
        </w:numPr>
        <w:spacing w:before="0" w:after="0"/>
      </w:pPr>
      <w:r>
        <w:t>Installation Effects</w:t>
      </w:r>
    </w:p>
    <w:p>
      <w:pPr>
        <w:numPr>
          <w:ilvl w:val="1"/>
          <w:numId w:val="900"/>
        </w:numPr>
        <w:spacing w:before="0" w:after="0"/>
      </w:pPr>
      <w:r>
        <w:t>Interference Drag</w:t>
      </w:r>
    </w:p>
    <w:p>
      <w:pPr>
        <w:numPr>
          <w:ilvl w:val="1"/>
          <w:numId w:val="900"/>
        </w:numPr>
        <w:spacing w:before="0" w:after="0"/>
      </w:pPr>
      <w:r>
        <w:t>Thrust-Drag Bookkeeping</w:t>
      </w:r>
    </w:p>
    <w:p>
      <w:pPr>
        <w:numPr>
          <w:ilvl w:val="0"/>
          <w:numId w:val="900"/>
        </w:numPr>
        <w:spacing w:before="0" w:after="0"/>
      </w:pPr>
      <w:r>
        <w:t>Propeller Aerodynamics</w:t>
      </w:r>
    </w:p>
    <w:p>
      <w:pPr>
        <w:numPr>
          <w:ilvl w:val="1"/>
          <w:numId w:val="900"/>
        </w:numPr>
        <w:spacing w:before="0" w:after="0"/>
      </w:pPr>
      <w:r>
        <w:t>Propeller Theory</w:t>
      </w:r>
    </w:p>
    <w:p>
      <w:pPr>
        <w:numPr>
          <w:ilvl w:val="2"/>
          <w:numId w:val="900"/>
        </w:numPr>
        <w:spacing w:before="0" w:after="0"/>
      </w:pPr>
      <w:r>
        <w:t>Momentum Theory</w:t>
      </w:r>
    </w:p>
    <w:p>
      <w:pPr>
        <w:numPr>
          <w:ilvl w:val="2"/>
          <w:numId w:val="900"/>
        </w:numPr>
        <w:spacing w:before="0" w:after="0"/>
      </w:pPr>
      <w:r>
        <w:t>Blade Element Theory</w:t>
      </w:r>
    </w:p>
    <w:p>
      <w:pPr>
        <w:numPr>
          <w:ilvl w:val="2"/>
          <w:numId w:val="900"/>
        </w:numPr>
        <w:spacing w:before="0" w:after="0"/>
      </w:pPr>
      <w:r>
        <w:t>Combined Momentum-Blade Element Theory</w:t>
      </w:r>
    </w:p>
    <w:p>
      <w:pPr>
        <w:numPr>
          <w:ilvl w:val="1"/>
          <w:numId w:val="900"/>
        </w:numPr>
        <w:spacing w:before="0" w:after="0"/>
      </w:pPr>
      <w:r>
        <w:t>Propeller Performance</w:t>
      </w:r>
    </w:p>
    <w:p>
      <w:pPr>
        <w:numPr>
          <w:ilvl w:val="2"/>
          <w:numId w:val="900"/>
        </w:numPr>
        <w:spacing w:before="0" w:after="0"/>
      </w:pPr>
      <w:r>
        <w:t>Thrust and Power Curves</w:t>
      </w:r>
    </w:p>
    <w:p>
      <w:pPr>
        <w:numPr>
          <w:ilvl w:val="2"/>
          <w:numId w:val="900"/>
        </w:numPr>
        <w:spacing w:before="0" w:after="0"/>
      </w:pPr>
      <w:r>
        <w:t>Propeller Efficiency</w:t>
      </w:r>
    </w:p>
    <w:p>
      <w:pPr>
        <w:numPr>
          <w:ilvl w:val="2"/>
          <w:numId w:val="900"/>
        </w:numPr>
        <w:spacing w:before="0" w:after="0"/>
      </w:pPr>
      <w:r>
        <w:t>Operating Characteristics</w:t>
      </w:r>
    </w:p>
    <w:p>
      <w:pPr>
        <w:numPr>
          <w:ilvl w:val="1"/>
          <w:numId w:val="900"/>
        </w:numPr>
        <w:spacing w:before="0" w:after="0"/>
      </w:pPr>
      <w:r>
        <w:t>Propeller Design Parameters</w:t>
      </w:r>
    </w:p>
    <w:p>
      <w:pPr>
        <w:numPr>
          <w:ilvl w:val="2"/>
          <w:numId w:val="900"/>
        </w:numPr>
        <w:spacing w:before="0" w:after="0"/>
      </w:pPr>
      <w:r>
        <w:t>Blade Angle</w:t>
      </w:r>
    </w:p>
    <w:p>
      <w:pPr>
        <w:numPr>
          <w:ilvl w:val="2"/>
          <w:numId w:val="900"/>
        </w:numPr>
        <w:spacing w:before="0" w:after="0"/>
      </w:pPr>
      <w:r>
        <w:t>Pitch Distribution</w:t>
      </w:r>
    </w:p>
    <w:p>
      <w:pPr>
        <w:numPr>
          <w:ilvl w:val="2"/>
          <w:numId w:val="900"/>
        </w:numPr>
        <w:spacing w:before="0" w:after="0"/>
      </w:pPr>
      <w:r>
        <w:t>Activity Factor</w:t>
      </w:r>
    </w:p>
    <w:p>
      <w:pPr>
        <w:numPr>
          <w:ilvl w:val="1"/>
          <w:numId w:val="900"/>
        </w:numPr>
        <w:spacing w:before="0" w:after="0"/>
      </w:pPr>
      <w:r>
        <w:t>Propeller-Wing Interaction</w:t>
      </w:r>
    </w:p>
    <w:p>
      <w:pPr>
        <w:numPr>
          <w:ilvl w:val="2"/>
          <w:numId w:val="900"/>
        </w:numPr>
        <w:spacing w:before="0" w:after="0"/>
      </w:pPr>
      <w:r>
        <w:t>Slipstream Effects</w:t>
      </w:r>
    </w:p>
    <w:p>
      <w:pPr>
        <w:numPr>
          <w:ilvl w:val="2"/>
          <w:numId w:val="900"/>
        </w:numPr>
        <w:spacing w:before="0" w:after="0"/>
      </w:pPr>
      <w:r>
        <w:t>Propwash</w:t>
      </w:r>
    </w:p>
    <w:p>
      <w:pPr>
        <w:numPr>
          <w:ilvl w:val="0"/>
          <w:numId w:val="900"/>
        </w:numPr>
        <w:spacing w:before="0" w:after="0"/>
      </w:pPr>
      <w:r>
        <w:t>Jet Propulsion Fundamentals</w:t>
      </w:r>
    </w:p>
    <w:p>
      <w:pPr>
        <w:numPr>
          <w:ilvl w:val="1"/>
          <w:numId w:val="900"/>
        </w:numPr>
        <w:spacing w:before="0" w:after="0"/>
      </w:pPr>
      <w:r>
        <w:t>Thrust Generation Principles</w:t>
      </w:r>
    </w:p>
    <w:p>
      <w:pPr>
        <w:numPr>
          <w:ilvl w:val="1"/>
          <w:numId w:val="900"/>
        </w:numPr>
        <w:spacing w:before="0" w:after="0"/>
      </w:pPr>
      <w:r>
        <w:t>Jet Engine Types</w:t>
      </w:r>
    </w:p>
    <w:p>
      <w:pPr>
        <w:numPr>
          <w:ilvl w:val="2"/>
          <w:numId w:val="900"/>
        </w:numPr>
        <w:spacing w:before="0" w:after="0"/>
      </w:pPr>
      <w:r>
        <w:t>Turbojet Engines</w:t>
      </w:r>
    </w:p>
    <w:p>
      <w:pPr>
        <w:numPr>
          <w:ilvl w:val="2"/>
          <w:numId w:val="900"/>
        </w:numPr>
        <w:spacing w:before="0" w:after="0"/>
      </w:pPr>
      <w:r>
        <w:t>Turbofan Engines</w:t>
      </w:r>
    </w:p>
    <w:p>
      <w:pPr>
        <w:numPr>
          <w:ilvl w:val="2"/>
          <w:numId w:val="900"/>
        </w:numPr>
        <w:spacing w:before="0" w:after="0"/>
      </w:pPr>
      <w:r>
        <w:t>Turboprop Engines</w:t>
      </w:r>
    </w:p>
    <w:p>
      <w:pPr>
        <w:numPr>
          <w:ilvl w:val="1"/>
          <w:numId w:val="900"/>
        </w:numPr>
        <w:spacing w:before="0" w:after="0"/>
      </w:pPr>
      <w:r>
        <w:t>Engine Performance Parameters</w:t>
      </w:r>
    </w:p>
    <w:p>
      <w:pPr>
        <w:numPr>
          <w:ilvl w:val="2"/>
          <w:numId w:val="900"/>
        </w:numPr>
        <w:spacing w:before="0" w:after="0"/>
      </w:pPr>
      <w:r>
        <w:t>Specific Fuel Consumption</w:t>
      </w:r>
    </w:p>
    <w:p>
      <w:pPr>
        <w:numPr>
          <w:ilvl w:val="2"/>
          <w:numId w:val="900"/>
        </w:numPr>
        <w:spacing w:before="0" w:after="0"/>
      </w:pPr>
      <w:r>
        <w:t>Thrust-to-Weight Ratio</w:t>
      </w:r>
    </w:p>
    <w:p>
      <w:pPr>
        <w:numPr>
          <w:ilvl w:val="2"/>
          <w:numId w:val="900"/>
        </w:numPr>
        <w:spacing w:before="0" w:after="0"/>
      </w:pPr>
      <w:r>
        <w:t>Bypass Ratio Effects</w:t>
      </w:r>
    </w:p>
    <w:p>
      <w:pPr>
        <w:numPr>
          <w:ilvl w:val="0"/>
          <w:numId w:val="900"/>
        </w:numPr>
        <w:spacing w:before="0" w:after="0"/>
      </w:pPr>
      <w:r>
        <w:t>Inlet Aerodynamics</w:t>
      </w:r>
    </w:p>
    <w:p>
      <w:pPr>
        <w:numPr>
          <w:ilvl w:val="1"/>
          <w:numId w:val="900"/>
        </w:numPr>
        <w:spacing w:before="0" w:after="0"/>
      </w:pPr>
      <w:r>
        <w:t>Subsonic Inlets</w:t>
      </w:r>
    </w:p>
    <w:p>
      <w:pPr>
        <w:numPr>
          <w:ilvl w:val="2"/>
          <w:numId w:val="900"/>
        </w:numPr>
        <w:spacing w:before="0" w:after="0"/>
      </w:pPr>
      <w:r>
        <w:t>Pitot Inlets</w:t>
      </w:r>
    </w:p>
    <w:p>
      <w:pPr>
        <w:numPr>
          <w:ilvl w:val="2"/>
          <w:numId w:val="900"/>
        </w:numPr>
        <w:spacing w:before="0" w:after="0"/>
      </w:pPr>
      <w:r>
        <w:t>NACA Inlets</w:t>
      </w:r>
    </w:p>
    <w:p>
      <w:pPr>
        <w:numPr>
          <w:ilvl w:val="1"/>
          <w:numId w:val="900"/>
        </w:numPr>
        <w:spacing w:before="0" w:after="0"/>
      </w:pPr>
      <w:r>
        <w:t>Supersonic Inlets</w:t>
      </w:r>
    </w:p>
    <w:p>
      <w:pPr>
        <w:numPr>
          <w:ilvl w:val="2"/>
          <w:numId w:val="900"/>
        </w:numPr>
        <w:spacing w:before="0" w:after="0"/>
      </w:pPr>
      <w:r>
        <w:t>External Compression</w:t>
      </w:r>
    </w:p>
    <w:p>
      <w:pPr>
        <w:numPr>
          <w:ilvl w:val="2"/>
          <w:numId w:val="900"/>
        </w:numPr>
        <w:spacing w:before="0" w:after="0"/>
      </w:pPr>
      <w:r>
        <w:t>Internal Compression</w:t>
      </w:r>
    </w:p>
    <w:p>
      <w:pPr>
        <w:numPr>
          <w:ilvl w:val="2"/>
          <w:numId w:val="900"/>
        </w:numPr>
        <w:spacing w:before="0" w:after="0"/>
      </w:pPr>
      <w:r>
        <w:t>Mixed Compression</w:t>
      </w:r>
    </w:p>
    <w:p>
      <w:pPr>
        <w:numPr>
          <w:ilvl w:val="1"/>
          <w:numId w:val="900"/>
        </w:numPr>
        <w:spacing w:before="0" w:after="0"/>
      </w:pPr>
      <w:r>
        <w:t>Inlet Performance</w:t>
      </w:r>
    </w:p>
    <w:p>
      <w:pPr>
        <w:numPr>
          <w:ilvl w:val="2"/>
          <w:numId w:val="900"/>
        </w:numPr>
        <w:spacing w:before="0" w:after="0"/>
      </w:pPr>
      <w:r>
        <w:t>Pressure Recovery</w:t>
      </w:r>
    </w:p>
    <w:p>
      <w:pPr>
        <w:numPr>
          <w:ilvl w:val="2"/>
          <w:numId w:val="900"/>
        </w:numPr>
        <w:spacing w:before="0" w:after="0"/>
      </w:pPr>
      <w:r>
        <w:t>Distortion</w:t>
      </w:r>
    </w:p>
    <w:p>
      <w:pPr>
        <w:numPr>
          <w:ilvl w:val="0"/>
          <w:numId w:val="900"/>
        </w:numPr>
        <w:spacing w:before="0" w:after="0"/>
      </w:pPr>
      <w:r>
        <w:t>Nozzle Aerodynamics</w:t>
      </w:r>
    </w:p>
    <w:p>
      <w:pPr>
        <w:numPr>
          <w:ilvl w:val="1"/>
          <w:numId w:val="900"/>
        </w:numPr>
        <w:spacing w:before="0" w:after="0"/>
      </w:pPr>
      <w:r>
        <w:t>Convergent Nozzles</w:t>
      </w:r>
    </w:p>
    <w:p>
      <w:pPr>
        <w:numPr>
          <w:ilvl w:val="1"/>
          <w:numId w:val="900"/>
        </w:numPr>
        <w:spacing w:before="0" w:after="0"/>
      </w:pPr>
      <w:r>
        <w:t>Convergent-Divergent Nozzles</w:t>
      </w:r>
    </w:p>
    <w:p>
      <w:pPr>
        <w:numPr>
          <w:ilvl w:val="1"/>
          <w:numId w:val="900"/>
        </w:numPr>
        <w:spacing w:before="0" w:after="0"/>
      </w:pPr>
      <w:r>
        <w:t>Variable Geometry Nozzles</w:t>
      </w:r>
    </w:p>
    <w:p>
      <w:pPr>
        <w:numPr>
          <w:ilvl w:val="1"/>
          <w:numId w:val="900"/>
        </w:numPr>
        <w:spacing w:before="0" w:after="0"/>
      </w:pPr>
      <w:r>
        <w:t>Thrust Vectoring</w:t>
      </w:r>
    </w:p>
    <w:p>
      <w:pPr>
        <w:pStyle w:val="Heading1"/>
      </w:pPr>
      <w:r>
        <w:t>Experimental Aerodynamics</w:t>
      </w:r>
    </w:p>
    <w:p>
      <w:pPr>
        <w:numPr>
          <w:ilvl w:val="0"/>
          <w:numId w:val="900"/>
        </w:numPr>
        <w:spacing w:before="0" w:after="0"/>
      </w:pPr>
      <w:r>
        <w:t>Wind Tunnel Testing</w:t>
      </w:r>
    </w:p>
    <w:p>
      <w:pPr>
        <w:numPr>
          <w:ilvl w:val="1"/>
          <w:numId w:val="900"/>
        </w:numPr>
        <w:spacing w:before="0" w:after="0"/>
      </w:pPr>
      <w:r>
        <w:t>Wind Tunnel Types</w:t>
      </w:r>
    </w:p>
    <w:p>
      <w:pPr>
        <w:numPr>
          <w:ilvl w:val="2"/>
          <w:numId w:val="900"/>
        </w:numPr>
        <w:spacing w:before="0" w:after="0"/>
      </w:pPr>
      <w:r>
        <w:t>Open Circuit Tunnels</w:t>
      </w:r>
    </w:p>
    <w:p>
      <w:pPr>
        <w:numPr>
          <w:ilvl w:val="2"/>
          <w:numId w:val="900"/>
        </w:numPr>
        <w:spacing w:before="0" w:after="0"/>
      </w:pPr>
      <w:r>
        <w:t>Closed Circuit Tunnels</w:t>
      </w:r>
    </w:p>
    <w:p>
      <w:pPr>
        <w:numPr>
          <w:ilvl w:val="1"/>
          <w:numId w:val="900"/>
        </w:numPr>
        <w:spacing w:before="0" w:after="0"/>
      </w:pPr>
      <w:r>
        <w:t>Speed Classifications</w:t>
      </w:r>
    </w:p>
    <w:p>
      <w:pPr>
        <w:numPr>
          <w:ilvl w:val="2"/>
          <w:numId w:val="900"/>
        </w:numPr>
        <w:spacing w:before="0" w:after="0"/>
      </w:pPr>
      <w:r>
        <w:t>Low-Speed Tunnels</w:t>
      </w:r>
    </w:p>
    <w:p>
      <w:pPr>
        <w:numPr>
          <w:ilvl w:val="2"/>
          <w:numId w:val="900"/>
        </w:numPr>
        <w:spacing w:before="0" w:after="0"/>
      </w:pPr>
      <w:r>
        <w:t>High-Speed Tunnels</w:t>
      </w:r>
    </w:p>
    <w:p>
      <w:pPr>
        <w:numPr>
          <w:ilvl w:val="2"/>
          <w:numId w:val="900"/>
        </w:numPr>
        <w:spacing w:before="0" w:after="0"/>
      </w:pPr>
      <w:r>
        <w:t>Transonic Tunnels</w:t>
      </w:r>
    </w:p>
    <w:p>
      <w:pPr>
        <w:numPr>
          <w:ilvl w:val="2"/>
          <w:numId w:val="900"/>
        </w:numPr>
        <w:spacing w:before="0" w:after="0"/>
      </w:pPr>
      <w:r>
        <w:t>Supersonic Tunnels</w:t>
      </w:r>
    </w:p>
    <w:p>
      <w:pPr>
        <w:numPr>
          <w:ilvl w:val="2"/>
          <w:numId w:val="900"/>
        </w:numPr>
        <w:spacing w:before="0" w:after="0"/>
      </w:pPr>
      <w:r>
        <w:t>Hypersonic Tunnels</w:t>
      </w:r>
    </w:p>
    <w:p>
      <w:pPr>
        <w:numPr>
          <w:ilvl w:val="1"/>
          <w:numId w:val="900"/>
        </w:numPr>
        <w:spacing w:before="0" w:after="0"/>
      </w:pPr>
      <w:r>
        <w:t>Test Section Design</w:t>
      </w:r>
    </w:p>
    <w:p>
      <w:pPr>
        <w:numPr>
          <w:ilvl w:val="2"/>
          <w:numId w:val="900"/>
        </w:numPr>
        <w:spacing w:before="0" w:after="0"/>
      </w:pPr>
      <w:r>
        <w:t>Open Test Sections</w:t>
      </w:r>
    </w:p>
    <w:p>
      <w:pPr>
        <w:numPr>
          <w:ilvl w:val="2"/>
          <w:numId w:val="900"/>
        </w:numPr>
        <w:spacing w:before="0" w:after="0"/>
      </w:pPr>
      <w:r>
        <w:t>Closed Test Sections</w:t>
      </w:r>
    </w:p>
    <w:p>
      <w:pPr>
        <w:numPr>
          <w:ilvl w:val="2"/>
          <w:numId w:val="900"/>
        </w:numPr>
        <w:spacing w:before="0" w:after="0"/>
      </w:pPr>
      <w:r>
        <w:t>Slotted Walls</w:t>
      </w:r>
    </w:p>
    <w:p>
      <w:pPr>
        <w:numPr>
          <w:ilvl w:val="1"/>
          <w:numId w:val="900"/>
        </w:numPr>
        <w:spacing w:before="0" w:after="0"/>
      </w:pPr>
      <w:r>
        <w:t>Wind Tunnel Corrections</w:t>
      </w:r>
    </w:p>
    <w:p>
      <w:pPr>
        <w:numPr>
          <w:ilvl w:val="2"/>
          <w:numId w:val="900"/>
        </w:numPr>
        <w:spacing w:before="0" w:after="0"/>
      </w:pPr>
      <w:r>
        <w:t>Wall Interference</w:t>
      </w:r>
    </w:p>
    <w:p>
      <w:pPr>
        <w:numPr>
          <w:ilvl w:val="2"/>
          <w:numId w:val="900"/>
        </w:numPr>
        <w:spacing w:before="0" w:after="0"/>
      </w:pPr>
      <w:r>
        <w:t>Blockage Corrections</w:t>
      </w:r>
    </w:p>
    <w:p>
      <w:pPr>
        <w:numPr>
          <w:ilvl w:val="2"/>
          <w:numId w:val="900"/>
        </w:numPr>
        <w:spacing w:before="0" w:after="0"/>
      </w:pPr>
      <w:r>
        <w:t>Buoyancy Corrections</w:t>
      </w:r>
    </w:p>
    <w:p>
      <w:pPr>
        <w:numPr>
          <w:ilvl w:val="0"/>
          <w:numId w:val="900"/>
        </w:numPr>
        <w:spacing w:before="0" w:after="0"/>
      </w:pPr>
      <w:r>
        <w:t>Flow Measurement Techniques</w:t>
      </w:r>
    </w:p>
    <w:p>
      <w:pPr>
        <w:numPr>
          <w:ilvl w:val="1"/>
          <w:numId w:val="900"/>
        </w:numPr>
        <w:spacing w:before="0" w:after="0"/>
      </w:pPr>
      <w:r>
        <w:t>Pressure Measurements</w:t>
      </w:r>
    </w:p>
    <w:p>
      <w:pPr>
        <w:numPr>
          <w:ilvl w:val="2"/>
          <w:numId w:val="900"/>
        </w:numPr>
        <w:spacing w:before="0" w:after="0"/>
      </w:pPr>
      <w:r>
        <w:t>Static Pressure</w:t>
      </w:r>
    </w:p>
    <w:p>
      <w:pPr>
        <w:numPr>
          <w:ilvl w:val="2"/>
          <w:numId w:val="900"/>
        </w:numPr>
        <w:spacing w:before="0" w:after="0"/>
      </w:pPr>
      <w:r>
        <w:t>Total Pressure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1"/>
          <w:numId w:val="900"/>
        </w:numPr>
        <w:spacing w:before="0" w:after="0"/>
      </w:pPr>
      <w:r>
        <w:t>Velocity Measurements</w:t>
      </w:r>
    </w:p>
    <w:p>
      <w:pPr>
        <w:numPr>
          <w:ilvl w:val="2"/>
          <w:numId w:val="900"/>
        </w:numPr>
        <w:spacing w:before="0" w:after="0"/>
      </w:pPr>
      <w:r>
        <w:t>Pitot-Static Tubes</w:t>
      </w:r>
    </w:p>
    <w:p>
      <w:pPr>
        <w:numPr>
          <w:ilvl w:val="2"/>
          <w:numId w:val="900"/>
        </w:numPr>
        <w:spacing w:before="0" w:after="0"/>
      </w:pPr>
      <w:r>
        <w:t>Hot-Wire Anemometry</w:t>
      </w:r>
    </w:p>
    <w:p>
      <w:pPr>
        <w:numPr>
          <w:ilvl w:val="2"/>
          <w:numId w:val="900"/>
        </w:numPr>
        <w:spacing w:before="0" w:after="0"/>
      </w:pPr>
      <w:r>
        <w:t>Laser Doppler Velocimetry</w:t>
      </w:r>
    </w:p>
    <w:p>
      <w:pPr>
        <w:numPr>
          <w:ilvl w:val="2"/>
          <w:numId w:val="900"/>
        </w:numPr>
        <w:spacing w:before="0" w:after="0"/>
      </w:pPr>
      <w:r>
        <w:t>Particle Image Velocimetry</w:t>
      </w:r>
    </w:p>
    <w:p>
      <w:pPr>
        <w:numPr>
          <w:ilvl w:val="1"/>
          <w:numId w:val="900"/>
        </w:numPr>
        <w:spacing w:before="0" w:after="0"/>
      </w:pPr>
      <w:r>
        <w:t>Force and Moment Measurements</w:t>
      </w:r>
    </w:p>
    <w:p>
      <w:pPr>
        <w:numPr>
          <w:ilvl w:val="2"/>
          <w:numId w:val="900"/>
        </w:numPr>
        <w:spacing w:before="0" w:after="0"/>
      </w:pPr>
      <w:r>
        <w:t>Balance Systems</w:t>
      </w:r>
    </w:p>
    <w:p>
      <w:pPr>
        <w:numPr>
          <w:ilvl w:val="2"/>
          <w:numId w:val="900"/>
        </w:numPr>
        <w:spacing w:before="0" w:after="0"/>
      </w:pPr>
      <w:r>
        <w:t>Strain Gauge Balances</w:t>
      </w:r>
    </w:p>
    <w:p>
      <w:pPr>
        <w:numPr>
          <w:ilvl w:val="2"/>
          <w:numId w:val="900"/>
        </w:numPr>
        <w:spacing w:before="0" w:after="0"/>
      </w:pPr>
      <w:r>
        <w:t>Load Cell Systems</w:t>
      </w:r>
    </w:p>
    <w:p>
      <w:pPr>
        <w:numPr>
          <w:ilvl w:val="0"/>
          <w:numId w:val="900"/>
        </w:numPr>
        <w:spacing w:before="0" w:after="0"/>
      </w:pPr>
      <w:r>
        <w:t>Flow Visualization Methods</w:t>
      </w:r>
    </w:p>
    <w:p>
      <w:pPr>
        <w:numPr>
          <w:ilvl w:val="1"/>
          <w:numId w:val="900"/>
        </w:numPr>
        <w:spacing w:before="0" w:after="0"/>
      </w:pPr>
      <w:r>
        <w:t>Surface Flow Visualization</w:t>
      </w:r>
    </w:p>
    <w:p>
      <w:pPr>
        <w:numPr>
          <w:ilvl w:val="2"/>
          <w:numId w:val="900"/>
        </w:numPr>
        <w:spacing w:before="0" w:after="0"/>
      </w:pPr>
      <w:r>
        <w:t>Oil Flow Patterns</w:t>
      </w:r>
    </w:p>
    <w:p>
      <w:pPr>
        <w:numPr>
          <w:ilvl w:val="2"/>
          <w:numId w:val="900"/>
        </w:numPr>
        <w:spacing w:before="0" w:after="0"/>
      </w:pPr>
      <w:r>
        <w:t>Pressure-Sensitive Paint</w:t>
      </w:r>
    </w:p>
    <w:p>
      <w:pPr>
        <w:numPr>
          <w:ilvl w:val="2"/>
          <w:numId w:val="900"/>
        </w:numPr>
        <w:spacing w:before="0" w:after="0"/>
      </w:pPr>
      <w:r>
        <w:t>Temperature-Sensitive Paint</w:t>
      </w:r>
    </w:p>
    <w:p>
      <w:pPr>
        <w:numPr>
          <w:ilvl w:val="1"/>
          <w:numId w:val="900"/>
        </w:numPr>
        <w:spacing w:before="0" w:after="0"/>
      </w:pPr>
      <w:r>
        <w:t>Off-Body Visualization</w:t>
      </w:r>
    </w:p>
    <w:p>
      <w:pPr>
        <w:numPr>
          <w:ilvl w:val="2"/>
          <w:numId w:val="900"/>
        </w:numPr>
        <w:spacing w:before="0" w:after="0"/>
      </w:pPr>
      <w:r>
        <w:t>Smoke Injection</w:t>
      </w:r>
    </w:p>
    <w:p>
      <w:pPr>
        <w:numPr>
          <w:ilvl w:val="2"/>
          <w:numId w:val="900"/>
        </w:numPr>
        <w:spacing w:before="0" w:after="0"/>
      </w:pPr>
      <w:r>
        <w:t>Tufts</w:t>
      </w:r>
    </w:p>
    <w:p>
      <w:pPr>
        <w:numPr>
          <w:ilvl w:val="2"/>
          <w:numId w:val="900"/>
        </w:numPr>
        <w:spacing w:before="0" w:after="0"/>
      </w:pPr>
      <w:r>
        <w:t>Schlieren Photography</w:t>
      </w:r>
    </w:p>
    <w:p>
      <w:pPr>
        <w:numPr>
          <w:ilvl w:val="2"/>
          <w:numId w:val="900"/>
        </w:numPr>
        <w:spacing w:before="0" w:after="0"/>
      </w:pPr>
      <w:r>
        <w:t>Shadowgraph Techniques</w:t>
      </w:r>
    </w:p>
    <w:p>
      <w:pPr>
        <w:numPr>
          <w:ilvl w:val="1"/>
          <w:numId w:val="900"/>
        </w:numPr>
        <w:spacing w:before="0" w:after="0"/>
      </w:pPr>
      <w:r>
        <w:t>Advanced Visualization</w:t>
      </w:r>
    </w:p>
    <w:p>
      <w:pPr>
        <w:numPr>
          <w:ilvl w:val="2"/>
          <w:numId w:val="900"/>
        </w:numPr>
        <w:spacing w:before="0" w:after="0"/>
      </w:pPr>
      <w:r>
        <w:t>Holographic Interferometry</w:t>
      </w:r>
    </w:p>
    <w:p>
      <w:pPr>
        <w:numPr>
          <w:ilvl w:val="2"/>
          <w:numId w:val="900"/>
        </w:numPr>
        <w:spacing w:before="0" w:after="0"/>
      </w:pPr>
      <w:r>
        <w:t>Pressure-Sensitive Paint</w:t>
      </w:r>
    </w:p>
    <w:p>
      <w:pPr>
        <w:numPr>
          <w:ilvl w:val="2"/>
          <w:numId w:val="900"/>
        </w:numPr>
        <w:spacing w:before="0" w:after="0"/>
      </w:pPr>
      <w:r>
        <w:t>Molecular Tagging Velocimetry</w:t>
      </w:r>
    </w:p>
    <w:p>
      <w:pPr>
        <w:numPr>
          <w:ilvl w:val="0"/>
          <w:numId w:val="900"/>
        </w:numPr>
        <w:spacing w:before="0" w:after="0"/>
      </w:pPr>
      <w:r>
        <w:t>Model Design and Testing</w:t>
      </w:r>
    </w:p>
    <w:p>
      <w:pPr>
        <w:numPr>
          <w:ilvl w:val="1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Geometric Similarity</w:t>
      </w:r>
    </w:p>
    <w:p>
      <w:pPr>
        <w:numPr>
          <w:ilvl w:val="2"/>
          <w:numId w:val="900"/>
        </w:numPr>
        <w:spacing w:before="0" w:after="0"/>
      </w:pPr>
      <w:r>
        <w:t>Dynamic Similarity</w:t>
      </w:r>
    </w:p>
    <w:p>
      <w:pPr>
        <w:numPr>
          <w:ilvl w:val="2"/>
          <w:numId w:val="900"/>
        </w:numPr>
        <w:spacing w:before="0" w:after="0"/>
      </w:pPr>
      <w:r>
        <w:t>Reynolds Number Effects</w:t>
      </w:r>
    </w:p>
    <w:p>
      <w:pPr>
        <w:numPr>
          <w:ilvl w:val="1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Materials Selection</w:t>
      </w:r>
    </w:p>
    <w:p>
      <w:pPr>
        <w:numPr>
          <w:ilvl w:val="2"/>
          <w:numId w:val="900"/>
        </w:numPr>
        <w:spacing w:before="0" w:after="0"/>
      </w:pPr>
      <w:r>
        <w:t>Manufacturing Tolerances</w:t>
      </w:r>
    </w:p>
    <w:p>
      <w:pPr>
        <w:numPr>
          <w:ilvl w:val="2"/>
          <w:numId w:val="900"/>
        </w:numPr>
        <w:spacing w:before="0" w:after="0"/>
      </w:pPr>
      <w:r>
        <w:t>Instrumentation Integration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Matrix Development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pStyle w:val="Heading1"/>
      </w:pPr>
      <w:r>
        <w:t>Computational Fluid Dynamics</w:t>
      </w:r>
    </w:p>
    <w:p>
      <w:pPr>
        <w:numPr>
          <w:ilvl w:val="0"/>
          <w:numId w:val="900"/>
        </w:numPr>
        <w:spacing w:before="0" w:after="0"/>
      </w:pPr>
      <w:r>
        <w:t>CFD Fundamentals</w:t>
      </w:r>
    </w:p>
    <w:p>
      <w:pPr>
        <w:numPr>
          <w:ilvl w:val="1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Euler Equations</w:t>
      </w:r>
    </w:p>
    <w:p>
      <w:pPr>
        <w:numPr>
          <w:ilvl w:val="2"/>
          <w:numId w:val="900"/>
        </w:numPr>
        <w:spacing w:before="0" w:after="0"/>
      </w:pPr>
      <w:r>
        <w:t>Simplified Models</w:t>
      </w:r>
    </w:p>
    <w:p>
      <w:pPr>
        <w:numPr>
          <w:ilvl w:val="1"/>
          <w:numId w:val="900"/>
        </w:numPr>
        <w:spacing w:before="0" w:after="0"/>
      </w:pPr>
      <w:r>
        <w:t>Numerical Methods Overview</w:t>
      </w:r>
    </w:p>
    <w:p>
      <w:pPr>
        <w:numPr>
          <w:ilvl w:val="1"/>
          <w:numId w:val="900"/>
        </w:numPr>
        <w:spacing w:before="0" w:after="0"/>
      </w:pPr>
      <w:r>
        <w:t>CFD Process</w:t>
      </w:r>
    </w:p>
    <w:p>
      <w:pPr>
        <w:numPr>
          <w:ilvl w:val="2"/>
          <w:numId w:val="900"/>
        </w:numPr>
        <w:spacing w:before="0" w:after="0"/>
      </w:pPr>
      <w:r>
        <w:t>Pre-processing</w:t>
      </w:r>
    </w:p>
    <w:p>
      <w:pPr>
        <w:numPr>
          <w:ilvl w:val="2"/>
          <w:numId w:val="900"/>
        </w:numPr>
        <w:spacing w:before="0" w:after="0"/>
      </w:pPr>
      <w:r>
        <w:t>Solving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0"/>
          <w:numId w:val="900"/>
        </w:numPr>
        <w:spacing w:before="0" w:after="0"/>
      </w:pPr>
      <w:r>
        <w:t>Discretization Methods</w:t>
      </w:r>
    </w:p>
    <w:p>
      <w:pPr>
        <w:numPr>
          <w:ilvl w:val="1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Grid Point Approach</w:t>
      </w:r>
    </w:p>
    <w:p>
      <w:pPr>
        <w:numPr>
          <w:ilvl w:val="2"/>
          <w:numId w:val="900"/>
        </w:numPr>
        <w:spacing w:before="0" w:after="0"/>
      </w:pPr>
      <w:r>
        <w:t>Accuracy and Stability</w:t>
      </w:r>
    </w:p>
    <w:p>
      <w:pPr>
        <w:numPr>
          <w:ilvl w:val="1"/>
          <w:numId w:val="900"/>
        </w:numPr>
        <w:spacing w:before="0" w:after="0"/>
      </w:pPr>
      <w:r>
        <w:t>Finite Volume Method</w:t>
      </w:r>
    </w:p>
    <w:p>
      <w:pPr>
        <w:numPr>
          <w:ilvl w:val="2"/>
          <w:numId w:val="900"/>
        </w:numPr>
        <w:spacing w:before="0" w:after="0"/>
      </w:pPr>
      <w:r>
        <w:t>Control Volume Approach</w:t>
      </w:r>
    </w:p>
    <w:p>
      <w:pPr>
        <w:numPr>
          <w:ilvl w:val="2"/>
          <w:numId w:val="900"/>
        </w:numPr>
        <w:spacing w:before="0" w:after="0"/>
      </w:pPr>
      <w:r>
        <w:t>Conservation Properties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2"/>
          <w:numId w:val="900"/>
        </w:numPr>
        <w:spacing w:before="0" w:after="0"/>
      </w:pPr>
      <w:r>
        <w:t>Weak Form Formulation</w:t>
      </w:r>
    </w:p>
    <w:p>
      <w:pPr>
        <w:numPr>
          <w:ilvl w:val="2"/>
          <w:numId w:val="900"/>
        </w:numPr>
        <w:spacing w:before="0" w:after="0"/>
      </w:pPr>
      <w:r>
        <w:t>Element Types</w:t>
      </w:r>
    </w:p>
    <w:p>
      <w:pPr>
        <w:numPr>
          <w:ilvl w:val="0"/>
          <w:numId w:val="900"/>
        </w:numPr>
        <w:spacing w:before="0" w:after="0"/>
      </w:pPr>
      <w:r>
        <w:t>Grid Generation</w:t>
      </w:r>
    </w:p>
    <w:p>
      <w:pPr>
        <w:numPr>
          <w:ilvl w:val="1"/>
          <w:numId w:val="900"/>
        </w:numPr>
        <w:spacing w:before="0" w:after="0"/>
      </w:pPr>
      <w:r>
        <w:t>Structured Grids</w:t>
      </w:r>
    </w:p>
    <w:p>
      <w:pPr>
        <w:numPr>
          <w:ilvl w:val="2"/>
          <w:numId w:val="900"/>
        </w:numPr>
        <w:spacing w:before="0" w:after="0"/>
      </w:pPr>
      <w:r>
        <w:t>Body-Fitted Coordinates</w:t>
      </w:r>
    </w:p>
    <w:p>
      <w:pPr>
        <w:numPr>
          <w:ilvl w:val="2"/>
          <w:numId w:val="900"/>
        </w:numPr>
        <w:spacing w:before="0" w:after="0"/>
      </w:pPr>
      <w:r>
        <w:t>Grid Quality Metrics</w:t>
      </w:r>
    </w:p>
    <w:p>
      <w:pPr>
        <w:numPr>
          <w:ilvl w:val="1"/>
          <w:numId w:val="900"/>
        </w:numPr>
        <w:spacing w:before="0" w:after="0"/>
      </w:pPr>
      <w:r>
        <w:t>Unstructured Grids</w:t>
      </w:r>
    </w:p>
    <w:p>
      <w:pPr>
        <w:numPr>
          <w:ilvl w:val="2"/>
          <w:numId w:val="900"/>
        </w:numPr>
        <w:spacing w:before="0" w:after="0"/>
      </w:pPr>
      <w:r>
        <w:t>Triangular/Tetrahedral Elements</w:t>
      </w:r>
    </w:p>
    <w:p>
      <w:pPr>
        <w:numPr>
          <w:ilvl w:val="2"/>
          <w:numId w:val="900"/>
        </w:numPr>
        <w:spacing w:before="0" w:after="0"/>
      </w:pPr>
      <w:r>
        <w:t>Flexibility Advantages</w:t>
      </w:r>
    </w:p>
    <w:p>
      <w:pPr>
        <w:numPr>
          <w:ilvl w:val="1"/>
          <w:numId w:val="900"/>
        </w:numPr>
        <w:spacing w:before="0" w:after="0"/>
      </w:pPr>
      <w:r>
        <w:t>Hybrid Grids</w:t>
      </w:r>
    </w:p>
    <w:p>
      <w:pPr>
        <w:numPr>
          <w:ilvl w:val="1"/>
          <w:numId w:val="900"/>
        </w:numPr>
        <w:spacing w:before="0" w:after="0"/>
      </w:pPr>
      <w:r>
        <w:t>Grid Adaptation</w:t>
      </w:r>
    </w:p>
    <w:p>
      <w:pPr>
        <w:numPr>
          <w:ilvl w:val="2"/>
          <w:numId w:val="900"/>
        </w:numPr>
        <w:spacing w:before="0" w:after="0"/>
      </w:pPr>
      <w:r>
        <w:t>Solution-Based Refinement</w:t>
      </w:r>
    </w:p>
    <w:p>
      <w:pPr>
        <w:numPr>
          <w:ilvl w:val="2"/>
          <w:numId w:val="900"/>
        </w:numPr>
        <w:spacing w:before="0" w:after="0"/>
      </w:pPr>
      <w:r>
        <w:t>Error Estimation</w:t>
      </w:r>
    </w:p>
    <w:p>
      <w:pPr>
        <w:numPr>
          <w:ilvl w:val="0"/>
          <w:numId w:val="900"/>
        </w:numPr>
        <w:spacing w:before="0" w:after="0"/>
      </w:pPr>
      <w:r>
        <w:t>Turbulence Modeling</w:t>
      </w:r>
    </w:p>
    <w:p>
      <w:pPr>
        <w:numPr>
          <w:ilvl w:val="1"/>
          <w:numId w:val="900"/>
        </w:numPr>
        <w:spacing w:before="0" w:after="0"/>
      </w:pPr>
      <w:r>
        <w:t>Reynolds-Averaged Navier-Stokes</w:t>
      </w:r>
    </w:p>
    <w:p>
      <w:pPr>
        <w:numPr>
          <w:ilvl w:val="2"/>
          <w:numId w:val="900"/>
        </w:numPr>
        <w:spacing w:before="0" w:after="0"/>
      </w:pPr>
      <w:r>
        <w:t>Turbulence Closure Problem</w:t>
      </w:r>
    </w:p>
    <w:p>
      <w:pPr>
        <w:numPr>
          <w:ilvl w:val="2"/>
          <w:numId w:val="900"/>
        </w:numPr>
        <w:spacing w:before="0" w:after="0"/>
      </w:pPr>
      <w:r>
        <w:t>Eddy Viscosity Models</w:t>
      </w:r>
    </w:p>
    <w:p>
      <w:pPr>
        <w:numPr>
          <w:ilvl w:val="3"/>
          <w:numId w:val="900"/>
        </w:numPr>
        <w:spacing w:before="0" w:after="0"/>
      </w:pPr>
      <w:r>
        <w:t>Spalart-Allmaras Model</w:t>
      </w:r>
    </w:p>
    <w:p>
      <w:pPr>
        <w:numPr>
          <w:ilvl w:val="3"/>
          <w:numId w:val="900"/>
        </w:numPr>
        <w:spacing w:before="0" w:after="0"/>
      </w:pPr>
      <w:r>
        <w:t>k-ε Models</w:t>
      </w:r>
    </w:p>
    <w:p>
      <w:pPr>
        <w:numPr>
          <w:ilvl w:val="3"/>
          <w:numId w:val="900"/>
        </w:numPr>
        <w:spacing w:before="0" w:after="0"/>
      </w:pPr>
      <w:r>
        <w:t>k-ω Models</w:t>
      </w:r>
    </w:p>
    <w:p>
      <w:pPr>
        <w:numPr>
          <w:ilvl w:val="2"/>
          <w:numId w:val="900"/>
        </w:numPr>
        <w:spacing w:before="0" w:after="0"/>
      </w:pPr>
      <w:r>
        <w:t>Reynolds Stress Models</w:t>
      </w:r>
    </w:p>
    <w:p>
      <w:pPr>
        <w:numPr>
          <w:ilvl w:val="1"/>
          <w:numId w:val="900"/>
        </w:numPr>
        <w:spacing w:before="0" w:after="0"/>
      </w:pPr>
      <w:r>
        <w:t>Large Eddy Simulation</w:t>
      </w:r>
    </w:p>
    <w:p>
      <w:pPr>
        <w:numPr>
          <w:ilvl w:val="2"/>
          <w:numId w:val="900"/>
        </w:numPr>
        <w:spacing w:before="0" w:after="0"/>
      </w:pPr>
      <w:r>
        <w:t>Subgrid Scale Modeling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1"/>
          <w:numId w:val="900"/>
        </w:numPr>
        <w:spacing w:before="0" w:after="0"/>
      </w:pPr>
      <w:r>
        <w:t>Direct Numerical Simulation</w:t>
      </w:r>
    </w:p>
    <w:p>
      <w:pPr>
        <w:numPr>
          <w:ilvl w:val="2"/>
          <w:numId w:val="900"/>
        </w:numPr>
        <w:spacing w:before="0" w:after="0"/>
      </w:pPr>
      <w:r>
        <w:t>Complete Resolution</w:t>
      </w:r>
    </w:p>
    <w:p>
      <w:pPr>
        <w:numPr>
          <w:ilvl w:val="2"/>
          <w:numId w:val="900"/>
        </w:numPr>
        <w:spacing w:before="0" w:after="0"/>
      </w:pPr>
      <w:r>
        <w:t>Computational Limitations</w:t>
      </w:r>
    </w:p>
    <w:p>
      <w:pPr>
        <w:numPr>
          <w:ilvl w:val="0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Time Integration</w:t>
      </w:r>
    </w:p>
    <w:p>
      <w:pPr>
        <w:numPr>
          <w:ilvl w:val="2"/>
          <w:numId w:val="900"/>
        </w:numPr>
        <w:spacing w:before="0" w:after="0"/>
      </w:pPr>
      <w:r>
        <w:t>Explicit Methods</w:t>
      </w:r>
    </w:p>
    <w:p>
      <w:pPr>
        <w:numPr>
          <w:ilvl w:val="2"/>
          <w:numId w:val="900"/>
        </w:numPr>
        <w:spacing w:before="0" w:after="0"/>
      </w:pPr>
      <w:r>
        <w:t>Implicit Methods</w:t>
      </w:r>
    </w:p>
    <w:p>
      <w:pPr>
        <w:numPr>
          <w:ilvl w:val="2"/>
          <w:numId w:val="900"/>
        </w:numPr>
        <w:spacing w:before="0" w:after="0"/>
      </w:pPr>
      <w:r>
        <w:t>Time Step Limitations</w:t>
      </w:r>
    </w:p>
    <w:p>
      <w:pPr>
        <w:numPr>
          <w:ilvl w:val="1"/>
          <w:numId w:val="900"/>
        </w:numPr>
        <w:spacing w:before="0" w:after="0"/>
      </w:pPr>
      <w:r>
        <w:t>Spatial Discretization</w:t>
      </w:r>
    </w:p>
    <w:p>
      <w:pPr>
        <w:numPr>
          <w:ilvl w:val="2"/>
          <w:numId w:val="900"/>
        </w:numPr>
        <w:spacing w:before="0" w:after="0"/>
      </w:pPr>
      <w:r>
        <w:t>Upwind Schemes</w:t>
      </w:r>
    </w:p>
    <w:p>
      <w:pPr>
        <w:numPr>
          <w:ilvl w:val="2"/>
          <w:numId w:val="900"/>
        </w:numPr>
        <w:spacing w:before="0" w:after="0"/>
      </w:pPr>
      <w:r>
        <w:t>Central Difference Schemes</w:t>
      </w:r>
    </w:p>
    <w:p>
      <w:pPr>
        <w:numPr>
          <w:ilvl w:val="2"/>
          <w:numId w:val="900"/>
        </w:numPr>
        <w:spacing w:before="0" w:after="0"/>
      </w:pPr>
      <w:r>
        <w:t>High-Resolution Schemes</w:t>
      </w:r>
    </w:p>
    <w:p>
      <w:pPr>
        <w:numPr>
          <w:ilvl w:val="1"/>
          <w:numId w:val="900"/>
        </w:numPr>
        <w:spacing w:before="0" w:after="0"/>
      </w:pPr>
      <w:r>
        <w:t>Convergence Acceleration</w:t>
      </w:r>
    </w:p>
    <w:p>
      <w:pPr>
        <w:numPr>
          <w:ilvl w:val="2"/>
          <w:numId w:val="900"/>
        </w:numPr>
        <w:spacing w:before="0" w:after="0"/>
      </w:pPr>
      <w:r>
        <w:t>Multigrid Methods</w:t>
      </w:r>
    </w:p>
    <w:p>
      <w:pPr>
        <w:numPr>
          <w:ilvl w:val="2"/>
          <w:numId w:val="900"/>
        </w:numPr>
        <w:spacing w:before="0" w:after="0"/>
      </w:pPr>
      <w:r>
        <w:t>Preconditioning</w:t>
      </w:r>
    </w:p>
    <w:p>
      <w:pPr>
        <w:numPr>
          <w:ilvl w:val="0"/>
          <w:numId w:val="900"/>
        </w:numPr>
        <w:spacing w:before="0" w:after="0"/>
      </w:pPr>
      <w:r>
        <w:t>Validation and Verification</w:t>
      </w:r>
    </w:p>
    <w:p>
      <w:pPr>
        <w:numPr>
          <w:ilvl w:val="1"/>
          <w:numId w:val="900"/>
        </w:numPr>
        <w:spacing w:before="0" w:after="0"/>
      </w:pPr>
      <w:r>
        <w:t>Code Verification</w:t>
      </w:r>
    </w:p>
    <w:p>
      <w:pPr>
        <w:numPr>
          <w:ilvl w:val="2"/>
          <w:numId w:val="900"/>
        </w:numPr>
        <w:spacing w:before="0" w:after="0"/>
      </w:pPr>
      <w:r>
        <w:t>Method of Manufactured Solutions</w:t>
      </w:r>
    </w:p>
    <w:p>
      <w:pPr>
        <w:numPr>
          <w:ilvl w:val="2"/>
          <w:numId w:val="900"/>
        </w:numPr>
        <w:spacing w:before="0" w:after="0"/>
      </w:pPr>
      <w:r>
        <w:t>Grid Convergence Studies</w:t>
      </w:r>
    </w:p>
    <w:p>
      <w:pPr>
        <w:numPr>
          <w:ilvl w:val="1"/>
          <w:numId w:val="900"/>
        </w:numPr>
        <w:spacing w:before="0" w:after="0"/>
      </w:pPr>
      <w:r>
        <w:t>Solution Validation</w:t>
      </w:r>
    </w:p>
    <w:p>
      <w:pPr>
        <w:numPr>
          <w:ilvl w:val="2"/>
          <w:numId w:val="900"/>
        </w:numPr>
        <w:spacing w:before="0" w:after="0"/>
      </w:pPr>
      <w:r>
        <w:t>Comparison with Experiments</w:t>
      </w:r>
    </w:p>
    <w:p>
      <w:pPr>
        <w:numPr>
          <w:ilvl w:val="2"/>
          <w:numId w:val="900"/>
        </w:numPr>
        <w:spacing w:before="0" w:after="0"/>
      </w:pPr>
      <w:r>
        <w:t>Benchmark Cases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Numerical Uncertainty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Input Parameter Uncertainty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