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Additive Manufacturing</w:t>
      </w:r>
    </w:p>
    <w:p>
      <w:pPr>
        <w:pStyle w:val="Heading1"/>
      </w:pPr>
      <w:r>
        <w:t>Fundamentals of Additive Manufacturing</w:t>
      </w:r>
    </w:p>
    <w:p>
      <w:pPr>
        <w:numPr>
          <w:ilvl w:val="0"/>
          <w:numId w:val="900"/>
        </w:numPr>
        <w:spacing w:before="0" w:after="0"/>
      </w:pPr>
      <w:r>
        <w:t>Defining Additive Manufacturing</w:t>
      </w:r>
    </w:p>
    <w:p>
      <w:pPr>
        <w:numPr>
          <w:ilvl w:val="1"/>
          <w:numId w:val="900"/>
        </w:numPr>
        <w:spacing w:before="0" w:after="0"/>
      </w:pPr>
      <w:r>
        <w:t>Core Concepts of Additive Manufacturing</w:t>
      </w:r>
    </w:p>
    <w:p>
      <w:pPr>
        <w:numPr>
          <w:ilvl w:val="1"/>
          <w:numId w:val="900"/>
        </w:numPr>
        <w:spacing w:before="0" w:after="0"/>
      </w:pPr>
      <w:r>
        <w:t>Distinction from Other Manufacturing Methods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Layer-by-Layer Fabrication Process</w:t>
      </w:r>
    </w:p>
    <w:p>
      <w:pPr>
        <w:numPr>
          <w:ilvl w:val="1"/>
          <w:numId w:val="900"/>
        </w:numPr>
        <w:spacing w:before="0" w:after="0"/>
      </w:pPr>
      <w:r>
        <w:t>Additive vs. Subtractive Approaches</w:t>
      </w:r>
    </w:p>
    <w:p>
      <w:pPr>
        <w:numPr>
          <w:ilvl w:val="1"/>
          <w:numId w:val="900"/>
        </w:numPr>
        <w:spacing w:before="0" w:after="0"/>
      </w:pPr>
      <w:r>
        <w:t>Impact on Design and Production Philosophy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Concepts and Patents</w:t>
      </w:r>
    </w:p>
    <w:p>
      <w:pPr>
        <w:numPr>
          <w:ilvl w:val="1"/>
          <w:numId w:val="900"/>
        </w:numPr>
        <w:spacing w:before="0" w:after="0"/>
      </w:pPr>
      <w:r>
        <w:t>Invention of Stereolithography</w:t>
      </w:r>
    </w:p>
    <w:p>
      <w:pPr>
        <w:numPr>
          <w:ilvl w:val="1"/>
          <w:numId w:val="900"/>
        </w:numPr>
        <w:spacing w:before="0" w:after="0"/>
      </w:pPr>
      <w:r>
        <w:t>Commercialization of 3D Printing</w:t>
      </w:r>
    </w:p>
    <w:p>
      <w:pPr>
        <w:numPr>
          <w:ilvl w:val="1"/>
          <w:numId w:val="900"/>
        </w:numPr>
        <w:spacing w:before="0" w:after="0"/>
      </w:pPr>
      <w:r>
        <w:t>Evolution to Modern Technologies</w:t>
      </w:r>
    </w:p>
    <w:p>
      <w:pPr>
        <w:numPr>
          <w:ilvl w:val="1"/>
          <w:numId w:val="900"/>
        </w:numPr>
        <w:spacing w:before="0" w:after="0"/>
      </w:pPr>
      <w:r>
        <w:t>Key Milestones in Industry Adoption</w:t>
      </w:r>
    </w:p>
    <w:p>
      <w:pPr>
        <w:numPr>
          <w:ilvl w:val="0"/>
          <w:numId w:val="900"/>
        </w:numPr>
        <w:spacing w:before="0" w:after="0"/>
      </w:pPr>
      <w:r>
        <w:t>Terminology and Standards</w:t>
      </w:r>
    </w:p>
    <w:p>
      <w:pPr>
        <w:numPr>
          <w:ilvl w:val="1"/>
          <w:numId w:val="900"/>
        </w:numPr>
        <w:spacing w:before="0" w:after="0"/>
      </w:pPr>
      <w:r>
        <w:t>Additive Manufacturing vs. 3D Printing</w:t>
      </w:r>
    </w:p>
    <w:p>
      <w:pPr>
        <w:numPr>
          <w:ilvl w:val="1"/>
          <w:numId w:val="900"/>
        </w:numPr>
        <w:spacing w:before="0" w:after="0"/>
      </w:pPr>
      <w:r>
        <w:t>Common Industry Terms and Acronyms</w:t>
      </w:r>
    </w:p>
    <w:p>
      <w:pPr>
        <w:numPr>
          <w:ilvl w:val="1"/>
          <w:numId w:val="900"/>
        </w:numPr>
        <w:spacing w:before="0" w:after="0"/>
      </w:pPr>
      <w:r>
        <w:t>ASTM F42 Committee Standards</w:t>
      </w:r>
    </w:p>
    <w:p>
      <w:pPr>
        <w:numPr>
          <w:ilvl w:val="1"/>
          <w:numId w:val="900"/>
        </w:numPr>
        <w:spacing w:before="0" w:after="0"/>
      </w:pPr>
      <w:r>
        <w:t>ISO Standards for Additive Manufacturing</w:t>
      </w:r>
    </w:p>
    <w:p>
      <w:pPr>
        <w:numPr>
          <w:ilvl w:val="0"/>
          <w:numId w:val="900"/>
        </w:numPr>
        <w:spacing w:before="0" w:after="0"/>
      </w:pPr>
      <w:r>
        <w:t>Comparison with Traditional Manufacturing</w:t>
      </w:r>
    </w:p>
    <w:p>
      <w:pPr>
        <w:numPr>
          <w:ilvl w:val="1"/>
          <w:numId w:val="900"/>
        </w:numPr>
        <w:spacing w:before="0" w:after="0"/>
      </w:pPr>
      <w:r>
        <w:t>Subtractive Manufacturing</w:t>
      </w:r>
    </w:p>
    <w:p>
      <w:pPr>
        <w:numPr>
          <w:ilvl w:val="2"/>
          <w:numId w:val="900"/>
        </w:numPr>
        <w:spacing w:before="0" w:after="0"/>
      </w:pPr>
      <w:r>
        <w:t>CNC Machining</w:t>
      </w:r>
    </w:p>
    <w:p>
      <w:pPr>
        <w:numPr>
          <w:ilvl w:val="2"/>
          <w:numId w:val="900"/>
        </w:numPr>
        <w:spacing w:before="0" w:after="0"/>
      </w:pPr>
      <w:r>
        <w:t>Milling and Turning</w:t>
      </w:r>
    </w:p>
    <w:p>
      <w:pPr>
        <w:numPr>
          <w:ilvl w:val="1"/>
          <w:numId w:val="900"/>
        </w:numPr>
        <w:spacing w:before="0" w:after="0"/>
      </w:pPr>
      <w:r>
        <w:t>Formative Manufacturing</w:t>
      </w:r>
    </w:p>
    <w:p>
      <w:pPr>
        <w:numPr>
          <w:ilvl w:val="2"/>
          <w:numId w:val="900"/>
        </w:numPr>
        <w:spacing w:before="0" w:after="0"/>
      </w:pPr>
      <w:r>
        <w:t>Injection Molding</w:t>
      </w:r>
    </w:p>
    <w:p>
      <w:pPr>
        <w:numPr>
          <w:ilvl w:val="2"/>
          <w:numId w:val="900"/>
        </w:numPr>
        <w:spacing w:before="0" w:after="0"/>
      </w:pPr>
      <w:r>
        <w:t>Casting</w:t>
      </w:r>
    </w:p>
    <w:p>
      <w:pPr>
        <w:numPr>
          <w:ilvl w:val="2"/>
          <w:numId w:val="900"/>
        </w:numPr>
        <w:spacing w:before="0" w:after="0"/>
      </w:pPr>
      <w:r>
        <w:t>Forging and Stamping</w:t>
      </w:r>
    </w:p>
    <w:p>
      <w:pPr>
        <w:numPr>
          <w:ilvl w:val="1"/>
          <w:numId w:val="900"/>
        </w:numPr>
        <w:spacing w:before="0" w:after="0"/>
      </w:pPr>
      <w:r>
        <w:t>Hybrid Manufacturing Approaches</w:t>
      </w:r>
    </w:p>
    <w:p>
      <w:pPr>
        <w:numPr>
          <w:ilvl w:val="0"/>
          <w:numId w:val="900"/>
        </w:numPr>
        <w:spacing w:before="0" w:after="0"/>
      </w:pPr>
      <w:r>
        <w:t>Key Advantages</w:t>
      </w:r>
    </w:p>
    <w:p>
      <w:pPr>
        <w:numPr>
          <w:ilvl w:val="1"/>
          <w:numId w:val="900"/>
        </w:numPr>
        <w:spacing w:before="0" w:after="0"/>
      </w:pPr>
      <w:r>
        <w:t>Geometric Complexity and Design Freedom</w:t>
      </w:r>
    </w:p>
    <w:p>
      <w:pPr>
        <w:numPr>
          <w:ilvl w:val="1"/>
          <w:numId w:val="900"/>
        </w:numPr>
        <w:spacing w:before="0" w:after="0"/>
      </w:pPr>
      <w:r>
        <w:t>Part Consolidation</w:t>
      </w:r>
    </w:p>
    <w:p>
      <w:pPr>
        <w:numPr>
          <w:ilvl w:val="1"/>
          <w:numId w:val="900"/>
        </w:numPr>
        <w:spacing w:before="0" w:after="0"/>
      </w:pPr>
      <w:r>
        <w:t>Mass Customization</w:t>
      </w:r>
    </w:p>
    <w:p>
      <w:pPr>
        <w:numPr>
          <w:ilvl w:val="1"/>
          <w:numId w:val="900"/>
        </w:numPr>
        <w:spacing w:before="0" w:after="0"/>
      </w:pPr>
      <w:r>
        <w:t>Rapid Prototyping</w:t>
      </w:r>
    </w:p>
    <w:p>
      <w:pPr>
        <w:numPr>
          <w:ilvl w:val="1"/>
          <w:numId w:val="900"/>
        </w:numPr>
        <w:spacing w:before="0" w:after="0"/>
      </w:pPr>
      <w:r>
        <w:t>On-Demand Manufacturing</w:t>
      </w:r>
    </w:p>
    <w:p>
      <w:pPr>
        <w:numPr>
          <w:ilvl w:val="1"/>
          <w:numId w:val="900"/>
        </w:numPr>
        <w:spacing w:before="0" w:after="0"/>
      </w:pPr>
      <w:r>
        <w:t>Distributed Manufacturing</w:t>
      </w:r>
    </w:p>
    <w:p>
      <w:pPr>
        <w:numPr>
          <w:ilvl w:val="1"/>
          <w:numId w:val="900"/>
        </w:numPr>
        <w:spacing w:before="0" w:after="0"/>
      </w:pPr>
      <w:r>
        <w:t>Reduced Tooling Requirements</w:t>
      </w:r>
    </w:p>
    <w:p>
      <w:pPr>
        <w:numPr>
          <w:ilvl w:val="1"/>
          <w:numId w:val="900"/>
        </w:numPr>
        <w:spacing w:before="0" w:after="0"/>
      </w:pPr>
      <w:r>
        <w:t>Material Efficiency and Waste Reduction</w:t>
      </w:r>
    </w:p>
    <w:p>
      <w:pPr>
        <w:numPr>
          <w:ilvl w:val="0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Build Speed and Volume Constraints</w:t>
      </w:r>
    </w:p>
    <w:p>
      <w:pPr>
        <w:numPr>
          <w:ilvl w:val="1"/>
          <w:numId w:val="900"/>
        </w:numPr>
        <w:spacing w:before="0" w:after="0"/>
      </w:pPr>
      <w:r>
        <w:t>Material Costs and Availability</w:t>
      </w:r>
    </w:p>
    <w:p>
      <w:pPr>
        <w:numPr>
          <w:ilvl w:val="1"/>
          <w:numId w:val="900"/>
        </w:numPr>
        <w:spacing w:before="0" w:after="0"/>
      </w:pPr>
      <w:r>
        <w:t>Post-Processing Requirements</w:t>
      </w:r>
    </w:p>
    <w:p>
      <w:pPr>
        <w:numPr>
          <w:ilvl w:val="1"/>
          <w:numId w:val="900"/>
        </w:numPr>
        <w:spacing w:before="0" w:after="0"/>
      </w:pPr>
      <w:r>
        <w:t>Quality Assurance and Repeatability</w:t>
      </w:r>
    </w:p>
    <w:p>
      <w:pPr>
        <w:numPr>
          <w:ilvl w:val="1"/>
          <w:numId w:val="900"/>
        </w:numPr>
        <w:spacing w:before="0" w:after="0"/>
      </w:pPr>
      <w:r>
        <w:t>Anisotropy in Part Properties</w:t>
      </w:r>
    </w:p>
    <w:p>
      <w:pPr>
        <w:numPr>
          <w:ilvl w:val="1"/>
          <w:numId w:val="900"/>
        </w:numPr>
        <w:spacing w:before="0" w:after="0"/>
      </w:pPr>
      <w:r>
        <w:t>Surface Finish Limitations</w:t>
      </w:r>
    </w:p>
    <w:p>
      <w:pPr>
        <w:numPr>
          <w:ilvl w:val="1"/>
          <w:numId w:val="900"/>
        </w:numPr>
        <w:spacing w:before="0" w:after="0"/>
      </w:pPr>
      <w:r>
        <w:t>Regulatory and Certification Barriers</w:t>
      </w:r>
    </w:p>
    <w:p>
      <w:pPr>
        <w:pStyle w:val="Heading1"/>
      </w:pPr>
      <w:r>
        <w:t>Digital Workflow for Additive Manufacturing</w:t>
      </w:r>
    </w:p>
    <w:p>
      <w:pPr>
        <w:numPr>
          <w:ilvl w:val="0"/>
          <w:numId w:val="900"/>
        </w:numPr>
        <w:spacing w:before="0" w:after="0"/>
      </w:pPr>
      <w:r>
        <w:t>Workflow Overview</w:t>
      </w:r>
    </w:p>
    <w:p>
      <w:pPr>
        <w:numPr>
          <w:ilvl w:val="1"/>
          <w:numId w:val="900"/>
        </w:numPr>
        <w:spacing w:before="0" w:after="0"/>
      </w:pPr>
      <w:r>
        <w:t>From Concept to Physical Object</w:t>
      </w:r>
    </w:p>
    <w:p>
      <w:pPr>
        <w:numPr>
          <w:ilvl w:val="1"/>
          <w:numId w:val="900"/>
        </w:numPr>
        <w:spacing w:before="0" w:after="0"/>
      </w:pPr>
      <w:r>
        <w:t>Integration of Design, Preparation, and Production</w:t>
      </w:r>
    </w:p>
    <w:p>
      <w:pPr>
        <w:numPr>
          <w:ilvl w:val="0"/>
          <w:numId w:val="900"/>
        </w:numPr>
        <w:spacing w:before="0" w:after="0"/>
      </w:pPr>
      <w:r>
        <w:t>3D Model Creation</w:t>
      </w:r>
    </w:p>
    <w:p>
      <w:pPr>
        <w:numPr>
          <w:ilvl w:val="1"/>
          <w:numId w:val="900"/>
        </w:numPr>
        <w:spacing w:before="0" w:after="0"/>
      </w:pPr>
      <w:r>
        <w:t>Computer-Aided Design</w:t>
      </w:r>
    </w:p>
    <w:p>
      <w:pPr>
        <w:numPr>
          <w:ilvl w:val="2"/>
          <w:numId w:val="900"/>
        </w:numPr>
        <w:spacing w:before="0" w:after="0"/>
      </w:pPr>
      <w:r>
        <w:t>CAD Software Options</w:t>
      </w:r>
    </w:p>
    <w:p>
      <w:pPr>
        <w:numPr>
          <w:ilvl w:val="2"/>
          <w:numId w:val="900"/>
        </w:numPr>
        <w:spacing w:before="0" w:after="0"/>
      </w:pPr>
      <w:r>
        <w:t>Parametric vs. Direct Modeling</w:t>
      </w:r>
    </w:p>
    <w:p>
      <w:pPr>
        <w:numPr>
          <w:ilvl w:val="2"/>
          <w:numId w:val="900"/>
        </w:numPr>
        <w:spacing w:before="0" w:after="0"/>
      </w:pPr>
      <w:r>
        <w:t>Design Considerations for AM</w:t>
      </w:r>
    </w:p>
    <w:p>
      <w:pPr>
        <w:numPr>
          <w:ilvl w:val="1"/>
          <w:numId w:val="900"/>
        </w:numPr>
        <w:spacing w:before="0" w:after="0"/>
      </w:pPr>
      <w:r>
        <w:t>3D Scanning and Reverse Engineering</w:t>
      </w:r>
    </w:p>
    <w:p>
      <w:pPr>
        <w:numPr>
          <w:ilvl w:val="2"/>
          <w:numId w:val="900"/>
        </w:numPr>
        <w:spacing w:before="0" w:after="0"/>
      </w:pPr>
      <w:r>
        <w:t>Types of 3D Scanners</w:t>
      </w:r>
    </w:p>
    <w:p>
      <w:pPr>
        <w:numPr>
          <w:ilvl w:val="2"/>
          <w:numId w:val="900"/>
        </w:numPr>
        <w:spacing w:before="0" w:after="0"/>
      </w:pPr>
      <w:r>
        <w:t>Data Processing and Cleanup</w:t>
      </w:r>
    </w:p>
    <w:p>
      <w:pPr>
        <w:numPr>
          <w:ilvl w:val="2"/>
          <w:numId w:val="900"/>
        </w:numPr>
        <w:spacing w:before="0" w:after="0"/>
      </w:pPr>
      <w:r>
        <w:t>Applications in AM</w:t>
      </w:r>
    </w:p>
    <w:p>
      <w:pPr>
        <w:numPr>
          <w:ilvl w:val="1"/>
          <w:numId w:val="900"/>
        </w:numPr>
        <w:spacing w:before="0" w:after="0"/>
      </w:pPr>
      <w:r>
        <w:t>Generative Design and Topology Optimization</w:t>
      </w:r>
    </w:p>
    <w:p>
      <w:pPr>
        <w:numPr>
          <w:ilvl w:val="2"/>
          <w:numId w:val="900"/>
        </w:numPr>
        <w:spacing w:before="0" w:after="0"/>
      </w:pPr>
      <w:r>
        <w:t>Principles of Generative Design</w:t>
      </w:r>
    </w:p>
    <w:p>
      <w:pPr>
        <w:numPr>
          <w:ilvl w:val="2"/>
          <w:numId w:val="900"/>
        </w:numPr>
        <w:spacing w:before="0" w:after="0"/>
      </w:pPr>
      <w:r>
        <w:t>Topology Optimization Algorithms</w:t>
      </w:r>
    </w:p>
    <w:p>
      <w:pPr>
        <w:numPr>
          <w:ilvl w:val="2"/>
          <w:numId w:val="900"/>
        </w:numPr>
        <w:spacing w:before="0" w:after="0"/>
      </w:pPr>
      <w:r>
        <w:t>Applications in Lightweighting</w:t>
      </w:r>
    </w:p>
    <w:p>
      <w:pPr>
        <w:numPr>
          <w:ilvl w:val="0"/>
          <w:numId w:val="900"/>
        </w:numPr>
        <w:spacing w:before="0" w:after="0"/>
      </w:pPr>
      <w:r>
        <w:t>Digital File Formats</w:t>
      </w:r>
    </w:p>
    <w:p>
      <w:pPr>
        <w:numPr>
          <w:ilvl w:val="1"/>
          <w:numId w:val="900"/>
        </w:numPr>
        <w:spacing w:before="0" w:after="0"/>
      </w:pPr>
      <w:r>
        <w:t>STL Format</w:t>
      </w:r>
    </w:p>
    <w:p>
      <w:pPr>
        <w:numPr>
          <w:ilvl w:val="2"/>
          <w:numId w:val="900"/>
        </w:numPr>
        <w:spacing w:before="0" w:after="0"/>
      </w:pPr>
      <w:r>
        <w:t>File Structure and Limitations</w:t>
      </w:r>
    </w:p>
    <w:p>
      <w:pPr>
        <w:numPr>
          <w:ilvl w:val="2"/>
          <w:numId w:val="900"/>
        </w:numPr>
        <w:spacing w:before="0" w:after="0"/>
      </w:pPr>
      <w:r>
        <w:t>Common Issues</w:t>
      </w:r>
    </w:p>
    <w:p>
      <w:pPr>
        <w:numPr>
          <w:ilvl w:val="3"/>
          <w:numId w:val="900"/>
        </w:numPr>
        <w:spacing w:before="0" w:after="0"/>
      </w:pPr>
      <w:r>
        <w:t>Holes and Non-Manifold Geometry</w:t>
      </w:r>
    </w:p>
    <w:p>
      <w:pPr>
        <w:numPr>
          <w:ilvl w:val="3"/>
          <w:numId w:val="900"/>
        </w:numPr>
        <w:spacing w:before="0" w:after="0"/>
      </w:pPr>
      <w:r>
        <w:t>Flipped Normals</w:t>
      </w:r>
    </w:p>
    <w:p>
      <w:pPr>
        <w:numPr>
          <w:ilvl w:val="2"/>
          <w:numId w:val="900"/>
        </w:numPr>
        <w:spacing w:before="0" w:after="0"/>
      </w:pPr>
      <w:r>
        <w:t>STL File Repair Techniques</w:t>
      </w:r>
    </w:p>
    <w:p>
      <w:pPr>
        <w:numPr>
          <w:ilvl w:val="1"/>
          <w:numId w:val="900"/>
        </w:numPr>
        <w:spacing w:before="0" w:after="0"/>
      </w:pPr>
      <w:r>
        <w:t>3MF Format</w:t>
      </w:r>
    </w:p>
    <w:p>
      <w:pPr>
        <w:numPr>
          <w:ilvl w:val="2"/>
          <w:numId w:val="900"/>
        </w:numPr>
        <w:spacing w:before="0" w:after="0"/>
      </w:pPr>
      <w:r>
        <w:t>Features and Advantages</w:t>
      </w:r>
    </w:p>
    <w:p>
      <w:pPr>
        <w:numPr>
          <w:ilvl w:val="2"/>
          <w:numId w:val="900"/>
        </w:numPr>
        <w:spacing w:before="0" w:after="0"/>
      </w:pPr>
      <w:r>
        <w:t>Compatibility and Adoption</w:t>
      </w:r>
    </w:p>
    <w:p>
      <w:pPr>
        <w:numPr>
          <w:ilvl w:val="1"/>
          <w:numId w:val="900"/>
        </w:numPr>
        <w:spacing w:before="0" w:after="0"/>
      </w:pPr>
      <w:r>
        <w:t>AMF Format</w:t>
      </w:r>
    </w:p>
    <w:p>
      <w:pPr>
        <w:numPr>
          <w:ilvl w:val="2"/>
          <w:numId w:val="900"/>
        </w:numPr>
        <w:spacing w:before="0" w:after="0"/>
      </w:pPr>
      <w:r>
        <w:t>Features and Use Cases</w:t>
      </w:r>
    </w:p>
    <w:p>
      <w:pPr>
        <w:numPr>
          <w:ilvl w:val="2"/>
          <w:numId w:val="900"/>
        </w:numPr>
        <w:spacing w:before="0" w:after="0"/>
      </w:pPr>
      <w:r>
        <w:t>Color and Material Information</w:t>
      </w:r>
    </w:p>
    <w:p>
      <w:pPr>
        <w:numPr>
          <w:ilvl w:val="1"/>
          <w:numId w:val="900"/>
        </w:numPr>
        <w:spacing w:before="0" w:after="0"/>
      </w:pPr>
      <w:r>
        <w:t>Other File Formats</w:t>
      </w:r>
    </w:p>
    <w:p>
      <w:pPr>
        <w:numPr>
          <w:ilvl w:val="2"/>
          <w:numId w:val="900"/>
        </w:numPr>
        <w:spacing w:before="0" w:after="0"/>
      </w:pPr>
      <w:r>
        <w:t>OBJ Format</w:t>
      </w:r>
    </w:p>
    <w:p>
      <w:pPr>
        <w:numPr>
          <w:ilvl w:val="2"/>
          <w:numId w:val="900"/>
        </w:numPr>
        <w:spacing w:before="0" w:after="0"/>
      </w:pPr>
      <w:r>
        <w:t>STEP Format</w:t>
      </w:r>
    </w:p>
    <w:p>
      <w:pPr>
        <w:numPr>
          <w:ilvl w:val="0"/>
          <w:numId w:val="900"/>
        </w:numPr>
        <w:spacing w:before="0" w:after="0"/>
      </w:pPr>
      <w:r>
        <w:t>Slicing and Print Preparation</w:t>
      </w:r>
    </w:p>
    <w:p>
      <w:pPr>
        <w:numPr>
          <w:ilvl w:val="1"/>
          <w:numId w:val="900"/>
        </w:numPr>
        <w:spacing w:before="0" w:after="0"/>
      </w:pPr>
      <w:r>
        <w:t>Role of Slicing Software</w:t>
      </w:r>
    </w:p>
    <w:p>
      <w:pPr>
        <w:numPr>
          <w:ilvl w:val="2"/>
          <w:numId w:val="900"/>
        </w:numPr>
        <w:spacing w:before="0" w:after="0"/>
      </w:pPr>
      <w:r>
        <w:t>Popular Slicing Software Tools</w:t>
      </w:r>
    </w:p>
    <w:p>
      <w:pPr>
        <w:numPr>
          <w:ilvl w:val="2"/>
          <w:numId w:val="900"/>
        </w:numPr>
        <w:spacing w:before="0" w:after="0"/>
      </w:pPr>
      <w:r>
        <w:t>Open Source vs. Proprietary Solutions</w:t>
      </w:r>
    </w:p>
    <w:p>
      <w:pPr>
        <w:numPr>
          <w:ilvl w:val="1"/>
          <w:numId w:val="900"/>
        </w:numPr>
        <w:spacing w:before="0" w:after="0"/>
      </w:pPr>
      <w:r>
        <w:t>Key Slicing Parameters</w:t>
      </w:r>
    </w:p>
    <w:p>
      <w:pPr>
        <w:numPr>
          <w:ilvl w:val="2"/>
          <w:numId w:val="900"/>
        </w:numPr>
        <w:spacing w:before="0" w:after="0"/>
      </w:pPr>
      <w:r>
        <w:t>Layer Height</w:t>
      </w:r>
    </w:p>
    <w:p>
      <w:pPr>
        <w:numPr>
          <w:ilvl w:val="2"/>
          <w:numId w:val="900"/>
        </w:numPr>
        <w:spacing w:before="0" w:after="0"/>
      </w:pPr>
      <w:r>
        <w:t>Infill Density</w:t>
      </w:r>
    </w:p>
    <w:p>
      <w:pPr>
        <w:numPr>
          <w:ilvl w:val="2"/>
          <w:numId w:val="900"/>
        </w:numPr>
        <w:spacing w:before="0" w:after="0"/>
      </w:pPr>
      <w:r>
        <w:t>Infill Patterns</w:t>
      </w:r>
    </w:p>
    <w:p>
      <w:pPr>
        <w:numPr>
          <w:ilvl w:val="2"/>
          <w:numId w:val="900"/>
        </w:numPr>
        <w:spacing w:before="0" w:after="0"/>
      </w:pPr>
      <w:r>
        <w:t>Print Speed</w:t>
      </w:r>
    </w:p>
    <w:p>
      <w:pPr>
        <w:numPr>
          <w:ilvl w:val="2"/>
          <w:numId w:val="900"/>
        </w:numPr>
        <w:spacing w:before="0" w:after="0"/>
      </w:pPr>
      <w:r>
        <w:t>Support Structures</w:t>
      </w:r>
    </w:p>
    <w:p>
      <w:pPr>
        <w:numPr>
          <w:ilvl w:val="2"/>
          <w:numId w:val="900"/>
        </w:numPr>
        <w:spacing w:before="0" w:after="0"/>
      </w:pPr>
      <w:r>
        <w:t>Rafts, Brims, and Skirts</w:t>
      </w:r>
    </w:p>
    <w:p>
      <w:pPr>
        <w:numPr>
          <w:ilvl w:val="2"/>
          <w:numId w:val="900"/>
        </w:numPr>
        <w:spacing w:before="0" w:after="0"/>
      </w:pPr>
      <w:r>
        <w:t>Shells and Perimeters</w:t>
      </w:r>
    </w:p>
    <w:p>
      <w:pPr>
        <w:numPr>
          <w:ilvl w:val="1"/>
          <w:numId w:val="900"/>
        </w:numPr>
        <w:spacing w:before="0" w:after="0"/>
      </w:pPr>
      <w:r>
        <w:t>Toolpath Generation</w:t>
      </w:r>
    </w:p>
    <w:p>
      <w:pPr>
        <w:numPr>
          <w:ilvl w:val="2"/>
          <w:numId w:val="900"/>
        </w:numPr>
        <w:spacing w:before="0" w:after="0"/>
      </w:pPr>
      <w:r>
        <w:t>G-code Structure and Syntax</w:t>
      </w:r>
    </w:p>
    <w:p>
      <w:pPr>
        <w:numPr>
          <w:ilvl w:val="2"/>
          <w:numId w:val="900"/>
        </w:numPr>
        <w:spacing w:before="0" w:after="0"/>
      </w:pPr>
      <w:r>
        <w:t>Customizing Toolpaths</w:t>
      </w:r>
    </w:p>
    <w:p>
      <w:pPr>
        <w:numPr>
          <w:ilvl w:val="2"/>
          <w:numId w:val="900"/>
        </w:numPr>
        <w:spacing w:before="0" w:after="0"/>
      </w:pPr>
      <w:r>
        <w:t>Machine-Specific Code Generation</w:t>
      </w:r>
    </w:p>
    <w:p>
      <w:pPr>
        <w:numPr>
          <w:ilvl w:val="0"/>
          <w:numId w:val="900"/>
        </w:numPr>
        <w:spacing w:before="0" w:after="0"/>
      </w:pPr>
      <w:r>
        <w:t>Machine Setup and Calibration</w:t>
      </w:r>
    </w:p>
    <w:p>
      <w:pPr>
        <w:numPr>
          <w:ilvl w:val="1"/>
          <w:numId w:val="900"/>
        </w:numPr>
        <w:spacing w:before="0" w:after="0"/>
      </w:pPr>
      <w:r>
        <w:t>Bed Leveling</w:t>
      </w:r>
    </w:p>
    <w:p>
      <w:pPr>
        <w:numPr>
          <w:ilvl w:val="2"/>
          <w:numId w:val="900"/>
        </w:numPr>
        <w:spacing w:before="0" w:after="0"/>
      </w:pPr>
      <w:r>
        <w:t>Manual Leveling Techniques</w:t>
      </w:r>
    </w:p>
    <w:p>
      <w:pPr>
        <w:numPr>
          <w:ilvl w:val="2"/>
          <w:numId w:val="900"/>
        </w:numPr>
        <w:spacing w:before="0" w:after="0"/>
      </w:pPr>
      <w:r>
        <w:t>Automatic Leveling Systems</w:t>
      </w:r>
    </w:p>
    <w:p>
      <w:pPr>
        <w:numPr>
          <w:ilvl w:val="1"/>
          <w:numId w:val="900"/>
        </w:numPr>
        <w:spacing w:before="0" w:after="0"/>
      </w:pPr>
      <w:r>
        <w:t>Nozzle and Material Calibration</w:t>
      </w:r>
    </w:p>
    <w:p>
      <w:pPr>
        <w:numPr>
          <w:ilvl w:val="2"/>
          <w:numId w:val="900"/>
        </w:numPr>
        <w:spacing w:before="0" w:after="0"/>
      </w:pPr>
      <w:r>
        <w:t>Extruder Calibration</w:t>
      </w:r>
    </w:p>
    <w:p>
      <w:pPr>
        <w:numPr>
          <w:ilvl w:val="2"/>
          <w:numId w:val="900"/>
        </w:numPr>
        <w:spacing w:before="0" w:after="0"/>
      </w:pPr>
      <w:r>
        <w:t>Flow Rate Adjustment</w:t>
      </w:r>
    </w:p>
    <w:p>
      <w:pPr>
        <w:numPr>
          <w:ilvl w:val="2"/>
          <w:numId w:val="900"/>
        </w:numPr>
        <w:spacing w:before="0" w:after="0"/>
      </w:pPr>
      <w:r>
        <w:t>Temperature Calibration</w:t>
      </w:r>
    </w:p>
    <w:p>
      <w:pPr>
        <w:numPr>
          <w:ilvl w:val="1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Chamber Temperature</w:t>
      </w:r>
    </w:p>
    <w:p>
      <w:pPr>
        <w:numPr>
          <w:ilvl w:val="2"/>
          <w:numId w:val="900"/>
        </w:numPr>
        <w:spacing w:before="0" w:after="0"/>
      </w:pPr>
      <w:r>
        <w:t>Humidity Control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numPr>
          <w:ilvl w:val="0"/>
          <w:numId w:val="900"/>
        </w:numPr>
        <w:spacing w:before="0" w:after="0"/>
      </w:pPr>
      <w:r>
        <w:t>Print Execution and Monitoring</w:t>
      </w:r>
    </w:p>
    <w:p>
      <w:pPr>
        <w:numPr>
          <w:ilvl w:val="1"/>
          <w:numId w:val="900"/>
        </w:numPr>
        <w:spacing w:before="0" w:after="0"/>
      </w:pPr>
      <w:r>
        <w:t>In-Situ Monitoring Techniques</w:t>
      </w:r>
    </w:p>
    <w:p>
      <w:pPr>
        <w:numPr>
          <w:ilvl w:val="2"/>
          <w:numId w:val="900"/>
        </w:numPr>
        <w:spacing w:before="0" w:after="0"/>
      </w:pPr>
      <w:r>
        <w:t>Camera Systems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Real-Time Data Collection</w:t>
      </w:r>
    </w:p>
    <w:p>
      <w:pPr>
        <w:numPr>
          <w:ilvl w:val="1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Common Print Failures</w:t>
      </w:r>
    </w:p>
    <w:p>
      <w:pPr>
        <w:numPr>
          <w:ilvl w:val="2"/>
          <w:numId w:val="900"/>
        </w:numPr>
        <w:spacing w:before="0" w:after="0"/>
      </w:pPr>
      <w:r>
        <w:t>Automated Error Detection Systems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pStyle w:val="Heading1"/>
      </w:pPr>
      <w:r>
        <w:t>Additive Manufacturing Processes and Technologies</w:t>
      </w:r>
    </w:p>
    <w:p>
      <w:pPr>
        <w:numPr>
          <w:ilvl w:val="0"/>
          <w:numId w:val="900"/>
        </w:numPr>
        <w:spacing w:before="0" w:after="0"/>
      </w:pPr>
      <w:r>
        <w:t>Vat Photopolymerization</w:t>
      </w:r>
    </w:p>
    <w:p>
      <w:pPr>
        <w:numPr>
          <w:ilvl w:val="1"/>
          <w:numId w:val="900"/>
        </w:numPr>
        <w:spacing w:before="0" w:after="0"/>
      </w:pPr>
      <w:r>
        <w:t>Principle of Operation</w:t>
      </w:r>
    </w:p>
    <w:p>
      <w:pPr>
        <w:numPr>
          <w:ilvl w:val="1"/>
          <w:numId w:val="900"/>
        </w:numPr>
        <w:spacing w:before="0" w:after="0"/>
      </w:pPr>
      <w:r>
        <w:t>Stereolithography</w:t>
      </w:r>
    </w:p>
    <w:p>
      <w:pPr>
        <w:numPr>
          <w:ilvl w:val="2"/>
          <w:numId w:val="900"/>
        </w:numPr>
        <w:spacing w:before="0" w:after="0"/>
      </w:pPr>
      <w:r>
        <w:t>Process Details</w:t>
      </w:r>
    </w:p>
    <w:p>
      <w:pPr>
        <w:numPr>
          <w:ilvl w:val="2"/>
          <w:numId w:val="900"/>
        </w:numPr>
        <w:spacing w:before="0" w:after="0"/>
      </w:pPr>
      <w:r>
        <w:t>Equipment Components</w:t>
      </w:r>
    </w:p>
    <w:p>
      <w:pPr>
        <w:numPr>
          <w:ilvl w:val="2"/>
          <w:numId w:val="900"/>
        </w:numPr>
        <w:spacing w:before="0" w:after="0"/>
      </w:pPr>
      <w:r>
        <w:t>Build Parameters</w:t>
      </w:r>
    </w:p>
    <w:p>
      <w:pPr>
        <w:numPr>
          <w:ilvl w:val="1"/>
          <w:numId w:val="900"/>
        </w:numPr>
        <w:spacing w:before="0" w:after="0"/>
      </w:pPr>
      <w:r>
        <w:t>Digital Light Processing</w:t>
      </w:r>
    </w:p>
    <w:p>
      <w:pPr>
        <w:numPr>
          <w:ilvl w:val="2"/>
          <w:numId w:val="900"/>
        </w:numPr>
        <w:spacing w:before="0" w:after="0"/>
      </w:pPr>
      <w:r>
        <w:t>Process Differences from SLA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Continuous Liquid Interface Production</w:t>
      </w:r>
    </w:p>
    <w:p>
      <w:pPr>
        <w:numPr>
          <w:ilvl w:val="2"/>
          <w:numId w:val="900"/>
        </w:numPr>
        <w:spacing w:before="0" w:after="0"/>
      </w:pPr>
      <w:r>
        <w:t>CLIP Technology</w:t>
      </w:r>
    </w:p>
    <w:p>
      <w:pPr>
        <w:numPr>
          <w:ilvl w:val="2"/>
          <w:numId w:val="900"/>
        </w:numPr>
        <w:spacing w:before="0" w:after="0"/>
      </w:pPr>
      <w:r>
        <w:t>Speed Advantages</w:t>
      </w:r>
    </w:p>
    <w:p>
      <w:pPr>
        <w:numPr>
          <w:ilvl w:val="1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Standard Resins</w:t>
      </w:r>
    </w:p>
    <w:p>
      <w:pPr>
        <w:numPr>
          <w:ilvl w:val="2"/>
          <w:numId w:val="900"/>
        </w:numPr>
        <w:spacing w:before="0" w:after="0"/>
      </w:pPr>
      <w:r>
        <w:t>Engineering Resins</w:t>
      </w:r>
    </w:p>
    <w:p>
      <w:pPr>
        <w:numPr>
          <w:ilvl w:val="2"/>
          <w:numId w:val="900"/>
        </w:numPr>
        <w:spacing w:before="0" w:after="0"/>
      </w:pPr>
      <w:r>
        <w:t>Biocompatible Resins</w:t>
      </w:r>
    </w:p>
    <w:p>
      <w:pPr>
        <w:numPr>
          <w:ilvl w:val="2"/>
          <w:numId w:val="900"/>
        </w:numPr>
        <w:spacing w:before="0" w:after="0"/>
      </w:pPr>
      <w:r>
        <w:t>Specialty Resins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High Resolution</w:t>
      </w:r>
    </w:p>
    <w:p>
      <w:pPr>
        <w:numPr>
          <w:ilvl w:val="2"/>
          <w:numId w:val="900"/>
        </w:numPr>
        <w:spacing w:before="0" w:after="0"/>
      </w:pPr>
      <w:r>
        <w:t>Smooth Surface Finish</w:t>
      </w:r>
    </w:p>
    <w:p>
      <w:pPr>
        <w:numPr>
          <w:ilvl w:val="2"/>
          <w:numId w:val="900"/>
        </w:numPr>
        <w:spacing w:before="0" w:after="0"/>
      </w:pPr>
      <w:r>
        <w:t>Fine Feature Reproduction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Post-Curing Requirements</w:t>
      </w:r>
    </w:p>
    <w:p>
      <w:pPr>
        <w:numPr>
          <w:ilvl w:val="2"/>
          <w:numId w:val="900"/>
        </w:numPr>
        <w:spacing w:before="0" w:after="0"/>
      </w:pPr>
      <w:r>
        <w:t>Limited Mechanical Strength</w:t>
      </w:r>
    </w:p>
    <w:p>
      <w:pPr>
        <w:numPr>
          <w:ilvl w:val="2"/>
          <w:numId w:val="900"/>
        </w:numPr>
        <w:spacing w:before="0" w:after="0"/>
      </w:pPr>
      <w:r>
        <w:t>Build Volume Constraints</w:t>
      </w:r>
    </w:p>
    <w:p>
      <w:pPr>
        <w:numPr>
          <w:ilvl w:val="0"/>
          <w:numId w:val="900"/>
        </w:numPr>
        <w:spacing w:before="0" w:after="0"/>
      </w:pPr>
      <w:r>
        <w:t>Material Extrusion</w:t>
      </w:r>
    </w:p>
    <w:p>
      <w:pPr>
        <w:numPr>
          <w:ilvl w:val="1"/>
          <w:numId w:val="900"/>
        </w:numPr>
        <w:spacing w:before="0" w:after="0"/>
      </w:pPr>
      <w:r>
        <w:t>Principle of Operation</w:t>
      </w:r>
    </w:p>
    <w:p>
      <w:pPr>
        <w:numPr>
          <w:ilvl w:val="1"/>
          <w:numId w:val="900"/>
        </w:numPr>
        <w:spacing w:before="0" w:after="0"/>
      </w:pPr>
      <w:r>
        <w:t>Fused Deposition Modeling</w:t>
      </w:r>
    </w:p>
    <w:p>
      <w:pPr>
        <w:numPr>
          <w:ilvl w:val="2"/>
          <w:numId w:val="900"/>
        </w:numPr>
        <w:spacing w:before="0" w:after="0"/>
      </w:pPr>
      <w:r>
        <w:t>Process Details</w:t>
      </w:r>
    </w:p>
    <w:p>
      <w:pPr>
        <w:numPr>
          <w:ilvl w:val="2"/>
          <w:numId w:val="900"/>
        </w:numPr>
        <w:spacing w:before="0" w:after="0"/>
      </w:pPr>
      <w:r>
        <w:t>Equipment Components</w:t>
      </w:r>
    </w:p>
    <w:p>
      <w:pPr>
        <w:numPr>
          <w:ilvl w:val="2"/>
          <w:numId w:val="900"/>
        </w:numPr>
        <w:spacing w:before="0" w:after="0"/>
      </w:pPr>
      <w:r>
        <w:t>Build Parameters</w:t>
      </w:r>
    </w:p>
    <w:p>
      <w:pPr>
        <w:numPr>
          <w:ilvl w:val="1"/>
          <w:numId w:val="900"/>
        </w:numPr>
        <w:spacing w:before="0" w:after="0"/>
      </w:pPr>
      <w:r>
        <w:t>Fused Filament Fabrication</w:t>
      </w:r>
    </w:p>
    <w:p>
      <w:pPr>
        <w:numPr>
          <w:ilvl w:val="2"/>
          <w:numId w:val="900"/>
        </w:numPr>
        <w:spacing w:before="0" w:after="0"/>
      </w:pPr>
      <w:r>
        <w:t>Terminology Differences</w:t>
      </w:r>
    </w:p>
    <w:p>
      <w:pPr>
        <w:numPr>
          <w:ilvl w:val="2"/>
          <w:numId w:val="900"/>
        </w:numPr>
        <w:spacing w:before="0" w:after="0"/>
      </w:pPr>
      <w:r>
        <w:t>Open Source Development</w:t>
      </w:r>
    </w:p>
    <w:p>
      <w:pPr>
        <w:numPr>
          <w:ilvl w:val="1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Standard Thermoplastics</w:t>
      </w:r>
    </w:p>
    <w:p>
      <w:pPr>
        <w:numPr>
          <w:ilvl w:val="3"/>
          <w:numId w:val="900"/>
        </w:numPr>
        <w:spacing w:before="0" w:after="0"/>
      </w:pPr>
      <w:r>
        <w:t>PLA Properties and Applications</w:t>
      </w:r>
    </w:p>
    <w:p>
      <w:pPr>
        <w:numPr>
          <w:ilvl w:val="3"/>
          <w:numId w:val="900"/>
        </w:numPr>
        <w:spacing w:before="0" w:after="0"/>
      </w:pPr>
      <w:r>
        <w:t>ABS Properties and Applications</w:t>
      </w:r>
    </w:p>
    <w:p>
      <w:pPr>
        <w:numPr>
          <w:ilvl w:val="3"/>
          <w:numId w:val="900"/>
        </w:numPr>
        <w:spacing w:before="0" w:after="0"/>
      </w:pPr>
      <w:r>
        <w:t>PETG Properties and Applications</w:t>
      </w:r>
    </w:p>
    <w:p>
      <w:pPr>
        <w:numPr>
          <w:ilvl w:val="2"/>
          <w:numId w:val="900"/>
        </w:numPr>
        <w:spacing w:before="0" w:after="0"/>
      </w:pPr>
      <w:r>
        <w:t>High-Performance Polymers</w:t>
      </w:r>
    </w:p>
    <w:p>
      <w:pPr>
        <w:numPr>
          <w:ilvl w:val="3"/>
          <w:numId w:val="900"/>
        </w:numPr>
        <w:spacing w:before="0" w:after="0"/>
      </w:pPr>
      <w:r>
        <w:t>PEEK Applications</w:t>
      </w:r>
    </w:p>
    <w:p>
      <w:pPr>
        <w:numPr>
          <w:ilvl w:val="3"/>
          <w:numId w:val="900"/>
        </w:numPr>
        <w:spacing w:before="0" w:after="0"/>
      </w:pPr>
      <w:r>
        <w:t>PEI/ULTEM Applications</w:t>
      </w:r>
    </w:p>
    <w:p>
      <w:pPr>
        <w:numPr>
          <w:ilvl w:val="2"/>
          <w:numId w:val="900"/>
        </w:numPr>
        <w:spacing w:before="0" w:after="0"/>
      </w:pPr>
      <w:r>
        <w:t>Composite Materials</w:t>
      </w:r>
    </w:p>
    <w:p>
      <w:pPr>
        <w:numPr>
          <w:ilvl w:val="3"/>
          <w:numId w:val="900"/>
        </w:numPr>
        <w:spacing w:before="0" w:after="0"/>
      </w:pPr>
      <w:r>
        <w:t>Carbon Fiber Filled Polymers</w:t>
      </w:r>
    </w:p>
    <w:p>
      <w:pPr>
        <w:numPr>
          <w:ilvl w:val="3"/>
          <w:numId w:val="900"/>
        </w:numPr>
        <w:spacing w:before="0" w:after="0"/>
      </w:pPr>
      <w:r>
        <w:t>Glass Fiber Filled Polymers</w:t>
      </w:r>
    </w:p>
    <w:p>
      <w:pPr>
        <w:numPr>
          <w:ilvl w:val="3"/>
          <w:numId w:val="900"/>
        </w:numPr>
        <w:spacing w:before="0" w:after="0"/>
      </w:pPr>
      <w:r>
        <w:t>Metal Filled Polymers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Low Cost</w:t>
      </w:r>
    </w:p>
    <w:p>
      <w:pPr>
        <w:numPr>
          <w:ilvl w:val="2"/>
          <w:numId w:val="900"/>
        </w:numPr>
        <w:spacing w:before="0" w:after="0"/>
      </w:pPr>
      <w:r>
        <w:t>Wide Material Variety</w:t>
      </w:r>
    </w:p>
    <w:p>
      <w:pPr>
        <w:numPr>
          <w:ilvl w:val="2"/>
          <w:numId w:val="900"/>
        </w:numPr>
        <w:spacing w:before="0" w:after="0"/>
      </w:pPr>
      <w:r>
        <w:t>Simplicity and Accessibility</w:t>
      </w:r>
    </w:p>
    <w:p>
      <w:pPr>
        <w:numPr>
          <w:ilvl w:val="2"/>
          <w:numId w:val="900"/>
        </w:numPr>
        <w:spacing w:before="0" w:after="0"/>
      </w:pPr>
      <w:r>
        <w:t>Large Build Volumes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Lower Resolution</w:t>
      </w:r>
    </w:p>
    <w:p>
      <w:pPr>
        <w:numPr>
          <w:ilvl w:val="2"/>
          <w:numId w:val="900"/>
        </w:numPr>
        <w:spacing w:before="0" w:after="0"/>
      </w:pPr>
      <w:r>
        <w:t>Anisotropic Strength</w:t>
      </w:r>
    </w:p>
    <w:p>
      <w:pPr>
        <w:numPr>
          <w:ilvl w:val="2"/>
          <w:numId w:val="900"/>
        </w:numPr>
        <w:spacing w:before="0" w:after="0"/>
      </w:pPr>
      <w:r>
        <w:t>Warping and Layer Adhesion Issues</w:t>
      </w:r>
    </w:p>
    <w:p>
      <w:pPr>
        <w:numPr>
          <w:ilvl w:val="2"/>
          <w:numId w:val="900"/>
        </w:numPr>
        <w:spacing w:before="0" w:after="0"/>
      </w:pPr>
      <w:r>
        <w:t>Support Structure Requirements</w:t>
      </w:r>
    </w:p>
    <w:p>
      <w:pPr>
        <w:numPr>
          <w:ilvl w:val="0"/>
          <w:numId w:val="900"/>
        </w:numPr>
        <w:spacing w:before="0" w:after="0"/>
      </w:pPr>
      <w:r>
        <w:t>Powder Bed Fusion</w:t>
      </w:r>
    </w:p>
    <w:p>
      <w:pPr>
        <w:numPr>
          <w:ilvl w:val="1"/>
          <w:numId w:val="900"/>
        </w:numPr>
        <w:spacing w:before="0" w:after="0"/>
      </w:pPr>
      <w:r>
        <w:t>Principle of Operation</w:t>
      </w:r>
    </w:p>
    <w:p>
      <w:pPr>
        <w:numPr>
          <w:ilvl w:val="1"/>
          <w:numId w:val="900"/>
        </w:numPr>
        <w:spacing w:before="0" w:after="0"/>
      </w:pPr>
      <w:r>
        <w:t>Polymer-Based PBF</w:t>
      </w:r>
    </w:p>
    <w:p>
      <w:pPr>
        <w:numPr>
          <w:ilvl w:val="2"/>
          <w:numId w:val="900"/>
        </w:numPr>
        <w:spacing w:before="0" w:after="0"/>
      </w:pPr>
      <w:r>
        <w:t>Selective Laser Sintering</w:t>
      </w:r>
    </w:p>
    <w:p>
      <w:pPr>
        <w:numPr>
          <w:ilvl w:val="3"/>
          <w:numId w:val="900"/>
        </w:numPr>
        <w:spacing w:before="0" w:after="0"/>
      </w:pPr>
      <w:r>
        <w:t>Process Details</w:t>
      </w:r>
    </w:p>
    <w:p>
      <w:pPr>
        <w:numPr>
          <w:ilvl w:val="3"/>
          <w:numId w:val="900"/>
        </w:numPr>
        <w:spacing w:before="0" w:after="0"/>
      </w:pPr>
      <w:r>
        <w:t>Equipment Components</w:t>
      </w:r>
    </w:p>
    <w:p>
      <w:pPr>
        <w:numPr>
          <w:ilvl w:val="3"/>
          <w:numId w:val="900"/>
        </w:numPr>
        <w:spacing w:before="0" w:after="0"/>
      </w:pPr>
      <w:r>
        <w:t>Build Parameters</w:t>
      </w:r>
    </w:p>
    <w:p>
      <w:pPr>
        <w:numPr>
          <w:ilvl w:val="2"/>
          <w:numId w:val="900"/>
        </w:numPr>
        <w:spacing w:before="0" w:after="0"/>
      </w:pPr>
      <w:r>
        <w:t>Multi Jet Fusion</w:t>
      </w:r>
    </w:p>
    <w:p>
      <w:pPr>
        <w:numPr>
          <w:ilvl w:val="3"/>
          <w:numId w:val="900"/>
        </w:numPr>
        <w:spacing w:before="0" w:after="0"/>
      </w:pPr>
      <w:r>
        <w:t>HP Technology</w:t>
      </w:r>
    </w:p>
    <w:p>
      <w:pPr>
        <w:numPr>
          <w:ilvl w:val="3"/>
          <w:numId w:val="900"/>
        </w:numPr>
        <w:spacing w:before="0" w:after="0"/>
      </w:pPr>
      <w:r>
        <w:t>Process Advantages</w:t>
      </w:r>
    </w:p>
    <w:p>
      <w:pPr>
        <w:numPr>
          <w:ilvl w:val="1"/>
          <w:numId w:val="900"/>
        </w:numPr>
        <w:spacing w:before="0" w:after="0"/>
      </w:pPr>
      <w:r>
        <w:t>Metal-Based PBF</w:t>
      </w:r>
    </w:p>
    <w:p>
      <w:pPr>
        <w:numPr>
          <w:ilvl w:val="2"/>
          <w:numId w:val="900"/>
        </w:numPr>
        <w:spacing w:before="0" w:after="0"/>
      </w:pPr>
      <w:r>
        <w:t>Selective Laser Melting</w:t>
      </w:r>
    </w:p>
    <w:p>
      <w:pPr>
        <w:numPr>
          <w:ilvl w:val="3"/>
          <w:numId w:val="900"/>
        </w:numPr>
        <w:spacing w:before="0" w:after="0"/>
      </w:pPr>
      <w:r>
        <w:t>Process Details</w:t>
      </w:r>
    </w:p>
    <w:p>
      <w:pPr>
        <w:numPr>
          <w:ilvl w:val="3"/>
          <w:numId w:val="900"/>
        </w:numPr>
        <w:spacing w:before="0" w:after="0"/>
      </w:pPr>
      <w:r>
        <w:t>Laser Systems</w:t>
      </w:r>
    </w:p>
    <w:p>
      <w:pPr>
        <w:numPr>
          <w:ilvl w:val="2"/>
          <w:numId w:val="900"/>
        </w:numPr>
        <w:spacing w:before="0" w:after="0"/>
      </w:pPr>
      <w:r>
        <w:t>Direct Metal Laser Sintering</w:t>
      </w:r>
    </w:p>
    <w:p>
      <w:pPr>
        <w:numPr>
          <w:ilvl w:val="3"/>
          <w:numId w:val="900"/>
        </w:numPr>
        <w:spacing w:before="0" w:after="0"/>
      </w:pPr>
      <w:r>
        <w:t>Process Variations</w:t>
      </w:r>
    </w:p>
    <w:p>
      <w:pPr>
        <w:numPr>
          <w:ilvl w:val="2"/>
          <w:numId w:val="900"/>
        </w:numPr>
        <w:spacing w:before="0" w:after="0"/>
      </w:pPr>
      <w:r>
        <w:t>Electron Beam Melting</w:t>
      </w:r>
    </w:p>
    <w:p>
      <w:pPr>
        <w:numPr>
          <w:ilvl w:val="3"/>
          <w:numId w:val="900"/>
        </w:numPr>
        <w:spacing w:before="0" w:after="0"/>
      </w:pPr>
      <w:r>
        <w:t>Vacuum Environment</w:t>
      </w:r>
    </w:p>
    <w:p>
      <w:pPr>
        <w:numPr>
          <w:ilvl w:val="3"/>
          <w:numId w:val="900"/>
        </w:numPr>
        <w:spacing w:before="0" w:after="0"/>
      </w:pPr>
      <w:r>
        <w:t>High-Temperature Processing</w:t>
      </w:r>
    </w:p>
    <w:p>
      <w:pPr>
        <w:numPr>
          <w:ilvl w:val="1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Polymer Powders</w:t>
      </w:r>
    </w:p>
    <w:p>
      <w:pPr>
        <w:numPr>
          <w:ilvl w:val="3"/>
          <w:numId w:val="900"/>
        </w:numPr>
        <w:spacing w:before="0" w:after="0"/>
      </w:pPr>
      <w:r>
        <w:t>Nylon Variants</w:t>
      </w:r>
    </w:p>
    <w:p>
      <w:pPr>
        <w:numPr>
          <w:ilvl w:val="3"/>
          <w:numId w:val="900"/>
        </w:numPr>
        <w:spacing w:before="0" w:after="0"/>
      </w:pPr>
      <w:r>
        <w:t>PA12 Properties</w:t>
      </w:r>
    </w:p>
    <w:p>
      <w:pPr>
        <w:numPr>
          <w:ilvl w:val="2"/>
          <w:numId w:val="900"/>
        </w:numPr>
        <w:spacing w:before="0" w:after="0"/>
      </w:pPr>
      <w:r>
        <w:t>Metal Powders</w:t>
      </w:r>
    </w:p>
    <w:p>
      <w:pPr>
        <w:numPr>
          <w:ilvl w:val="3"/>
          <w:numId w:val="900"/>
        </w:numPr>
        <w:spacing w:before="0" w:after="0"/>
      </w:pPr>
      <w:r>
        <w:t>Titanium Alloys</w:t>
      </w:r>
    </w:p>
    <w:p>
      <w:pPr>
        <w:numPr>
          <w:ilvl w:val="3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Steel Alloys</w:t>
      </w:r>
    </w:p>
    <w:p>
      <w:pPr>
        <w:numPr>
          <w:ilvl w:val="2"/>
          <w:numId w:val="900"/>
        </w:numPr>
        <w:spacing w:before="0" w:after="0"/>
      </w:pPr>
      <w:r>
        <w:t>Ceramic Powders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High Strength Parts</w:t>
      </w:r>
    </w:p>
    <w:p>
      <w:pPr>
        <w:numPr>
          <w:ilvl w:val="2"/>
          <w:numId w:val="900"/>
        </w:numPr>
        <w:spacing w:before="0" w:after="0"/>
      </w:pPr>
      <w:r>
        <w:t>Complex Geometries</w:t>
      </w:r>
    </w:p>
    <w:p>
      <w:pPr>
        <w:numPr>
          <w:ilvl w:val="2"/>
          <w:numId w:val="900"/>
        </w:numPr>
        <w:spacing w:before="0" w:after="0"/>
      </w:pPr>
      <w:r>
        <w:t>No Support Structures for Polymers</w:t>
      </w:r>
    </w:p>
    <w:p>
      <w:pPr>
        <w:numPr>
          <w:ilvl w:val="2"/>
          <w:numId w:val="900"/>
        </w:numPr>
        <w:spacing w:before="0" w:after="0"/>
      </w:pPr>
      <w:r>
        <w:t>Good Surface Quality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Surface Roughness for Metals</w:t>
      </w:r>
    </w:p>
    <w:p>
      <w:pPr>
        <w:numPr>
          <w:ilvl w:val="2"/>
          <w:numId w:val="900"/>
        </w:numPr>
        <w:spacing w:before="0" w:after="0"/>
      </w:pPr>
      <w:r>
        <w:t>Powder Handling and Safety</w:t>
      </w:r>
    </w:p>
    <w:p>
      <w:pPr>
        <w:numPr>
          <w:ilvl w:val="2"/>
          <w:numId w:val="900"/>
        </w:numPr>
        <w:spacing w:before="0" w:after="0"/>
      </w:pPr>
      <w:r>
        <w:t>High Equipment Cost</w:t>
      </w:r>
    </w:p>
    <w:p>
      <w:pPr>
        <w:numPr>
          <w:ilvl w:val="2"/>
          <w:numId w:val="900"/>
        </w:numPr>
        <w:spacing w:before="0" w:after="0"/>
      </w:pPr>
      <w:r>
        <w:t>Residual Stress and Warping</w:t>
      </w:r>
    </w:p>
    <w:p>
      <w:pPr>
        <w:numPr>
          <w:ilvl w:val="0"/>
          <w:numId w:val="900"/>
        </w:numPr>
        <w:spacing w:before="0" w:after="0"/>
      </w:pPr>
      <w:r>
        <w:t>Material Jetting</w:t>
      </w:r>
    </w:p>
    <w:p>
      <w:pPr>
        <w:numPr>
          <w:ilvl w:val="1"/>
          <w:numId w:val="900"/>
        </w:numPr>
        <w:spacing w:before="0" w:after="0"/>
      </w:pPr>
      <w:r>
        <w:t>Principle of Operation</w:t>
      </w:r>
    </w:p>
    <w:p>
      <w:pPr>
        <w:numPr>
          <w:ilvl w:val="1"/>
          <w:numId w:val="900"/>
        </w:numPr>
        <w:spacing w:before="0" w:after="0"/>
      </w:pPr>
      <w:r>
        <w:t>Standard Material Jetting</w:t>
      </w:r>
    </w:p>
    <w:p>
      <w:pPr>
        <w:numPr>
          <w:ilvl w:val="2"/>
          <w:numId w:val="900"/>
        </w:numPr>
        <w:spacing w:before="0" w:after="0"/>
      </w:pPr>
      <w:r>
        <w:t>Inkjet Technology Adaptation</w:t>
      </w:r>
    </w:p>
    <w:p>
      <w:pPr>
        <w:numPr>
          <w:ilvl w:val="2"/>
          <w:numId w:val="900"/>
        </w:numPr>
        <w:spacing w:before="0" w:after="0"/>
      </w:pPr>
      <w:r>
        <w:t>Multi-Material Capabilities</w:t>
      </w:r>
    </w:p>
    <w:p>
      <w:pPr>
        <w:numPr>
          <w:ilvl w:val="1"/>
          <w:numId w:val="900"/>
        </w:numPr>
        <w:spacing w:before="0" w:after="0"/>
      </w:pPr>
      <w:r>
        <w:t>NanoParticle Jetting</w:t>
      </w:r>
    </w:p>
    <w:p>
      <w:pPr>
        <w:numPr>
          <w:ilvl w:val="2"/>
          <w:numId w:val="900"/>
        </w:numPr>
        <w:spacing w:before="0" w:after="0"/>
      </w:pPr>
      <w:r>
        <w:t>Metal Nanoparticle Deposition</w:t>
      </w:r>
    </w:p>
    <w:p>
      <w:pPr>
        <w:numPr>
          <w:ilvl w:val="2"/>
          <w:numId w:val="900"/>
        </w:numPr>
        <w:spacing w:before="0" w:after="0"/>
      </w:pPr>
      <w:r>
        <w:t>Sintering Process</w:t>
      </w:r>
    </w:p>
    <w:p>
      <w:pPr>
        <w:numPr>
          <w:ilvl w:val="1"/>
          <w:numId w:val="900"/>
        </w:numPr>
        <w:spacing w:before="0" w:after="0"/>
      </w:pPr>
      <w:r>
        <w:t>Drop-On-Demand Systems</w:t>
      </w:r>
    </w:p>
    <w:p>
      <w:pPr>
        <w:numPr>
          <w:ilvl w:val="2"/>
          <w:numId w:val="900"/>
        </w:numPr>
        <w:spacing w:before="0" w:after="0"/>
      </w:pPr>
      <w:r>
        <w:t>Precision Control</w:t>
      </w:r>
    </w:p>
    <w:p>
      <w:pPr>
        <w:numPr>
          <w:ilvl w:val="2"/>
          <w:numId w:val="900"/>
        </w:numPr>
        <w:spacing w:before="0" w:after="0"/>
      </w:pPr>
      <w:r>
        <w:t>Material Efficiency</w:t>
      </w:r>
    </w:p>
    <w:p>
      <w:pPr>
        <w:numPr>
          <w:ilvl w:val="1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Photopolymers</w:t>
      </w:r>
    </w:p>
    <w:p>
      <w:pPr>
        <w:numPr>
          <w:ilvl w:val="2"/>
          <w:numId w:val="900"/>
        </w:numPr>
        <w:spacing w:before="0" w:after="0"/>
      </w:pPr>
      <w:r>
        <w:t>Wax Materials</w:t>
      </w:r>
    </w:p>
    <w:p>
      <w:pPr>
        <w:numPr>
          <w:ilvl w:val="2"/>
          <w:numId w:val="900"/>
        </w:numPr>
        <w:spacing w:before="0" w:after="0"/>
      </w:pPr>
      <w:r>
        <w:t>Metal Nanoparticles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High Accuracy</w:t>
      </w:r>
    </w:p>
    <w:p>
      <w:pPr>
        <w:numPr>
          <w:ilvl w:val="2"/>
          <w:numId w:val="900"/>
        </w:numPr>
        <w:spacing w:before="0" w:after="0"/>
      </w:pPr>
      <w:r>
        <w:t>Multi-Material Printing</w:t>
      </w:r>
    </w:p>
    <w:p>
      <w:pPr>
        <w:numPr>
          <w:ilvl w:val="2"/>
          <w:numId w:val="900"/>
        </w:numPr>
        <w:spacing w:before="0" w:after="0"/>
      </w:pPr>
      <w:r>
        <w:t>Multi-Color Printing</w:t>
      </w:r>
    </w:p>
    <w:p>
      <w:pPr>
        <w:numPr>
          <w:ilvl w:val="2"/>
          <w:numId w:val="900"/>
        </w:numPr>
        <w:spacing w:before="0" w:after="0"/>
      </w:pPr>
      <w:r>
        <w:t>Smooth Surface Finish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Limited Material Properties</w:t>
      </w:r>
    </w:p>
    <w:p>
      <w:pPr>
        <w:numPr>
          <w:ilvl w:val="2"/>
          <w:numId w:val="900"/>
        </w:numPr>
        <w:spacing w:before="0" w:after="0"/>
      </w:pPr>
      <w:r>
        <w:t>High Cost</w:t>
      </w:r>
    </w:p>
    <w:p>
      <w:pPr>
        <w:numPr>
          <w:ilvl w:val="2"/>
          <w:numId w:val="900"/>
        </w:numPr>
        <w:spacing w:before="0" w:after="0"/>
      </w:pPr>
      <w:r>
        <w:t>Limited Mechanical Strength</w:t>
      </w:r>
    </w:p>
    <w:p>
      <w:pPr>
        <w:numPr>
          <w:ilvl w:val="2"/>
          <w:numId w:val="900"/>
        </w:numPr>
        <w:spacing w:before="0" w:after="0"/>
      </w:pPr>
      <w:r>
        <w:t>Small Build Volumes</w:t>
      </w:r>
    </w:p>
    <w:p>
      <w:pPr>
        <w:numPr>
          <w:ilvl w:val="0"/>
          <w:numId w:val="900"/>
        </w:numPr>
        <w:spacing w:before="0" w:after="0"/>
      </w:pPr>
      <w:r>
        <w:t>Binder Jetting</w:t>
      </w:r>
    </w:p>
    <w:p>
      <w:pPr>
        <w:numPr>
          <w:ilvl w:val="1"/>
          <w:numId w:val="900"/>
        </w:numPr>
        <w:spacing w:before="0" w:after="0"/>
      </w:pPr>
      <w:r>
        <w:t>Principle of Operation</w:t>
      </w:r>
    </w:p>
    <w:p>
      <w:pPr>
        <w:numPr>
          <w:ilvl w:val="1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Powder Spreading</w:t>
      </w:r>
    </w:p>
    <w:p>
      <w:pPr>
        <w:numPr>
          <w:ilvl w:val="2"/>
          <w:numId w:val="900"/>
        </w:numPr>
        <w:spacing w:before="0" w:after="0"/>
      </w:pPr>
      <w:r>
        <w:t>Binder Deposition</w:t>
      </w:r>
    </w:p>
    <w:p>
      <w:pPr>
        <w:numPr>
          <w:ilvl w:val="2"/>
          <w:numId w:val="900"/>
        </w:numPr>
        <w:spacing w:before="0" w:after="0"/>
      </w:pPr>
      <w:r>
        <w:t>Layer Repetition</w:t>
      </w:r>
    </w:p>
    <w:p>
      <w:pPr>
        <w:numPr>
          <w:ilvl w:val="2"/>
          <w:numId w:val="900"/>
        </w:numPr>
        <w:spacing w:before="0" w:after="0"/>
      </w:pPr>
      <w:r>
        <w:t>Green Part Handling</w:t>
      </w:r>
    </w:p>
    <w:p>
      <w:pPr>
        <w:numPr>
          <w:ilvl w:val="1"/>
          <w:numId w:val="900"/>
        </w:numPr>
        <w:spacing w:before="0" w:after="0"/>
      </w:pPr>
      <w:r>
        <w:t>Post-Processing Steps</w:t>
      </w:r>
    </w:p>
    <w:p>
      <w:pPr>
        <w:numPr>
          <w:ilvl w:val="2"/>
          <w:numId w:val="900"/>
        </w:numPr>
        <w:spacing w:before="0" w:after="0"/>
      </w:pPr>
      <w:r>
        <w:t>Curing</w:t>
      </w:r>
    </w:p>
    <w:p>
      <w:pPr>
        <w:numPr>
          <w:ilvl w:val="2"/>
          <w:numId w:val="900"/>
        </w:numPr>
        <w:spacing w:before="0" w:after="0"/>
      </w:pPr>
      <w:r>
        <w:t>Sintering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1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Metal Powders</w:t>
      </w:r>
    </w:p>
    <w:p>
      <w:pPr>
        <w:numPr>
          <w:ilvl w:val="2"/>
          <w:numId w:val="900"/>
        </w:numPr>
        <w:spacing w:before="0" w:after="0"/>
      </w:pPr>
      <w:r>
        <w:t>Sand for Casting</w:t>
      </w:r>
    </w:p>
    <w:p>
      <w:pPr>
        <w:numPr>
          <w:ilvl w:val="2"/>
          <w:numId w:val="900"/>
        </w:numPr>
        <w:spacing w:before="0" w:after="0"/>
      </w:pPr>
      <w:r>
        <w:t>Ceramic Powders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High Speed</w:t>
      </w:r>
    </w:p>
    <w:p>
      <w:pPr>
        <w:numPr>
          <w:ilvl w:val="2"/>
          <w:numId w:val="900"/>
        </w:numPr>
        <w:spacing w:before="0" w:after="0"/>
      </w:pPr>
      <w:r>
        <w:t>Large Build Volumes</w:t>
      </w:r>
    </w:p>
    <w:p>
      <w:pPr>
        <w:numPr>
          <w:ilvl w:val="2"/>
          <w:numId w:val="900"/>
        </w:numPr>
        <w:spacing w:before="0" w:after="0"/>
      </w:pPr>
      <w:r>
        <w:t>Lower Cost for Metal Parts</w:t>
      </w:r>
    </w:p>
    <w:p>
      <w:pPr>
        <w:numPr>
          <w:ilvl w:val="2"/>
          <w:numId w:val="900"/>
        </w:numPr>
        <w:spacing w:before="0" w:after="0"/>
      </w:pPr>
      <w:r>
        <w:t>No Thermal Stress During Build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High Porosity</w:t>
      </w:r>
    </w:p>
    <w:p>
      <w:pPr>
        <w:numPr>
          <w:ilvl w:val="2"/>
          <w:numId w:val="900"/>
        </w:numPr>
        <w:spacing w:before="0" w:after="0"/>
      </w:pPr>
      <w:r>
        <w:t>Extensive Post-Processing</w:t>
      </w:r>
    </w:p>
    <w:p>
      <w:pPr>
        <w:numPr>
          <w:ilvl w:val="2"/>
          <w:numId w:val="900"/>
        </w:numPr>
        <w:spacing w:before="0" w:after="0"/>
      </w:pPr>
      <w:r>
        <w:t>Lower Mechanical Properties</w:t>
      </w:r>
    </w:p>
    <w:p>
      <w:pPr>
        <w:numPr>
          <w:ilvl w:val="2"/>
          <w:numId w:val="900"/>
        </w:numPr>
        <w:spacing w:before="0" w:after="0"/>
      </w:pPr>
      <w:r>
        <w:t>Dimensional Changes During Sintering</w:t>
      </w:r>
    </w:p>
    <w:p>
      <w:pPr>
        <w:numPr>
          <w:ilvl w:val="0"/>
          <w:numId w:val="900"/>
        </w:numPr>
        <w:spacing w:before="0" w:after="0"/>
      </w:pPr>
      <w:r>
        <w:t>Directed Energy Deposition</w:t>
      </w:r>
    </w:p>
    <w:p>
      <w:pPr>
        <w:numPr>
          <w:ilvl w:val="1"/>
          <w:numId w:val="900"/>
        </w:numPr>
        <w:spacing w:before="0" w:after="0"/>
      </w:pPr>
      <w:r>
        <w:t>Principle of Operation</w:t>
      </w:r>
    </w:p>
    <w:p>
      <w:pPr>
        <w:numPr>
          <w:ilvl w:val="1"/>
          <w:numId w:val="900"/>
        </w:numPr>
        <w:spacing w:before="0" w:after="0"/>
      </w:pPr>
      <w:r>
        <w:t>Laser-Based Systems</w:t>
      </w:r>
    </w:p>
    <w:p>
      <w:pPr>
        <w:numPr>
          <w:ilvl w:val="2"/>
          <w:numId w:val="900"/>
        </w:numPr>
        <w:spacing w:before="0" w:after="0"/>
      </w:pPr>
      <w:r>
        <w:t>Laser Engineered Net Shaping</w:t>
      </w:r>
    </w:p>
    <w:p>
      <w:pPr>
        <w:numPr>
          <w:ilvl w:val="2"/>
          <w:numId w:val="900"/>
        </w:numPr>
        <w:spacing w:before="0" w:after="0"/>
      </w:pPr>
      <w:r>
        <w:t>Powder Feed Systems</w:t>
      </w:r>
    </w:p>
    <w:p>
      <w:pPr>
        <w:numPr>
          <w:ilvl w:val="2"/>
          <w:numId w:val="900"/>
        </w:numPr>
        <w:spacing w:before="0" w:after="0"/>
      </w:pPr>
      <w:r>
        <w:t>Wire Feed Systems</w:t>
      </w:r>
    </w:p>
    <w:p>
      <w:pPr>
        <w:numPr>
          <w:ilvl w:val="1"/>
          <w:numId w:val="900"/>
        </w:numPr>
        <w:spacing w:before="0" w:after="0"/>
      </w:pPr>
      <w:r>
        <w:t>Electron Beam Systems</w:t>
      </w:r>
    </w:p>
    <w:p>
      <w:pPr>
        <w:numPr>
          <w:ilvl w:val="2"/>
          <w:numId w:val="900"/>
        </w:numPr>
        <w:spacing w:before="0" w:after="0"/>
      </w:pPr>
      <w:r>
        <w:t>Electron Beam Additive Manufacturing</w:t>
      </w:r>
    </w:p>
    <w:p>
      <w:pPr>
        <w:numPr>
          <w:ilvl w:val="2"/>
          <w:numId w:val="900"/>
        </w:numPr>
        <w:spacing w:before="0" w:after="0"/>
      </w:pPr>
      <w:r>
        <w:t>Vacuum Environment Requirements</w:t>
      </w:r>
    </w:p>
    <w:p>
      <w:pPr>
        <w:numPr>
          <w:ilvl w:val="1"/>
          <w:numId w:val="900"/>
        </w:numPr>
        <w:spacing w:before="0" w:after="0"/>
      </w:pPr>
      <w:r>
        <w:t>Arc-Based Systems</w:t>
      </w:r>
    </w:p>
    <w:p>
      <w:pPr>
        <w:numPr>
          <w:ilvl w:val="2"/>
          <w:numId w:val="900"/>
        </w:numPr>
        <w:spacing w:before="0" w:after="0"/>
      </w:pPr>
      <w:r>
        <w:t>Wire Arc Additive Manufacturing</w:t>
      </w:r>
    </w:p>
    <w:p>
      <w:pPr>
        <w:numPr>
          <w:ilvl w:val="2"/>
          <w:numId w:val="900"/>
        </w:numPr>
        <w:spacing w:before="0" w:after="0"/>
      </w:pPr>
      <w:r>
        <w:t>Welding Technology Integration</w:t>
      </w:r>
    </w:p>
    <w:p>
      <w:pPr>
        <w:numPr>
          <w:ilvl w:val="1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Metal Powders</w:t>
      </w:r>
    </w:p>
    <w:p>
      <w:pPr>
        <w:numPr>
          <w:ilvl w:val="2"/>
          <w:numId w:val="900"/>
        </w:numPr>
        <w:spacing w:before="0" w:after="0"/>
      </w:pPr>
      <w:r>
        <w:t>Metal Wires</w:t>
      </w:r>
    </w:p>
    <w:p>
      <w:pPr>
        <w:numPr>
          <w:ilvl w:val="2"/>
          <w:numId w:val="900"/>
        </w:numPr>
        <w:spacing w:before="0" w:after="0"/>
      </w:pPr>
      <w:r>
        <w:t>Specialty Alloys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Large Part Creation</w:t>
      </w:r>
    </w:p>
    <w:p>
      <w:pPr>
        <w:numPr>
          <w:ilvl w:val="2"/>
          <w:numId w:val="900"/>
        </w:numPr>
        <w:spacing w:before="0" w:after="0"/>
      </w:pPr>
      <w:r>
        <w:t>Repair Applications</w:t>
      </w:r>
    </w:p>
    <w:p>
      <w:pPr>
        <w:numPr>
          <w:ilvl w:val="2"/>
          <w:numId w:val="900"/>
        </w:numPr>
        <w:spacing w:before="0" w:after="0"/>
      </w:pPr>
      <w:r>
        <w:t>High Deposition Rate</w:t>
      </w:r>
    </w:p>
    <w:p>
      <w:pPr>
        <w:numPr>
          <w:ilvl w:val="2"/>
          <w:numId w:val="900"/>
        </w:numPr>
        <w:spacing w:before="0" w:after="0"/>
      </w:pPr>
      <w:r>
        <w:t>Multi-Material Capability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Low Resolution</w:t>
      </w:r>
    </w:p>
    <w:p>
      <w:pPr>
        <w:numPr>
          <w:ilvl w:val="2"/>
          <w:numId w:val="900"/>
        </w:numPr>
        <w:spacing w:before="0" w:after="0"/>
      </w:pPr>
      <w:r>
        <w:t>Rough Surface Finish</w:t>
      </w:r>
    </w:p>
    <w:p>
      <w:pPr>
        <w:numPr>
          <w:ilvl w:val="2"/>
          <w:numId w:val="900"/>
        </w:numPr>
        <w:spacing w:before="0" w:after="0"/>
      </w:pPr>
      <w:r>
        <w:t>Complex Process Control</w:t>
      </w:r>
    </w:p>
    <w:p>
      <w:pPr>
        <w:numPr>
          <w:ilvl w:val="2"/>
          <w:numId w:val="900"/>
        </w:numPr>
        <w:spacing w:before="0" w:after="0"/>
      </w:pPr>
      <w:r>
        <w:t>Limited Geometric Complexity</w:t>
      </w:r>
    </w:p>
    <w:p>
      <w:pPr>
        <w:numPr>
          <w:ilvl w:val="0"/>
          <w:numId w:val="900"/>
        </w:numPr>
        <w:spacing w:before="0" w:after="0"/>
      </w:pPr>
      <w:r>
        <w:t>Sheet Lamination</w:t>
      </w:r>
    </w:p>
    <w:p>
      <w:pPr>
        <w:numPr>
          <w:ilvl w:val="1"/>
          <w:numId w:val="900"/>
        </w:numPr>
        <w:spacing w:before="0" w:after="0"/>
      </w:pPr>
      <w:r>
        <w:t>Principle of Operation</w:t>
      </w:r>
    </w:p>
    <w:p>
      <w:pPr>
        <w:numPr>
          <w:ilvl w:val="1"/>
          <w:numId w:val="900"/>
        </w:numPr>
        <w:spacing w:before="0" w:after="0"/>
      </w:pPr>
      <w:r>
        <w:t>Laminated Object Manufacturing</w:t>
      </w:r>
    </w:p>
    <w:p>
      <w:pPr>
        <w:numPr>
          <w:ilvl w:val="2"/>
          <w:numId w:val="900"/>
        </w:numPr>
        <w:spacing w:before="0" w:after="0"/>
      </w:pPr>
      <w:r>
        <w:t>Paper-Based Systems</w:t>
      </w:r>
    </w:p>
    <w:p>
      <w:pPr>
        <w:numPr>
          <w:ilvl w:val="2"/>
          <w:numId w:val="900"/>
        </w:numPr>
        <w:spacing w:before="0" w:after="0"/>
      </w:pPr>
      <w:r>
        <w:t>Adhesive Bonding</w:t>
      </w:r>
    </w:p>
    <w:p>
      <w:pPr>
        <w:numPr>
          <w:ilvl w:val="1"/>
          <w:numId w:val="900"/>
        </w:numPr>
        <w:spacing w:before="0" w:after="0"/>
      </w:pPr>
      <w:r>
        <w:t>Ultrasonic Additive Manufacturing</w:t>
      </w:r>
    </w:p>
    <w:p>
      <w:pPr>
        <w:numPr>
          <w:ilvl w:val="2"/>
          <w:numId w:val="900"/>
        </w:numPr>
        <w:spacing w:before="0" w:after="0"/>
      </w:pPr>
      <w:r>
        <w:t>Metal Foil Bonding</w:t>
      </w:r>
    </w:p>
    <w:p>
      <w:pPr>
        <w:numPr>
          <w:ilvl w:val="2"/>
          <w:numId w:val="900"/>
        </w:numPr>
        <w:spacing w:before="0" w:after="0"/>
      </w:pPr>
      <w:r>
        <w:t>Ultrasonic Welding</w:t>
      </w:r>
    </w:p>
    <w:p>
      <w:pPr>
        <w:numPr>
          <w:ilvl w:val="1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Paper</w:t>
      </w:r>
    </w:p>
    <w:p>
      <w:pPr>
        <w:numPr>
          <w:ilvl w:val="2"/>
          <w:numId w:val="900"/>
        </w:numPr>
        <w:spacing w:before="0" w:after="0"/>
      </w:pPr>
      <w:r>
        <w:t>Polymer Sheets</w:t>
      </w:r>
    </w:p>
    <w:p>
      <w:pPr>
        <w:numPr>
          <w:ilvl w:val="2"/>
          <w:numId w:val="900"/>
        </w:numPr>
        <w:spacing w:before="0" w:after="0"/>
      </w:pPr>
      <w:r>
        <w:t>Metal Foils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Low Cost</w:t>
      </w:r>
    </w:p>
    <w:p>
      <w:pPr>
        <w:numPr>
          <w:ilvl w:val="2"/>
          <w:numId w:val="900"/>
        </w:numPr>
        <w:spacing w:before="0" w:after="0"/>
      </w:pPr>
      <w:r>
        <w:t>Fast Build Speed</w:t>
      </w:r>
    </w:p>
    <w:p>
      <w:pPr>
        <w:numPr>
          <w:ilvl w:val="2"/>
          <w:numId w:val="900"/>
        </w:numPr>
        <w:spacing w:before="0" w:after="0"/>
      </w:pPr>
      <w:r>
        <w:t>Large Build Volumes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Material Waste</w:t>
      </w:r>
    </w:p>
    <w:p>
      <w:pPr>
        <w:numPr>
          <w:ilvl w:val="2"/>
          <w:numId w:val="900"/>
        </w:numPr>
        <w:spacing w:before="0" w:after="0"/>
      </w:pPr>
      <w:r>
        <w:t>Delamination Risk</w:t>
      </w:r>
    </w:p>
    <w:p>
      <w:pPr>
        <w:numPr>
          <w:ilvl w:val="2"/>
          <w:numId w:val="900"/>
        </w:numPr>
        <w:spacing w:before="0" w:after="0"/>
      </w:pPr>
      <w:r>
        <w:t>Limited Geometric Complexity</w:t>
      </w:r>
    </w:p>
    <w:p>
      <w:pPr>
        <w:numPr>
          <w:ilvl w:val="2"/>
          <w:numId w:val="900"/>
        </w:numPr>
        <w:spacing w:before="0" w:after="0"/>
      </w:pPr>
      <w:r>
        <w:t>Anisotropic Properties</w:t>
      </w:r>
    </w:p>
    <w:p>
      <w:pPr>
        <w:pStyle w:val="Heading1"/>
      </w:pPr>
      <w:r>
        <w:t>Materials for Additive Manufacturing</w:t>
      </w:r>
    </w:p>
    <w:p>
      <w:pPr>
        <w:numPr>
          <w:ilvl w:val="0"/>
          <w:numId w:val="900"/>
        </w:numPr>
        <w:spacing w:before="0" w:after="0"/>
      </w:pPr>
      <w:r>
        <w:t>Polymer Materials</w:t>
      </w:r>
    </w:p>
    <w:p>
      <w:pPr>
        <w:numPr>
          <w:ilvl w:val="1"/>
          <w:numId w:val="900"/>
        </w:numPr>
        <w:spacing w:before="0" w:after="0"/>
      </w:pPr>
      <w:r>
        <w:t>Thermoplastics</w:t>
      </w:r>
    </w:p>
    <w:p>
      <w:pPr>
        <w:numPr>
          <w:ilvl w:val="2"/>
          <w:numId w:val="900"/>
        </w:numPr>
        <w:spacing w:before="0" w:after="0"/>
      </w:pPr>
      <w:r>
        <w:t>PLA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Processing Parameters</w:t>
      </w:r>
    </w:p>
    <w:p>
      <w:pPr>
        <w:numPr>
          <w:ilvl w:val="2"/>
          <w:numId w:val="900"/>
        </w:numPr>
        <w:spacing w:before="0" w:after="0"/>
      </w:pPr>
      <w:r>
        <w:t>ABS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Processing Parameters</w:t>
      </w:r>
    </w:p>
    <w:p>
      <w:pPr>
        <w:numPr>
          <w:ilvl w:val="2"/>
          <w:numId w:val="900"/>
        </w:numPr>
        <w:spacing w:before="0" w:after="0"/>
      </w:pPr>
      <w:r>
        <w:t>PETG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Processing Parameters</w:t>
      </w:r>
    </w:p>
    <w:p>
      <w:pPr>
        <w:numPr>
          <w:ilvl w:val="2"/>
          <w:numId w:val="900"/>
        </w:numPr>
        <w:spacing w:before="0" w:after="0"/>
      </w:pPr>
      <w:r>
        <w:t>Nylon</w:t>
      </w:r>
    </w:p>
    <w:p>
      <w:pPr>
        <w:numPr>
          <w:ilvl w:val="3"/>
          <w:numId w:val="900"/>
        </w:numPr>
        <w:spacing w:before="0" w:after="0"/>
      </w:pPr>
      <w:r>
        <w:t>PA6 and PA12 Variants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Processing Considerations</w:t>
      </w:r>
    </w:p>
    <w:p>
      <w:pPr>
        <w:numPr>
          <w:ilvl w:val="2"/>
          <w:numId w:val="900"/>
        </w:numPr>
        <w:spacing w:before="0" w:after="0"/>
      </w:pPr>
      <w:r>
        <w:t>PEEK</w:t>
      </w:r>
    </w:p>
    <w:p>
      <w:pPr>
        <w:numPr>
          <w:ilvl w:val="3"/>
          <w:numId w:val="900"/>
        </w:numPr>
        <w:spacing w:before="0" w:after="0"/>
      </w:pPr>
      <w:r>
        <w:t>High-Performance Applications</w:t>
      </w:r>
    </w:p>
    <w:p>
      <w:pPr>
        <w:numPr>
          <w:ilvl w:val="3"/>
          <w:numId w:val="900"/>
        </w:numPr>
        <w:spacing w:before="0" w:after="0"/>
      </w:pPr>
      <w:r>
        <w:t>Processing Requirements</w:t>
      </w:r>
    </w:p>
    <w:p>
      <w:pPr>
        <w:numPr>
          <w:ilvl w:val="2"/>
          <w:numId w:val="900"/>
        </w:numPr>
        <w:spacing w:before="0" w:after="0"/>
      </w:pPr>
      <w:r>
        <w:t>PEI/ULTEM</w:t>
      </w:r>
    </w:p>
    <w:p>
      <w:pPr>
        <w:numPr>
          <w:ilvl w:val="3"/>
          <w:numId w:val="900"/>
        </w:numPr>
        <w:spacing w:before="0" w:after="0"/>
      </w:pPr>
      <w:r>
        <w:t>Aerospace Applications</w:t>
      </w:r>
    </w:p>
    <w:p>
      <w:pPr>
        <w:numPr>
          <w:ilvl w:val="3"/>
          <w:numId w:val="900"/>
        </w:numPr>
        <w:spacing w:before="0" w:after="0"/>
      </w:pPr>
      <w:r>
        <w:t>Chemical Resistance</w:t>
      </w:r>
    </w:p>
    <w:p>
      <w:pPr>
        <w:numPr>
          <w:ilvl w:val="1"/>
          <w:numId w:val="900"/>
        </w:numPr>
        <w:spacing w:before="0" w:after="0"/>
      </w:pPr>
      <w:r>
        <w:t>Thermosets</w:t>
      </w:r>
    </w:p>
    <w:p>
      <w:pPr>
        <w:numPr>
          <w:ilvl w:val="2"/>
          <w:numId w:val="900"/>
        </w:numPr>
        <w:spacing w:before="0" w:after="0"/>
      </w:pPr>
      <w:r>
        <w:t>Standard Resins</w:t>
      </w:r>
    </w:p>
    <w:p>
      <w:pPr>
        <w:numPr>
          <w:ilvl w:val="3"/>
          <w:numId w:val="900"/>
        </w:numPr>
        <w:spacing w:before="0" w:after="0"/>
      </w:pPr>
      <w:r>
        <w:t>Basic Photopolymers</w:t>
      </w:r>
    </w:p>
    <w:p>
      <w:pPr>
        <w:numPr>
          <w:ilvl w:val="3"/>
          <w:numId w:val="900"/>
        </w:numPr>
        <w:spacing w:before="0" w:after="0"/>
      </w:pPr>
      <w:r>
        <w:t>Curing Mechanisms</w:t>
      </w:r>
    </w:p>
    <w:p>
      <w:pPr>
        <w:numPr>
          <w:ilvl w:val="2"/>
          <w:numId w:val="900"/>
        </w:numPr>
        <w:spacing w:before="0" w:after="0"/>
      </w:pPr>
      <w:r>
        <w:t>Engineering Resins</w:t>
      </w:r>
    </w:p>
    <w:p>
      <w:pPr>
        <w:numPr>
          <w:ilvl w:val="3"/>
          <w:numId w:val="900"/>
        </w:numPr>
        <w:spacing w:before="0" w:after="0"/>
      </w:pPr>
      <w:r>
        <w:t>High-Temperature Resins</w:t>
      </w:r>
    </w:p>
    <w:p>
      <w:pPr>
        <w:numPr>
          <w:ilvl w:val="3"/>
          <w:numId w:val="900"/>
        </w:numPr>
        <w:spacing w:before="0" w:after="0"/>
      </w:pPr>
      <w:r>
        <w:t>Tough Resins</w:t>
      </w:r>
    </w:p>
    <w:p>
      <w:pPr>
        <w:numPr>
          <w:ilvl w:val="3"/>
          <w:numId w:val="900"/>
        </w:numPr>
        <w:spacing w:before="0" w:after="0"/>
      </w:pPr>
      <w:r>
        <w:t>Flexible Resins</w:t>
      </w:r>
    </w:p>
    <w:p>
      <w:pPr>
        <w:numPr>
          <w:ilvl w:val="2"/>
          <w:numId w:val="900"/>
        </w:numPr>
        <w:spacing w:before="0" w:after="0"/>
      </w:pPr>
      <w:r>
        <w:t>Biocompatible Resins</w:t>
      </w:r>
    </w:p>
    <w:p>
      <w:pPr>
        <w:numPr>
          <w:ilvl w:val="3"/>
          <w:numId w:val="900"/>
        </w:numPr>
        <w:spacing w:before="0" w:after="0"/>
      </w:pPr>
      <w:r>
        <w:t>Medical Applications</w:t>
      </w:r>
    </w:p>
    <w:p>
      <w:pPr>
        <w:numPr>
          <w:ilvl w:val="3"/>
          <w:numId w:val="900"/>
        </w:numPr>
        <w:spacing w:before="0" w:after="0"/>
      </w:pPr>
      <w:r>
        <w:t>Certification Requirements</w:t>
      </w:r>
    </w:p>
    <w:p>
      <w:pPr>
        <w:numPr>
          <w:ilvl w:val="1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TPU</w:t>
      </w:r>
    </w:p>
    <w:p>
      <w:pPr>
        <w:numPr>
          <w:ilvl w:val="3"/>
          <w:numId w:val="900"/>
        </w:numPr>
        <w:spacing w:before="0" w:after="0"/>
      </w:pPr>
      <w:r>
        <w:t>Flexibility Properties</w:t>
      </w:r>
    </w:p>
    <w:p>
      <w:pPr>
        <w:numPr>
          <w:ilvl w:val="2"/>
          <w:numId w:val="900"/>
        </w:numPr>
        <w:spacing w:before="0" w:after="0"/>
      </w:pPr>
      <w:r>
        <w:t>TPE</w:t>
      </w:r>
    </w:p>
    <w:p>
      <w:pPr>
        <w:numPr>
          <w:ilvl w:val="3"/>
          <w:numId w:val="900"/>
        </w:numPr>
        <w:spacing w:before="0" w:after="0"/>
      </w:pPr>
      <w:r>
        <w:t>Processing Characteristics</w:t>
      </w:r>
    </w:p>
    <w:p>
      <w:pPr>
        <w:numPr>
          <w:ilvl w:val="3"/>
          <w:numId w:val="900"/>
        </w:numPr>
        <w:spacing w:before="0" w:after="0"/>
      </w:pPr>
      <w:r>
        <w:t>Material Variants</w:t>
      </w:r>
    </w:p>
    <w:p>
      <w:pPr>
        <w:numPr>
          <w:ilvl w:val="0"/>
          <w:numId w:val="900"/>
        </w:numPr>
        <w:spacing w:before="0" w:after="0"/>
      </w:pPr>
      <w:r>
        <w:t>Metal Materials</w:t>
      </w:r>
    </w:p>
    <w:p>
      <w:pPr>
        <w:numPr>
          <w:ilvl w:val="1"/>
          <w:numId w:val="900"/>
        </w:numPr>
        <w:spacing w:before="0" w:after="0"/>
      </w:pPr>
      <w:r>
        <w:t>Titanium Alloys</w:t>
      </w:r>
    </w:p>
    <w:p>
      <w:pPr>
        <w:numPr>
          <w:ilvl w:val="2"/>
          <w:numId w:val="900"/>
        </w:numPr>
        <w:spacing w:before="0" w:after="0"/>
      </w:pPr>
      <w:r>
        <w:t>Ti-6Al-4V Properties</w:t>
      </w:r>
    </w:p>
    <w:p>
      <w:pPr>
        <w:numPr>
          <w:ilvl w:val="2"/>
          <w:numId w:val="900"/>
        </w:numPr>
        <w:spacing w:before="0" w:after="0"/>
      </w:pPr>
      <w:r>
        <w:t>Aerospace Applications</w:t>
      </w:r>
    </w:p>
    <w:p>
      <w:pPr>
        <w:numPr>
          <w:ilvl w:val="2"/>
          <w:numId w:val="900"/>
        </w:numPr>
        <w:spacing w:before="0" w:after="0"/>
      </w:pPr>
      <w:r>
        <w:t>Biomedical Applications</w:t>
      </w:r>
    </w:p>
    <w:p>
      <w:pPr>
        <w:numPr>
          <w:ilvl w:val="1"/>
          <w:numId w:val="900"/>
        </w:numPr>
        <w:spacing w:before="0" w:after="0"/>
      </w:pPr>
      <w:r>
        <w:t>Aluminum Alloys</w:t>
      </w:r>
    </w:p>
    <w:p>
      <w:pPr>
        <w:numPr>
          <w:ilvl w:val="2"/>
          <w:numId w:val="900"/>
        </w:numPr>
        <w:spacing w:before="0" w:after="0"/>
      </w:pPr>
      <w:r>
        <w:t>AlSi10Mg Properties</w:t>
      </w:r>
    </w:p>
    <w:p>
      <w:pPr>
        <w:numPr>
          <w:ilvl w:val="2"/>
          <w:numId w:val="900"/>
        </w:numPr>
        <w:spacing w:before="0" w:after="0"/>
      </w:pPr>
      <w:r>
        <w:t>Automotive Applications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1"/>
          <w:numId w:val="900"/>
        </w:numPr>
        <w:spacing w:before="0" w:after="0"/>
      </w:pPr>
      <w:r>
        <w:t>Stainless Steels</w:t>
      </w:r>
    </w:p>
    <w:p>
      <w:pPr>
        <w:numPr>
          <w:ilvl w:val="2"/>
          <w:numId w:val="900"/>
        </w:numPr>
        <w:spacing w:before="0" w:after="0"/>
      </w:pPr>
      <w:r>
        <w:t>316L Properties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1"/>
          <w:numId w:val="900"/>
        </w:numPr>
        <w:spacing w:before="0" w:after="0"/>
      </w:pPr>
      <w:r>
        <w:t>Tool Steels</w:t>
      </w:r>
    </w:p>
    <w:p>
      <w:pPr>
        <w:numPr>
          <w:ilvl w:val="2"/>
          <w:numId w:val="900"/>
        </w:numPr>
        <w:spacing w:before="0" w:after="0"/>
      </w:pPr>
      <w:r>
        <w:t>H13 Properties</w:t>
      </w:r>
    </w:p>
    <w:p>
      <w:pPr>
        <w:numPr>
          <w:ilvl w:val="2"/>
          <w:numId w:val="900"/>
        </w:numPr>
        <w:spacing w:before="0" w:after="0"/>
      </w:pPr>
      <w:r>
        <w:t>Tooling Applications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1"/>
          <w:numId w:val="900"/>
        </w:numPr>
        <w:spacing w:before="0" w:after="0"/>
      </w:pPr>
      <w:r>
        <w:t>Nickel Superalloys</w:t>
      </w:r>
    </w:p>
    <w:p>
      <w:pPr>
        <w:numPr>
          <w:ilvl w:val="2"/>
          <w:numId w:val="900"/>
        </w:numPr>
        <w:spacing w:before="0" w:after="0"/>
      </w:pPr>
      <w:r>
        <w:t>Inconel Properties</w:t>
      </w:r>
    </w:p>
    <w:p>
      <w:pPr>
        <w:numPr>
          <w:ilvl w:val="2"/>
          <w:numId w:val="900"/>
        </w:numPr>
        <w:spacing w:before="0" w:after="0"/>
      </w:pPr>
      <w:r>
        <w:t>High-Temperature Applications</w:t>
      </w:r>
    </w:p>
    <w:p>
      <w:pPr>
        <w:numPr>
          <w:ilvl w:val="1"/>
          <w:numId w:val="900"/>
        </w:numPr>
        <w:spacing w:before="0" w:after="0"/>
      </w:pPr>
      <w:r>
        <w:t>Precious Metals</w:t>
      </w:r>
    </w:p>
    <w:p>
      <w:pPr>
        <w:numPr>
          <w:ilvl w:val="2"/>
          <w:numId w:val="900"/>
        </w:numPr>
        <w:spacing w:before="0" w:after="0"/>
      </w:pPr>
      <w:r>
        <w:t>Gold and Silver</w:t>
      </w:r>
    </w:p>
    <w:p>
      <w:pPr>
        <w:numPr>
          <w:ilvl w:val="2"/>
          <w:numId w:val="900"/>
        </w:numPr>
        <w:spacing w:before="0" w:after="0"/>
      </w:pPr>
      <w:r>
        <w:t>Jewelry Applications</w:t>
      </w:r>
    </w:p>
    <w:p>
      <w:pPr>
        <w:numPr>
          <w:ilvl w:val="0"/>
          <w:numId w:val="900"/>
        </w:numPr>
        <w:spacing w:before="0" w:after="0"/>
      </w:pPr>
      <w:r>
        <w:t>Ceramic Materials</w:t>
      </w:r>
    </w:p>
    <w:p>
      <w:pPr>
        <w:numPr>
          <w:ilvl w:val="1"/>
          <w:numId w:val="900"/>
        </w:numPr>
        <w:spacing w:before="0" w:after="0"/>
      </w:pPr>
      <w:r>
        <w:t>Technical Ceramics</w:t>
      </w:r>
    </w:p>
    <w:p>
      <w:pPr>
        <w:numPr>
          <w:ilvl w:val="2"/>
          <w:numId w:val="900"/>
        </w:numPr>
        <w:spacing w:before="0" w:after="0"/>
      </w:pPr>
      <w:r>
        <w:t>Alumina Properties</w:t>
      </w:r>
    </w:p>
    <w:p>
      <w:pPr>
        <w:numPr>
          <w:ilvl w:val="2"/>
          <w:numId w:val="900"/>
        </w:numPr>
        <w:spacing w:before="0" w:after="0"/>
      </w:pPr>
      <w:r>
        <w:t>Zirconia Properties</w:t>
      </w:r>
    </w:p>
    <w:p>
      <w:pPr>
        <w:numPr>
          <w:ilvl w:val="2"/>
          <w:numId w:val="900"/>
        </w:numPr>
        <w:spacing w:before="0" w:after="0"/>
      </w:pPr>
      <w:r>
        <w:t>High-Temperature Applications</w:t>
      </w:r>
    </w:p>
    <w:p>
      <w:pPr>
        <w:numPr>
          <w:ilvl w:val="1"/>
          <w:numId w:val="900"/>
        </w:numPr>
        <w:spacing w:before="0" w:after="0"/>
      </w:pPr>
      <w:r>
        <w:t>Traditional Ceramics</w:t>
      </w:r>
    </w:p>
    <w:p>
      <w:pPr>
        <w:numPr>
          <w:ilvl w:val="2"/>
          <w:numId w:val="900"/>
        </w:numPr>
        <w:spacing w:before="0" w:after="0"/>
      </w:pPr>
      <w:r>
        <w:t>Clay-Based Materials</w:t>
      </w:r>
    </w:p>
    <w:p>
      <w:pPr>
        <w:numPr>
          <w:ilvl w:val="2"/>
          <w:numId w:val="900"/>
        </w:numPr>
        <w:spacing w:before="0" w:after="0"/>
      </w:pPr>
      <w:r>
        <w:t>Artistic Applications</w:t>
      </w:r>
    </w:p>
    <w:p>
      <w:pPr>
        <w:numPr>
          <w:ilvl w:val="0"/>
          <w:numId w:val="900"/>
        </w:numPr>
        <w:spacing w:before="0" w:after="0"/>
      </w:pPr>
      <w:r>
        <w:t>Composite Materials</w:t>
      </w:r>
    </w:p>
    <w:p>
      <w:pPr>
        <w:numPr>
          <w:ilvl w:val="1"/>
          <w:numId w:val="900"/>
        </w:numPr>
        <w:spacing w:before="0" w:after="0"/>
      </w:pPr>
      <w:r>
        <w:t>Fiber-Reinforced Polymers</w:t>
      </w:r>
    </w:p>
    <w:p>
      <w:pPr>
        <w:numPr>
          <w:ilvl w:val="2"/>
          <w:numId w:val="900"/>
        </w:numPr>
        <w:spacing w:before="0" w:after="0"/>
      </w:pPr>
      <w:r>
        <w:t>Carbon Fiber Reinforced</w:t>
      </w:r>
    </w:p>
    <w:p>
      <w:pPr>
        <w:numPr>
          <w:ilvl w:val="3"/>
          <w:numId w:val="900"/>
        </w:numPr>
        <w:spacing w:before="0" w:after="0"/>
      </w:pPr>
      <w:r>
        <w:t>Strength Properties</w:t>
      </w:r>
    </w:p>
    <w:p>
      <w:pPr>
        <w:numPr>
          <w:ilvl w:val="3"/>
          <w:numId w:val="900"/>
        </w:numPr>
        <w:spacing w:before="0" w:after="0"/>
      </w:pPr>
      <w:r>
        <w:t>Aerospace Applications</w:t>
      </w:r>
    </w:p>
    <w:p>
      <w:pPr>
        <w:numPr>
          <w:ilvl w:val="2"/>
          <w:numId w:val="900"/>
        </w:numPr>
        <w:spacing w:before="0" w:after="0"/>
      </w:pPr>
      <w:r>
        <w:t>Glass Fiber Reinforced</w:t>
      </w:r>
    </w:p>
    <w:p>
      <w:pPr>
        <w:numPr>
          <w:ilvl w:val="3"/>
          <w:numId w:val="900"/>
        </w:numPr>
        <w:spacing w:before="0" w:after="0"/>
      </w:pPr>
      <w:r>
        <w:t>Cost-Effective Reinforcement</w:t>
      </w:r>
    </w:p>
    <w:p>
      <w:pPr>
        <w:numPr>
          <w:ilvl w:val="3"/>
          <w:numId w:val="900"/>
        </w:numPr>
        <w:spacing w:before="0" w:after="0"/>
      </w:pPr>
      <w:r>
        <w:t>Automotive Applications</w:t>
      </w:r>
    </w:p>
    <w:p>
      <w:pPr>
        <w:numPr>
          <w:ilvl w:val="1"/>
          <w:numId w:val="900"/>
        </w:numPr>
        <w:spacing w:before="0" w:after="0"/>
      </w:pPr>
      <w:r>
        <w:t>Metal Matrix Composites</w:t>
      </w:r>
    </w:p>
    <w:p>
      <w:pPr>
        <w:numPr>
          <w:ilvl w:val="2"/>
          <w:numId w:val="900"/>
        </w:numPr>
        <w:spacing w:before="0" w:after="0"/>
      </w:pPr>
      <w:r>
        <w:t>Reinforcement Mechanisms</w:t>
      </w:r>
    </w:p>
    <w:p>
      <w:pPr>
        <w:numPr>
          <w:ilvl w:val="2"/>
          <w:numId w:val="900"/>
        </w:numPr>
        <w:spacing w:before="0" w:after="0"/>
      </w:pPr>
      <w:r>
        <w:t>Specialized Applications</w:t>
      </w:r>
    </w:p>
    <w:p>
      <w:pPr>
        <w:numPr>
          <w:ilvl w:val="0"/>
          <w:numId w:val="900"/>
        </w:numPr>
        <w:spacing w:before="0" w:after="0"/>
      </w:pPr>
      <w:r>
        <w:t>Specialty Materials</w:t>
      </w:r>
    </w:p>
    <w:p>
      <w:pPr>
        <w:numPr>
          <w:ilvl w:val="1"/>
          <w:numId w:val="900"/>
        </w:numPr>
        <w:spacing w:before="0" w:after="0"/>
      </w:pPr>
      <w:r>
        <w:t>Sand for Casting</w:t>
      </w:r>
    </w:p>
    <w:p>
      <w:pPr>
        <w:numPr>
          <w:ilvl w:val="2"/>
          <w:numId w:val="900"/>
        </w:numPr>
        <w:spacing w:before="0" w:after="0"/>
      </w:pPr>
      <w:r>
        <w:t>Foundry Applications</w:t>
      </w:r>
    </w:p>
    <w:p>
      <w:pPr>
        <w:numPr>
          <w:ilvl w:val="2"/>
          <w:numId w:val="900"/>
        </w:numPr>
        <w:spacing w:before="0" w:after="0"/>
      </w:pPr>
      <w:r>
        <w:t>Mold Making</w:t>
      </w:r>
    </w:p>
    <w:p>
      <w:pPr>
        <w:numPr>
          <w:ilvl w:val="1"/>
          <w:numId w:val="900"/>
        </w:numPr>
        <w:spacing w:before="0" w:after="0"/>
      </w:pPr>
      <w:r>
        <w:t>Wax Materials</w:t>
      </w:r>
    </w:p>
    <w:p>
      <w:pPr>
        <w:numPr>
          <w:ilvl w:val="2"/>
          <w:numId w:val="900"/>
        </w:numPr>
        <w:spacing w:before="0" w:after="0"/>
      </w:pPr>
      <w:r>
        <w:t>Investment Casting</w:t>
      </w:r>
    </w:p>
    <w:p>
      <w:pPr>
        <w:numPr>
          <w:ilvl w:val="2"/>
          <w:numId w:val="900"/>
        </w:numPr>
        <w:spacing w:before="0" w:after="0"/>
      </w:pPr>
      <w:r>
        <w:t>Lost-Wax Process</w:t>
      </w:r>
    </w:p>
    <w:p>
      <w:pPr>
        <w:numPr>
          <w:ilvl w:val="1"/>
          <w:numId w:val="900"/>
        </w:numPr>
        <w:spacing w:before="0" w:after="0"/>
      </w:pPr>
      <w:r>
        <w:t>Biomaterials</w:t>
      </w:r>
    </w:p>
    <w:p>
      <w:pPr>
        <w:numPr>
          <w:ilvl w:val="2"/>
          <w:numId w:val="900"/>
        </w:numPr>
        <w:spacing w:before="0" w:after="0"/>
      </w:pPr>
      <w:r>
        <w:t>Biodegradable Polymers</w:t>
      </w:r>
    </w:p>
    <w:p>
      <w:pPr>
        <w:numPr>
          <w:ilvl w:val="2"/>
          <w:numId w:val="900"/>
        </w:numPr>
        <w:spacing w:before="0" w:after="0"/>
      </w:pPr>
      <w:r>
        <w:t>Hydrogels</w:t>
      </w:r>
    </w:p>
    <w:p>
      <w:pPr>
        <w:numPr>
          <w:ilvl w:val="2"/>
          <w:numId w:val="900"/>
        </w:numPr>
        <w:spacing w:before="0" w:after="0"/>
      </w:pPr>
      <w:r>
        <w:t>Tissue Engineering Applications</w:t>
      </w:r>
    </w:p>
    <w:p>
      <w:pPr>
        <w:pStyle w:val="Heading1"/>
      </w:pPr>
      <w:r>
        <w:t>Design for Additive Manufacturing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Design Freedom and Constraints</w:t>
      </w:r>
    </w:p>
    <w:p>
      <w:pPr>
        <w:numPr>
          <w:ilvl w:val="1"/>
          <w:numId w:val="900"/>
        </w:numPr>
        <w:spacing w:before="0" w:after="0"/>
      </w:pPr>
      <w:r>
        <w:t>Layer-Based Design Considerations</w:t>
      </w:r>
    </w:p>
    <w:p>
      <w:pPr>
        <w:numPr>
          <w:ilvl w:val="1"/>
          <w:numId w:val="900"/>
        </w:numPr>
        <w:spacing w:before="0" w:after="0"/>
      </w:pPr>
      <w:r>
        <w:t>Manufacturing Constraint Removal</w:t>
      </w:r>
    </w:p>
    <w:p>
      <w:pPr>
        <w:numPr>
          <w:ilvl w:val="0"/>
          <w:numId w:val="900"/>
        </w:numPr>
        <w:spacing w:before="0" w:after="0"/>
      </w:pPr>
      <w:r>
        <w:t>Paradigm Shift from Traditional DfM</w:t>
      </w:r>
    </w:p>
    <w:p>
      <w:pPr>
        <w:numPr>
          <w:ilvl w:val="1"/>
          <w:numId w:val="900"/>
        </w:numPr>
        <w:spacing w:before="0" w:after="0"/>
      </w:pPr>
      <w:r>
        <w:t>Differences in Design Philosophy</w:t>
      </w:r>
    </w:p>
    <w:p>
      <w:pPr>
        <w:numPr>
          <w:ilvl w:val="1"/>
          <w:numId w:val="900"/>
        </w:numPr>
        <w:spacing w:before="0" w:after="0"/>
      </w:pPr>
      <w:r>
        <w:t>Opportunities for Innovation</w:t>
      </w:r>
    </w:p>
    <w:p>
      <w:pPr>
        <w:numPr>
          <w:ilvl w:val="1"/>
          <w:numId w:val="900"/>
        </w:numPr>
        <w:spacing w:before="0" w:after="0"/>
      </w:pPr>
      <w:r>
        <w:t>Rethinking Part Architecture</w:t>
      </w:r>
    </w:p>
    <w:p>
      <w:pPr>
        <w:numPr>
          <w:ilvl w:val="0"/>
          <w:numId w:val="900"/>
        </w:numPr>
        <w:spacing w:before="0" w:after="0"/>
      </w:pPr>
      <w:r>
        <w:t>Core DfAM Strategies</w:t>
      </w:r>
    </w:p>
    <w:p>
      <w:pPr>
        <w:numPr>
          <w:ilvl w:val="1"/>
          <w:numId w:val="900"/>
        </w:numPr>
        <w:spacing w:before="0" w:after="0"/>
      </w:pPr>
      <w:r>
        <w:t>Part Consolidation</w:t>
      </w:r>
    </w:p>
    <w:p>
      <w:pPr>
        <w:numPr>
          <w:ilvl w:val="2"/>
          <w:numId w:val="900"/>
        </w:numPr>
        <w:spacing w:before="0" w:after="0"/>
      </w:pPr>
      <w:r>
        <w:t>Assembly Reduction</w:t>
      </w:r>
    </w:p>
    <w:p>
      <w:pPr>
        <w:numPr>
          <w:ilvl w:val="2"/>
          <w:numId w:val="900"/>
        </w:numPr>
        <w:spacing w:before="0" w:after="0"/>
      </w:pPr>
      <w:r>
        <w:t>Integrated Functionality</w:t>
      </w:r>
    </w:p>
    <w:p>
      <w:pPr>
        <w:numPr>
          <w:ilvl w:val="1"/>
          <w:numId w:val="900"/>
        </w:numPr>
        <w:spacing w:before="0" w:after="0"/>
      </w:pPr>
      <w:r>
        <w:t>Lightweighting Techniques</w:t>
      </w:r>
    </w:p>
    <w:p>
      <w:pPr>
        <w:numPr>
          <w:ilvl w:val="2"/>
          <w:numId w:val="900"/>
        </w:numPr>
        <w:spacing w:before="0" w:after="0"/>
      </w:pPr>
      <w:r>
        <w:t>Topology Optimization</w:t>
      </w:r>
    </w:p>
    <w:p>
      <w:pPr>
        <w:numPr>
          <w:ilvl w:val="3"/>
          <w:numId w:val="900"/>
        </w:numPr>
        <w:spacing w:before="0" w:after="0"/>
      </w:pPr>
      <w:r>
        <w:t>Stress-Based Optimization</w:t>
      </w:r>
    </w:p>
    <w:p>
      <w:pPr>
        <w:numPr>
          <w:ilvl w:val="3"/>
          <w:numId w:val="900"/>
        </w:numPr>
        <w:spacing w:before="0" w:after="0"/>
      </w:pPr>
      <w:r>
        <w:t>Compliance Minimization</w:t>
      </w:r>
    </w:p>
    <w:p>
      <w:pPr>
        <w:numPr>
          <w:ilvl w:val="2"/>
          <w:numId w:val="900"/>
        </w:numPr>
        <w:spacing w:before="0" w:after="0"/>
      </w:pPr>
      <w:r>
        <w:t>Lattice Structures</w:t>
      </w:r>
    </w:p>
    <w:p>
      <w:pPr>
        <w:numPr>
          <w:ilvl w:val="3"/>
          <w:numId w:val="900"/>
        </w:numPr>
        <w:spacing w:before="0" w:after="0"/>
      </w:pPr>
      <w:r>
        <w:t>Unit Cell Design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Cellular Structures</w:t>
      </w:r>
    </w:p>
    <w:p>
      <w:pPr>
        <w:numPr>
          <w:ilvl w:val="3"/>
          <w:numId w:val="900"/>
        </w:numPr>
        <w:spacing w:before="0" w:after="0"/>
      </w:pPr>
      <w:r>
        <w:t>Honeycomb Patterns</w:t>
      </w:r>
    </w:p>
    <w:p>
      <w:pPr>
        <w:numPr>
          <w:ilvl w:val="3"/>
          <w:numId w:val="900"/>
        </w:numPr>
        <w:spacing w:before="0" w:after="0"/>
      </w:pPr>
      <w:r>
        <w:t>Gyroid Structures</w:t>
      </w:r>
    </w:p>
    <w:p>
      <w:pPr>
        <w:numPr>
          <w:ilvl w:val="2"/>
          <w:numId w:val="900"/>
        </w:numPr>
        <w:spacing w:before="0" w:after="0"/>
      </w:pPr>
      <w:r>
        <w:t>Generative Design</w:t>
      </w:r>
    </w:p>
    <w:p>
      <w:pPr>
        <w:numPr>
          <w:ilvl w:val="3"/>
          <w:numId w:val="900"/>
        </w:numPr>
        <w:spacing w:before="0" w:after="0"/>
      </w:pPr>
      <w:r>
        <w:t>AI-Driven Optimization</w:t>
      </w:r>
    </w:p>
    <w:p>
      <w:pPr>
        <w:numPr>
          <w:ilvl w:val="3"/>
          <w:numId w:val="900"/>
        </w:numPr>
        <w:spacing w:before="0" w:after="0"/>
      </w:pPr>
      <w:r>
        <w:t>Multi-Objective Optimization</w:t>
      </w:r>
    </w:p>
    <w:p>
      <w:pPr>
        <w:numPr>
          <w:ilvl w:val="1"/>
          <w:numId w:val="900"/>
        </w:numPr>
        <w:spacing w:before="0" w:after="0"/>
      </w:pPr>
      <w:r>
        <w:t>Mass Customization</w:t>
      </w:r>
    </w:p>
    <w:p>
      <w:pPr>
        <w:numPr>
          <w:ilvl w:val="2"/>
          <w:numId w:val="900"/>
        </w:numPr>
        <w:spacing w:before="0" w:after="0"/>
      </w:pPr>
      <w:r>
        <w:t>Parametric Design</w:t>
      </w:r>
    </w:p>
    <w:p>
      <w:pPr>
        <w:numPr>
          <w:ilvl w:val="2"/>
          <w:numId w:val="900"/>
        </w:numPr>
        <w:spacing w:before="0" w:after="0"/>
      </w:pPr>
      <w:r>
        <w:t>Personalization Strategies</w:t>
      </w:r>
    </w:p>
    <w:p>
      <w:pPr>
        <w:numPr>
          <w:ilvl w:val="1"/>
          <w:numId w:val="900"/>
        </w:numPr>
        <w:spacing w:before="0" w:after="0"/>
      </w:pPr>
      <w:r>
        <w:t>Function Integration</w:t>
      </w:r>
    </w:p>
    <w:p>
      <w:pPr>
        <w:numPr>
          <w:ilvl w:val="2"/>
          <w:numId w:val="900"/>
        </w:numPr>
        <w:spacing w:before="0" w:after="0"/>
      </w:pPr>
      <w:r>
        <w:t>Multi-Function Parts</w:t>
      </w:r>
    </w:p>
    <w:p>
      <w:pPr>
        <w:numPr>
          <w:ilvl w:val="2"/>
          <w:numId w:val="900"/>
        </w:numPr>
        <w:spacing w:before="0" w:after="0"/>
      </w:pPr>
      <w:r>
        <w:t>Embedded Features</w:t>
      </w:r>
    </w:p>
    <w:p>
      <w:pPr>
        <w:numPr>
          <w:ilvl w:val="3"/>
          <w:numId w:val="900"/>
        </w:numPr>
        <w:spacing w:before="0" w:after="0"/>
      </w:pPr>
      <w:r>
        <w:t>Channels and Passages</w:t>
      </w:r>
    </w:p>
    <w:p>
      <w:pPr>
        <w:numPr>
          <w:ilvl w:val="3"/>
          <w:numId w:val="900"/>
        </w:numPr>
        <w:spacing w:before="0" w:after="0"/>
      </w:pPr>
      <w:r>
        <w:t>Moving Mechanisms</w:t>
      </w:r>
    </w:p>
    <w:p>
      <w:pPr>
        <w:numPr>
          <w:ilvl w:val="0"/>
          <w:numId w:val="900"/>
        </w:numPr>
        <w:spacing w:before="0" w:after="0"/>
      </w:pPr>
      <w:r>
        <w:t>Process-Specific Design Guidelines</w:t>
      </w:r>
    </w:p>
    <w:p>
      <w:pPr>
        <w:numPr>
          <w:ilvl w:val="1"/>
          <w:numId w:val="900"/>
        </w:numPr>
        <w:spacing w:before="0" w:after="0"/>
      </w:pPr>
      <w:r>
        <w:t>Material Extrusion Design Rules</w:t>
      </w:r>
    </w:p>
    <w:p>
      <w:pPr>
        <w:numPr>
          <w:ilvl w:val="2"/>
          <w:numId w:val="900"/>
        </w:numPr>
        <w:spacing w:before="0" w:after="0"/>
      </w:pPr>
      <w:r>
        <w:t>Overhang Limitations</w:t>
      </w:r>
    </w:p>
    <w:p>
      <w:pPr>
        <w:numPr>
          <w:ilvl w:val="2"/>
          <w:numId w:val="900"/>
        </w:numPr>
        <w:spacing w:before="0" w:after="0"/>
      </w:pPr>
      <w:r>
        <w:t>Bridging Capabilities</w:t>
      </w:r>
    </w:p>
    <w:p>
      <w:pPr>
        <w:numPr>
          <w:ilvl w:val="2"/>
          <w:numId w:val="900"/>
        </w:numPr>
        <w:spacing w:before="0" w:after="0"/>
      </w:pPr>
      <w:r>
        <w:t>Layer Adhesion Optimization</w:t>
      </w:r>
    </w:p>
    <w:p>
      <w:pPr>
        <w:numPr>
          <w:ilvl w:val="2"/>
          <w:numId w:val="900"/>
        </w:numPr>
        <w:spacing w:before="0" w:after="0"/>
      </w:pPr>
      <w:r>
        <w:t>Wall Thickness Requirements</w:t>
      </w:r>
    </w:p>
    <w:p>
      <w:pPr>
        <w:numPr>
          <w:ilvl w:val="1"/>
          <w:numId w:val="900"/>
        </w:numPr>
        <w:spacing w:before="0" w:after="0"/>
      </w:pPr>
      <w:r>
        <w:t>Powder Bed Fusion Design Rules</w:t>
      </w:r>
    </w:p>
    <w:p>
      <w:pPr>
        <w:numPr>
          <w:ilvl w:val="2"/>
          <w:numId w:val="900"/>
        </w:numPr>
        <w:spacing w:before="0" w:after="0"/>
      </w:pPr>
      <w:r>
        <w:t>Thermal Stress Management</w:t>
      </w:r>
    </w:p>
    <w:p>
      <w:pPr>
        <w:numPr>
          <w:ilvl w:val="2"/>
          <w:numId w:val="900"/>
        </w:numPr>
        <w:spacing w:before="0" w:after="0"/>
      </w:pPr>
      <w:r>
        <w:t>Support Structure Minimization</w:t>
      </w:r>
    </w:p>
    <w:p>
      <w:pPr>
        <w:numPr>
          <w:ilvl w:val="2"/>
          <w:numId w:val="900"/>
        </w:numPr>
        <w:spacing w:before="0" w:after="0"/>
      </w:pPr>
      <w:r>
        <w:t>Powder Removal Considerations</w:t>
      </w:r>
    </w:p>
    <w:p>
      <w:pPr>
        <w:numPr>
          <w:ilvl w:val="2"/>
          <w:numId w:val="900"/>
        </w:numPr>
        <w:spacing w:before="0" w:after="0"/>
      </w:pPr>
      <w:r>
        <w:t>Minimum Feature Sizes</w:t>
      </w:r>
    </w:p>
    <w:p>
      <w:pPr>
        <w:numPr>
          <w:ilvl w:val="1"/>
          <w:numId w:val="900"/>
        </w:numPr>
        <w:spacing w:before="0" w:after="0"/>
      </w:pPr>
      <w:r>
        <w:t>Vat Photopolymerization Design Rules</w:t>
      </w:r>
    </w:p>
    <w:p>
      <w:pPr>
        <w:numPr>
          <w:ilvl w:val="2"/>
          <w:numId w:val="900"/>
        </w:numPr>
        <w:spacing w:before="0" w:after="0"/>
      </w:pPr>
      <w:r>
        <w:t>Drainage Hole Requirements</w:t>
      </w:r>
    </w:p>
    <w:p>
      <w:pPr>
        <w:numPr>
          <w:ilvl w:val="2"/>
          <w:numId w:val="900"/>
        </w:numPr>
        <w:spacing w:before="0" w:after="0"/>
      </w:pPr>
      <w:r>
        <w:t>Support Placement Strategy</w:t>
      </w:r>
    </w:p>
    <w:p>
      <w:pPr>
        <w:numPr>
          <w:ilvl w:val="2"/>
          <w:numId w:val="900"/>
        </w:numPr>
        <w:spacing w:before="0" w:after="0"/>
      </w:pPr>
      <w:r>
        <w:t>Resin Trapping Prevention</w:t>
      </w:r>
    </w:p>
    <w:p>
      <w:pPr>
        <w:numPr>
          <w:ilvl w:val="0"/>
          <w:numId w:val="900"/>
        </w:numPr>
        <w:spacing w:before="0" w:after="0"/>
      </w:pPr>
      <w:r>
        <w:t>Support Structure Considerations</w:t>
      </w:r>
    </w:p>
    <w:p>
      <w:pPr>
        <w:numPr>
          <w:ilvl w:val="1"/>
          <w:numId w:val="900"/>
        </w:numPr>
        <w:spacing w:before="0" w:after="0"/>
      </w:pPr>
      <w:r>
        <w:t>Types of Support Structures</w:t>
      </w:r>
    </w:p>
    <w:p>
      <w:pPr>
        <w:numPr>
          <w:ilvl w:val="2"/>
          <w:numId w:val="900"/>
        </w:numPr>
        <w:spacing w:before="0" w:after="0"/>
      </w:pPr>
      <w:r>
        <w:t>Tree Supports</w:t>
      </w:r>
    </w:p>
    <w:p>
      <w:pPr>
        <w:numPr>
          <w:ilvl w:val="2"/>
          <w:numId w:val="900"/>
        </w:numPr>
        <w:spacing w:before="0" w:after="0"/>
      </w:pPr>
      <w:r>
        <w:t>Linear Supports</w:t>
      </w:r>
    </w:p>
    <w:p>
      <w:pPr>
        <w:numPr>
          <w:ilvl w:val="2"/>
          <w:numId w:val="900"/>
        </w:numPr>
        <w:spacing w:before="0" w:after="0"/>
      </w:pPr>
      <w:r>
        <w:t>Organic Supports</w:t>
      </w:r>
    </w:p>
    <w:p>
      <w:pPr>
        <w:numPr>
          <w:ilvl w:val="1"/>
          <w:numId w:val="900"/>
        </w:numPr>
        <w:spacing w:before="0" w:after="0"/>
      </w:pPr>
      <w:r>
        <w:t>Support Minimization Strategies</w:t>
      </w:r>
    </w:p>
    <w:p>
      <w:pPr>
        <w:numPr>
          <w:ilvl w:val="2"/>
          <w:numId w:val="900"/>
        </w:numPr>
        <w:spacing w:before="0" w:after="0"/>
      </w:pPr>
      <w:r>
        <w:t>Orientation Optimization</w:t>
      </w:r>
    </w:p>
    <w:p>
      <w:pPr>
        <w:numPr>
          <w:ilvl w:val="2"/>
          <w:numId w:val="900"/>
        </w:numPr>
        <w:spacing w:before="0" w:after="0"/>
      </w:pPr>
      <w:r>
        <w:t>Self-Supporting Angles</w:t>
      </w:r>
    </w:p>
    <w:p>
      <w:pPr>
        <w:numPr>
          <w:ilvl w:val="1"/>
          <w:numId w:val="900"/>
        </w:numPr>
        <w:spacing w:before="0" w:after="0"/>
      </w:pPr>
      <w:r>
        <w:t>Easy Removal Design</w:t>
      </w:r>
    </w:p>
    <w:p>
      <w:pPr>
        <w:numPr>
          <w:ilvl w:val="2"/>
          <w:numId w:val="900"/>
        </w:numPr>
        <w:spacing w:before="0" w:after="0"/>
      </w:pPr>
      <w:r>
        <w:t>Break-Away Supports</w:t>
      </w:r>
    </w:p>
    <w:p>
      <w:pPr>
        <w:numPr>
          <w:ilvl w:val="2"/>
          <w:numId w:val="900"/>
        </w:numPr>
        <w:spacing w:before="0" w:after="0"/>
      </w:pPr>
      <w:r>
        <w:t>Soluble Supports</w:t>
      </w:r>
    </w:p>
    <w:p>
      <w:pPr>
        <w:numPr>
          <w:ilvl w:val="2"/>
          <w:numId w:val="900"/>
        </w:numPr>
        <w:spacing w:before="0" w:after="0"/>
      </w:pPr>
      <w:r>
        <w:t>Minimal Contact Points</w:t>
      </w:r>
    </w:p>
    <w:p>
      <w:pPr>
        <w:pStyle w:val="Heading1"/>
      </w:pPr>
      <w:r>
        <w:t>Post-Processing in Additive Manufacturing</w:t>
      </w:r>
    </w:p>
    <w:p>
      <w:pPr>
        <w:numPr>
          <w:ilvl w:val="0"/>
          <w:numId w:val="900"/>
        </w:numPr>
        <w:spacing w:before="0" w:after="0"/>
      </w:pPr>
      <w:r>
        <w:t>Post-Processing Overview</w:t>
      </w:r>
    </w:p>
    <w:p>
      <w:pPr>
        <w:numPr>
          <w:ilvl w:val="1"/>
          <w:numId w:val="900"/>
        </w:numPr>
        <w:spacing w:before="0" w:after="0"/>
      </w:pPr>
      <w:r>
        <w:t>Necessity and Objectives</w:t>
      </w:r>
    </w:p>
    <w:p>
      <w:pPr>
        <w:numPr>
          <w:ilvl w:val="1"/>
          <w:numId w:val="900"/>
        </w:numPr>
        <w:spacing w:before="0" w:after="0"/>
      </w:pPr>
      <w:r>
        <w:t>Process-Specific Requirements</w:t>
      </w:r>
    </w:p>
    <w:p>
      <w:pPr>
        <w:numPr>
          <w:ilvl w:val="1"/>
          <w:numId w:val="900"/>
        </w:numPr>
        <w:spacing w:before="0" w:after="0"/>
      </w:pPr>
      <w:r>
        <w:t>Quality Enhancement Goals</w:t>
      </w:r>
    </w:p>
    <w:p>
      <w:pPr>
        <w:numPr>
          <w:ilvl w:val="0"/>
          <w:numId w:val="900"/>
        </w:numPr>
        <w:spacing w:before="0" w:after="0"/>
      </w:pPr>
      <w:r>
        <w:t>Support Removal</w:t>
      </w:r>
    </w:p>
    <w:p>
      <w:pPr>
        <w:numPr>
          <w:ilvl w:val="1"/>
          <w:numId w:val="900"/>
        </w:numPr>
        <w:spacing w:before="0" w:after="0"/>
      </w:pPr>
      <w:r>
        <w:t>Manual Removal Techniques</w:t>
      </w:r>
    </w:p>
    <w:p>
      <w:pPr>
        <w:numPr>
          <w:ilvl w:val="2"/>
          <w:numId w:val="900"/>
        </w:numPr>
        <w:spacing w:before="0" w:after="0"/>
      </w:pPr>
      <w:r>
        <w:t>Tool Requirements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Automated Removal Systems</w:t>
      </w:r>
    </w:p>
    <w:p>
      <w:pPr>
        <w:numPr>
          <w:ilvl w:val="2"/>
          <w:numId w:val="900"/>
        </w:numPr>
        <w:spacing w:before="0" w:after="0"/>
      </w:pPr>
      <w:r>
        <w:t>Ultrasonic Cleaning</w:t>
      </w:r>
    </w:p>
    <w:p>
      <w:pPr>
        <w:numPr>
          <w:ilvl w:val="2"/>
          <w:numId w:val="900"/>
        </w:numPr>
        <w:spacing w:before="0" w:after="0"/>
      </w:pPr>
      <w:r>
        <w:t>Chemical Dissolution</w:t>
      </w:r>
    </w:p>
    <w:p>
      <w:pPr>
        <w:numPr>
          <w:ilvl w:val="0"/>
          <w:numId w:val="900"/>
        </w:numPr>
        <w:spacing w:before="0" w:after="0"/>
      </w:pPr>
      <w:r>
        <w:t>Surface Finishing Techniques</w:t>
      </w:r>
    </w:p>
    <w:p>
      <w:pPr>
        <w:numPr>
          <w:ilvl w:val="1"/>
          <w:numId w:val="900"/>
        </w:numPr>
        <w:spacing w:before="0" w:after="0"/>
      </w:pPr>
      <w:r>
        <w:t>Mechanical Finishing</w:t>
      </w:r>
    </w:p>
    <w:p>
      <w:pPr>
        <w:numPr>
          <w:ilvl w:val="2"/>
          <w:numId w:val="900"/>
        </w:numPr>
        <w:spacing w:before="0" w:after="0"/>
      </w:pPr>
      <w:r>
        <w:t>Sanding and Polishing</w:t>
      </w:r>
    </w:p>
    <w:p>
      <w:pPr>
        <w:numPr>
          <w:ilvl w:val="2"/>
          <w:numId w:val="900"/>
        </w:numPr>
        <w:spacing w:before="0" w:after="0"/>
      </w:pPr>
      <w:r>
        <w:t>Bead Blasting</w:t>
      </w:r>
    </w:p>
    <w:p>
      <w:pPr>
        <w:numPr>
          <w:ilvl w:val="2"/>
          <w:numId w:val="900"/>
        </w:numPr>
        <w:spacing w:before="0" w:after="0"/>
      </w:pPr>
      <w:r>
        <w:t>Tumbling and Vibratory Finishing</w:t>
      </w:r>
    </w:p>
    <w:p>
      <w:pPr>
        <w:numPr>
          <w:ilvl w:val="1"/>
          <w:numId w:val="900"/>
        </w:numPr>
        <w:spacing w:before="0" w:after="0"/>
      </w:pPr>
      <w:r>
        <w:t>Chemical Finishing</w:t>
      </w:r>
    </w:p>
    <w:p>
      <w:pPr>
        <w:numPr>
          <w:ilvl w:val="2"/>
          <w:numId w:val="900"/>
        </w:numPr>
        <w:spacing w:before="0" w:after="0"/>
      </w:pPr>
      <w:r>
        <w:t>Chemical Smoothing</w:t>
      </w:r>
    </w:p>
    <w:p>
      <w:pPr>
        <w:numPr>
          <w:ilvl w:val="2"/>
          <w:numId w:val="900"/>
        </w:numPr>
        <w:spacing w:before="0" w:after="0"/>
      </w:pPr>
      <w:r>
        <w:t>Vapor Smoothing</w:t>
      </w:r>
    </w:p>
    <w:p>
      <w:pPr>
        <w:numPr>
          <w:ilvl w:val="2"/>
          <w:numId w:val="900"/>
        </w:numPr>
        <w:spacing w:before="0" w:after="0"/>
      </w:pPr>
      <w:r>
        <w:t>Etching Processes</w:t>
      </w:r>
    </w:p>
    <w:p>
      <w:pPr>
        <w:numPr>
          <w:ilvl w:val="0"/>
          <w:numId w:val="900"/>
        </w:numPr>
        <w:spacing w:before="0" w:after="0"/>
      </w:pPr>
      <w:r>
        <w:t>Thermal Post-Processing</w:t>
      </w:r>
    </w:p>
    <w:p>
      <w:pPr>
        <w:numPr>
          <w:ilvl w:val="1"/>
          <w:numId w:val="900"/>
        </w:numPr>
        <w:spacing w:before="0" w:after="0"/>
      </w:pPr>
      <w:r>
        <w:t>Annealing</w:t>
      </w:r>
    </w:p>
    <w:p>
      <w:pPr>
        <w:numPr>
          <w:ilvl w:val="2"/>
          <w:numId w:val="900"/>
        </w:numPr>
        <w:spacing w:before="0" w:after="0"/>
      </w:pPr>
      <w:r>
        <w:t>Stress Relief</w:t>
      </w:r>
    </w:p>
    <w:p>
      <w:pPr>
        <w:numPr>
          <w:ilvl w:val="2"/>
          <w:numId w:val="900"/>
        </w:numPr>
        <w:spacing w:before="0" w:after="0"/>
      </w:pPr>
      <w:r>
        <w:t>Crystallinity Enhancement</w:t>
      </w:r>
    </w:p>
    <w:p>
      <w:pPr>
        <w:numPr>
          <w:ilvl w:val="1"/>
          <w:numId w:val="900"/>
        </w:numPr>
        <w:spacing w:before="0" w:after="0"/>
      </w:pPr>
      <w:r>
        <w:t>Sintering for Binder Jetting</w:t>
      </w:r>
    </w:p>
    <w:p>
      <w:pPr>
        <w:numPr>
          <w:ilvl w:val="2"/>
          <w:numId w:val="900"/>
        </w:numPr>
        <w:spacing w:before="0" w:after="0"/>
      </w:pPr>
      <w:r>
        <w:t>Temperature Profiles</w:t>
      </w:r>
    </w:p>
    <w:p>
      <w:pPr>
        <w:numPr>
          <w:ilvl w:val="2"/>
          <w:numId w:val="900"/>
        </w:numPr>
        <w:spacing w:before="0" w:after="0"/>
      </w:pPr>
      <w:r>
        <w:t>Atmosphere Control</w:t>
      </w:r>
    </w:p>
    <w:p>
      <w:pPr>
        <w:numPr>
          <w:ilvl w:val="1"/>
          <w:numId w:val="900"/>
        </w:numPr>
        <w:spacing w:before="0" w:after="0"/>
      </w:pPr>
      <w:r>
        <w:t>Hot Isostatic Pressing</w:t>
      </w:r>
    </w:p>
    <w:p>
      <w:pPr>
        <w:numPr>
          <w:ilvl w:val="2"/>
          <w:numId w:val="900"/>
        </w:numPr>
        <w:spacing w:before="0" w:after="0"/>
      </w:pPr>
      <w:r>
        <w:t>Porosity Reduction</w:t>
      </w:r>
    </w:p>
    <w:p>
      <w:pPr>
        <w:numPr>
          <w:ilvl w:val="2"/>
          <w:numId w:val="900"/>
        </w:numPr>
        <w:spacing w:before="0" w:after="0"/>
      </w:pPr>
      <w:r>
        <w:t>Property Enhancement</w:t>
      </w:r>
    </w:p>
    <w:p>
      <w:pPr>
        <w:numPr>
          <w:ilvl w:val="0"/>
          <w:numId w:val="900"/>
        </w:numPr>
        <w:spacing w:before="0" w:after="0"/>
      </w:pPr>
      <w:r>
        <w:t>Infiltration Processes</w:t>
      </w:r>
    </w:p>
    <w:p>
      <w:pPr>
        <w:numPr>
          <w:ilvl w:val="1"/>
          <w:numId w:val="900"/>
        </w:numPr>
        <w:spacing w:before="0" w:after="0"/>
      </w:pPr>
      <w:r>
        <w:t>Resin Infiltration</w:t>
      </w:r>
    </w:p>
    <w:p>
      <w:pPr>
        <w:numPr>
          <w:ilvl w:val="2"/>
          <w:numId w:val="900"/>
        </w:numPr>
        <w:spacing w:before="0" w:after="0"/>
      </w:pPr>
      <w:r>
        <w:t>Strengthening Applications</w:t>
      </w:r>
    </w:p>
    <w:p>
      <w:pPr>
        <w:numPr>
          <w:ilvl w:val="2"/>
          <w:numId w:val="900"/>
        </w:numPr>
        <w:spacing w:before="0" w:after="0"/>
      </w:pPr>
      <w:r>
        <w:t>Sealing Porosity</w:t>
      </w:r>
    </w:p>
    <w:p>
      <w:pPr>
        <w:numPr>
          <w:ilvl w:val="1"/>
          <w:numId w:val="900"/>
        </w:numPr>
        <w:spacing w:before="0" w:after="0"/>
      </w:pPr>
      <w:r>
        <w:t>Metal Infiltration</w:t>
      </w:r>
    </w:p>
    <w:p>
      <w:pPr>
        <w:numPr>
          <w:ilvl w:val="2"/>
          <w:numId w:val="900"/>
        </w:numPr>
        <w:spacing w:before="0" w:after="0"/>
      </w:pPr>
      <w:r>
        <w:t>Bronze Infiltration</w:t>
      </w:r>
    </w:p>
    <w:p>
      <w:pPr>
        <w:numPr>
          <w:ilvl w:val="2"/>
          <w:numId w:val="900"/>
        </w:numPr>
        <w:spacing w:before="0" w:after="0"/>
      </w:pPr>
      <w:r>
        <w:t>Copper Infiltration</w:t>
      </w:r>
    </w:p>
    <w:p>
      <w:pPr>
        <w:numPr>
          <w:ilvl w:val="0"/>
          <w:numId w:val="900"/>
        </w:numPr>
        <w:spacing w:before="0" w:after="0"/>
      </w:pPr>
      <w:r>
        <w:t>Curing and UV Treatment</w:t>
      </w:r>
    </w:p>
    <w:p>
      <w:pPr>
        <w:numPr>
          <w:ilvl w:val="1"/>
          <w:numId w:val="900"/>
        </w:numPr>
        <w:spacing w:before="0" w:after="0"/>
      </w:pPr>
      <w:r>
        <w:t>Post-Curing Equipment</w:t>
      </w:r>
    </w:p>
    <w:p>
      <w:pPr>
        <w:numPr>
          <w:ilvl w:val="2"/>
          <w:numId w:val="900"/>
        </w:numPr>
        <w:spacing w:before="0" w:after="0"/>
      </w:pPr>
      <w:r>
        <w:t>UV Chambers</w:t>
      </w:r>
    </w:p>
    <w:p>
      <w:pPr>
        <w:numPr>
          <w:ilvl w:val="2"/>
          <w:numId w:val="900"/>
        </w:numPr>
        <w:spacing w:before="0" w:after="0"/>
      </w:pPr>
      <w:r>
        <w:t>LED Curing Systems</w:t>
      </w:r>
    </w:p>
    <w:p>
      <w:pPr>
        <w:numPr>
          <w:ilvl w:val="1"/>
          <w:numId w:val="900"/>
        </w:numPr>
        <w:spacing w:before="0" w:after="0"/>
      </w:pPr>
      <w:r>
        <w:t>Curing Parameters</w:t>
      </w:r>
    </w:p>
    <w:p>
      <w:pPr>
        <w:numPr>
          <w:ilvl w:val="2"/>
          <w:numId w:val="900"/>
        </w:numPr>
        <w:spacing w:before="0" w:after="0"/>
      </w:pPr>
      <w:r>
        <w:t>Time and Temperature</w:t>
      </w:r>
    </w:p>
    <w:p>
      <w:pPr>
        <w:numPr>
          <w:ilvl w:val="2"/>
          <w:numId w:val="900"/>
        </w:numPr>
        <w:spacing w:before="0" w:after="0"/>
      </w:pPr>
      <w:r>
        <w:t>Wavelength Selection</w:t>
      </w:r>
    </w:p>
    <w:p>
      <w:pPr>
        <w:numPr>
          <w:ilvl w:val="0"/>
          <w:numId w:val="900"/>
        </w:numPr>
        <w:spacing w:before="0" w:after="0"/>
      </w:pPr>
      <w:r>
        <w:t>Machining Operations</w:t>
      </w:r>
    </w:p>
    <w:p>
      <w:pPr>
        <w:numPr>
          <w:ilvl w:val="1"/>
          <w:numId w:val="900"/>
        </w:numPr>
        <w:spacing w:before="0" w:after="0"/>
      </w:pPr>
      <w:r>
        <w:t>CNC Machining for Tolerances</w:t>
      </w:r>
    </w:p>
    <w:p>
      <w:pPr>
        <w:numPr>
          <w:ilvl w:val="1"/>
          <w:numId w:val="900"/>
        </w:numPr>
        <w:spacing w:before="0" w:after="0"/>
      </w:pPr>
      <w:r>
        <w:t>Drilling and Tapping</w:t>
      </w:r>
    </w:p>
    <w:p>
      <w:pPr>
        <w:numPr>
          <w:ilvl w:val="1"/>
          <w:numId w:val="900"/>
        </w:numPr>
        <w:spacing w:before="0" w:after="0"/>
      </w:pPr>
      <w:r>
        <w:t>Threading Operations</w:t>
      </w:r>
    </w:p>
    <w:p>
      <w:pPr>
        <w:numPr>
          <w:ilvl w:val="0"/>
          <w:numId w:val="900"/>
        </w:numPr>
        <w:spacing w:before="0" w:after="0"/>
      </w:pPr>
      <w:r>
        <w:t>Surface Treatments</w:t>
      </w:r>
    </w:p>
    <w:p>
      <w:pPr>
        <w:numPr>
          <w:ilvl w:val="1"/>
          <w:numId w:val="900"/>
        </w:numPr>
        <w:spacing w:before="0" w:after="0"/>
      </w:pPr>
      <w:r>
        <w:t>Coloring and Dyeing</w:t>
      </w:r>
    </w:p>
    <w:p>
      <w:pPr>
        <w:numPr>
          <w:ilvl w:val="1"/>
          <w:numId w:val="900"/>
        </w:numPr>
        <w:spacing w:before="0" w:after="0"/>
      </w:pPr>
      <w:r>
        <w:t>Painting and Coating</w:t>
      </w:r>
    </w:p>
    <w:p>
      <w:pPr>
        <w:numPr>
          <w:ilvl w:val="1"/>
          <w:numId w:val="900"/>
        </w:numPr>
        <w:spacing w:before="0" w:after="0"/>
      </w:pPr>
      <w:r>
        <w:t>Electroplating</w:t>
      </w:r>
    </w:p>
    <w:p>
      <w:pPr>
        <w:numPr>
          <w:ilvl w:val="1"/>
          <w:numId w:val="900"/>
        </w:numPr>
        <w:spacing w:before="0" w:after="0"/>
      </w:pPr>
      <w:r>
        <w:t>Powder Coating</w:t>
      </w:r>
    </w:p>
    <w:p>
      <w:pPr>
        <w:pStyle w:val="Heading1"/>
      </w:pPr>
      <w:r>
        <w:t>Quality Assurance and Inspection</w:t>
      </w:r>
    </w:p>
    <w:p>
      <w:pPr>
        <w:numPr>
          <w:ilvl w:val="0"/>
          <w:numId w:val="900"/>
        </w:numPr>
        <w:spacing w:before="0" w:after="0"/>
      </w:pPr>
      <w:r>
        <w:t>Sources of Defects and Variability</w:t>
      </w:r>
    </w:p>
    <w:p>
      <w:pPr>
        <w:numPr>
          <w:ilvl w:val="1"/>
          <w:numId w:val="900"/>
        </w:numPr>
        <w:spacing w:before="0" w:after="0"/>
      </w:pPr>
      <w:r>
        <w:t>Material-Related Issues</w:t>
      </w:r>
    </w:p>
    <w:p>
      <w:pPr>
        <w:numPr>
          <w:ilvl w:val="2"/>
          <w:numId w:val="900"/>
        </w:numPr>
        <w:spacing w:before="0" w:after="0"/>
      </w:pPr>
      <w:r>
        <w:t>Powder Quality</w:t>
      </w:r>
    </w:p>
    <w:p>
      <w:pPr>
        <w:numPr>
          <w:ilvl w:val="2"/>
          <w:numId w:val="900"/>
        </w:numPr>
        <w:spacing w:before="0" w:after="0"/>
      </w:pPr>
      <w:r>
        <w:t>Filament Consistency</w:t>
      </w:r>
    </w:p>
    <w:p>
      <w:pPr>
        <w:numPr>
          <w:ilvl w:val="2"/>
          <w:numId w:val="900"/>
        </w:numPr>
        <w:spacing w:before="0" w:after="0"/>
      </w:pPr>
      <w:r>
        <w:t>Resin Properties</w:t>
      </w:r>
    </w:p>
    <w:p>
      <w:pPr>
        <w:numPr>
          <w:ilvl w:val="1"/>
          <w:numId w:val="900"/>
        </w:numPr>
        <w:spacing w:before="0" w:after="0"/>
      </w:pPr>
      <w:r>
        <w:t>Process Parameter Deviations</w:t>
      </w:r>
    </w:p>
    <w:p>
      <w:pPr>
        <w:numPr>
          <w:ilvl w:val="2"/>
          <w:numId w:val="900"/>
        </w:numPr>
        <w:spacing w:before="0" w:after="0"/>
      </w:pPr>
      <w:r>
        <w:t>Temperature Variations</w:t>
      </w:r>
    </w:p>
    <w:p>
      <w:pPr>
        <w:numPr>
          <w:ilvl w:val="2"/>
          <w:numId w:val="900"/>
        </w:numPr>
        <w:spacing w:before="0" w:after="0"/>
      </w:pPr>
      <w:r>
        <w:t>Speed Inconsistencies</w:t>
      </w:r>
    </w:p>
    <w:p>
      <w:pPr>
        <w:numPr>
          <w:ilvl w:val="2"/>
          <w:numId w:val="900"/>
        </w:numPr>
        <w:spacing w:before="0" w:after="0"/>
      </w:pPr>
      <w:r>
        <w:t>Power Fluctuations</w:t>
      </w:r>
    </w:p>
    <w:p>
      <w:pPr>
        <w:numPr>
          <w:ilvl w:val="1"/>
          <w:numId w:val="900"/>
        </w:numPr>
        <w:spacing w:before="0" w:after="0"/>
      </w:pPr>
      <w:r>
        <w:t>Machine-Related Factors</w:t>
      </w:r>
    </w:p>
    <w:p>
      <w:pPr>
        <w:numPr>
          <w:ilvl w:val="2"/>
          <w:numId w:val="900"/>
        </w:numPr>
        <w:spacing w:before="0" w:after="0"/>
      </w:pPr>
      <w:r>
        <w:t>Calibration Errors</w:t>
      </w:r>
    </w:p>
    <w:p>
      <w:pPr>
        <w:numPr>
          <w:ilvl w:val="2"/>
          <w:numId w:val="900"/>
        </w:numPr>
        <w:spacing w:before="0" w:after="0"/>
      </w:pPr>
      <w:r>
        <w:t>Wear and Maintenance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Humidity Effects</w:t>
      </w:r>
    </w:p>
    <w:p>
      <w:pPr>
        <w:numPr>
          <w:ilvl w:val="2"/>
          <w:numId w:val="900"/>
        </w:numPr>
        <w:spacing w:before="0" w:after="0"/>
      </w:pPr>
      <w:r>
        <w:t>Temperature Fluctuations</w:t>
      </w:r>
    </w:p>
    <w:p>
      <w:pPr>
        <w:numPr>
          <w:ilvl w:val="0"/>
          <w:numId w:val="900"/>
        </w:numPr>
        <w:spacing w:before="0" w:after="0"/>
      </w:pPr>
      <w:r>
        <w:t>In-Process Monitoring</w:t>
      </w:r>
    </w:p>
    <w:p>
      <w:pPr>
        <w:numPr>
          <w:ilvl w:val="1"/>
          <w:numId w:val="900"/>
        </w:numPr>
        <w:spacing w:before="0" w:after="0"/>
      </w:pPr>
      <w:r>
        <w:t>Thermal Monitoring</w:t>
      </w:r>
    </w:p>
    <w:p>
      <w:pPr>
        <w:numPr>
          <w:ilvl w:val="2"/>
          <w:numId w:val="900"/>
        </w:numPr>
        <w:spacing w:before="0" w:after="0"/>
      </w:pPr>
      <w:r>
        <w:t>Infrared Imaging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1"/>
          <w:numId w:val="900"/>
        </w:numPr>
        <w:spacing w:before="0" w:after="0"/>
      </w:pPr>
      <w:r>
        <w:t>Melt Pool Monitoring</w:t>
      </w:r>
    </w:p>
    <w:p>
      <w:pPr>
        <w:numPr>
          <w:ilvl w:val="2"/>
          <w:numId w:val="900"/>
        </w:numPr>
        <w:spacing w:before="0" w:after="0"/>
      </w:pPr>
      <w:r>
        <w:t>Optical Systems</w:t>
      </w:r>
    </w:p>
    <w:p>
      <w:pPr>
        <w:numPr>
          <w:ilvl w:val="2"/>
          <w:numId w:val="900"/>
        </w:numPr>
        <w:spacing w:before="0" w:after="0"/>
      </w:pPr>
      <w:r>
        <w:t>Process Signatures</w:t>
      </w:r>
    </w:p>
    <w:p>
      <w:pPr>
        <w:numPr>
          <w:ilvl w:val="1"/>
          <w:numId w:val="900"/>
        </w:numPr>
        <w:spacing w:before="0" w:after="0"/>
      </w:pPr>
      <w:r>
        <w:t>Layer Imaging</w:t>
      </w:r>
    </w:p>
    <w:p>
      <w:pPr>
        <w:numPr>
          <w:ilvl w:val="2"/>
          <w:numId w:val="900"/>
        </w:numPr>
        <w:spacing w:before="0" w:after="0"/>
      </w:pPr>
      <w:r>
        <w:t>Camera Systems</w:t>
      </w:r>
    </w:p>
    <w:p>
      <w:pPr>
        <w:numPr>
          <w:ilvl w:val="2"/>
          <w:numId w:val="900"/>
        </w:numPr>
        <w:spacing w:before="0" w:after="0"/>
      </w:pPr>
      <w:r>
        <w:t>Defect Detection</w:t>
      </w:r>
    </w:p>
    <w:p>
      <w:pPr>
        <w:numPr>
          <w:ilvl w:val="1"/>
          <w:numId w:val="900"/>
        </w:numPr>
        <w:spacing w:before="0" w:after="0"/>
      </w:pPr>
      <w:r>
        <w:t>Acoustic Monitoring</w:t>
      </w:r>
    </w:p>
    <w:p>
      <w:pPr>
        <w:numPr>
          <w:ilvl w:val="2"/>
          <w:numId w:val="900"/>
        </w:numPr>
        <w:spacing w:before="0" w:after="0"/>
      </w:pPr>
      <w:r>
        <w:t>Sound Analysis</w:t>
      </w:r>
    </w:p>
    <w:p>
      <w:pPr>
        <w:numPr>
          <w:ilvl w:val="2"/>
          <w:numId w:val="900"/>
        </w:numPr>
        <w:spacing w:before="0" w:after="0"/>
      </w:pPr>
      <w:r>
        <w:t>Vibration Detection</w:t>
      </w:r>
    </w:p>
    <w:p>
      <w:pPr>
        <w:numPr>
          <w:ilvl w:val="0"/>
          <w:numId w:val="900"/>
        </w:numPr>
        <w:spacing w:before="0" w:after="0"/>
      </w:pPr>
      <w:r>
        <w:t>Post-Process Inspection</w:t>
      </w:r>
    </w:p>
    <w:p>
      <w:pPr>
        <w:numPr>
          <w:ilvl w:val="1"/>
          <w:numId w:val="900"/>
        </w:numPr>
        <w:spacing w:before="0" w:after="0"/>
      </w:pPr>
      <w:r>
        <w:t>Dimensional Metrology</w:t>
      </w:r>
    </w:p>
    <w:p>
      <w:pPr>
        <w:numPr>
          <w:ilvl w:val="2"/>
          <w:numId w:val="900"/>
        </w:numPr>
        <w:spacing w:before="0" w:after="0"/>
      </w:pPr>
      <w:r>
        <w:t>3D Scanning Systems</w:t>
      </w:r>
    </w:p>
    <w:p>
      <w:pPr>
        <w:numPr>
          <w:ilvl w:val="2"/>
          <w:numId w:val="900"/>
        </w:numPr>
        <w:spacing w:before="0" w:after="0"/>
      </w:pPr>
      <w:r>
        <w:t>Coordinate Measuring Machines</w:t>
      </w:r>
    </w:p>
    <w:p>
      <w:pPr>
        <w:numPr>
          <w:ilvl w:val="2"/>
          <w:numId w:val="900"/>
        </w:numPr>
        <w:spacing w:before="0" w:after="0"/>
      </w:pPr>
      <w:r>
        <w:t>Laser Interferometry</w:t>
      </w:r>
    </w:p>
    <w:p>
      <w:pPr>
        <w:numPr>
          <w:ilvl w:val="1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Computed Tomography Scanning</w:t>
      </w:r>
    </w:p>
    <w:p>
      <w:pPr>
        <w:numPr>
          <w:ilvl w:val="2"/>
          <w:numId w:val="900"/>
        </w:numPr>
        <w:spacing w:before="0" w:after="0"/>
      </w:pPr>
      <w:r>
        <w:t>Ultrasonic Testing</w:t>
      </w:r>
    </w:p>
    <w:p>
      <w:pPr>
        <w:numPr>
          <w:ilvl w:val="2"/>
          <w:numId w:val="900"/>
        </w:numPr>
        <w:spacing w:before="0" w:after="0"/>
      </w:pPr>
      <w:r>
        <w:t>X-ray Inspection</w:t>
      </w:r>
    </w:p>
    <w:p>
      <w:pPr>
        <w:numPr>
          <w:ilvl w:val="2"/>
          <w:numId w:val="900"/>
        </w:numPr>
        <w:spacing w:before="0" w:after="0"/>
      </w:pPr>
      <w:r>
        <w:t>Magnetic Particle Testing</w:t>
      </w:r>
    </w:p>
    <w:p>
      <w:pPr>
        <w:numPr>
          <w:ilvl w:val="1"/>
          <w:numId w:val="900"/>
        </w:numPr>
        <w:spacing w:before="0" w:after="0"/>
      </w:pPr>
      <w:r>
        <w:t>Destructive Testing</w:t>
      </w:r>
    </w:p>
    <w:p>
      <w:pPr>
        <w:numPr>
          <w:ilvl w:val="2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Fatigue Testing</w:t>
      </w:r>
    </w:p>
    <w:p>
      <w:pPr>
        <w:numPr>
          <w:ilvl w:val="2"/>
          <w:numId w:val="900"/>
        </w:numPr>
        <w:spacing w:before="0" w:after="0"/>
      </w:pPr>
      <w:r>
        <w:t>Impact Testing</w:t>
      </w:r>
    </w:p>
    <w:p>
      <w:pPr>
        <w:numPr>
          <w:ilvl w:val="2"/>
          <w:numId w:val="900"/>
        </w:numPr>
        <w:spacing w:before="0" w:after="0"/>
      </w:pPr>
      <w:r>
        <w:t>Microstructure Analysis</w:t>
      </w:r>
    </w:p>
    <w:p>
      <w:pPr>
        <w:numPr>
          <w:ilvl w:val="0"/>
          <w:numId w:val="900"/>
        </w:numPr>
        <w:spacing w:before="0" w:after="0"/>
      </w:pPr>
      <w:r>
        <w:t>Qualification and Certification</w:t>
      </w:r>
    </w:p>
    <w:p>
      <w:pPr>
        <w:numPr>
          <w:ilvl w:val="1"/>
          <w:numId w:val="900"/>
        </w:numPr>
        <w:spacing w:before="0" w:after="0"/>
      </w:pPr>
      <w:r>
        <w:t>Process Qualification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Repeatability Studies</w:t>
      </w:r>
    </w:p>
    <w:p>
      <w:pPr>
        <w:numPr>
          <w:ilvl w:val="1"/>
          <w:numId w:val="900"/>
        </w:numPr>
        <w:spacing w:before="0" w:after="0"/>
      </w:pPr>
      <w:r>
        <w:t>Part Qualification</w:t>
      </w:r>
    </w:p>
    <w:p>
      <w:pPr>
        <w:numPr>
          <w:ilvl w:val="2"/>
          <w:numId w:val="900"/>
        </w:numPr>
        <w:spacing w:before="0" w:after="0"/>
      </w:pPr>
      <w:r>
        <w:t>Design Validation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Documentation and Traceability</w:t>
      </w:r>
    </w:p>
    <w:p>
      <w:pPr>
        <w:numPr>
          <w:ilvl w:val="2"/>
          <w:numId w:val="900"/>
        </w:numPr>
        <w:spacing w:before="0" w:after="0"/>
      </w:pPr>
      <w:r>
        <w:t>Build Records</w:t>
      </w:r>
    </w:p>
    <w:p>
      <w:pPr>
        <w:numPr>
          <w:ilvl w:val="2"/>
          <w:numId w:val="900"/>
        </w:numPr>
        <w:spacing w:before="0" w:after="0"/>
      </w:pPr>
      <w:r>
        <w:t>Material Certificates</w:t>
      </w:r>
    </w:p>
    <w:p>
      <w:pPr>
        <w:numPr>
          <w:ilvl w:val="2"/>
          <w:numId w:val="900"/>
        </w:numPr>
        <w:spacing w:before="0" w:after="0"/>
      </w:pPr>
      <w:r>
        <w:t>Test Reports</w:t>
      </w:r>
    </w:p>
    <w:p>
      <w:pPr>
        <w:numPr>
          <w:ilvl w:val="0"/>
          <w:numId w:val="900"/>
        </w:numPr>
        <w:spacing w:before="0" w:after="0"/>
      </w:pPr>
      <w:r>
        <w:t>Industry Standards and Compliance</w:t>
      </w:r>
    </w:p>
    <w:p>
      <w:pPr>
        <w:numPr>
          <w:ilvl w:val="1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ISO/ASTM 52900 Series</w:t>
      </w:r>
    </w:p>
    <w:p>
      <w:pPr>
        <w:numPr>
          <w:ilvl w:val="2"/>
          <w:numId w:val="900"/>
        </w:numPr>
        <w:spacing w:before="0" w:after="0"/>
      </w:pPr>
      <w:r>
        <w:t>Quality Management Systems</w:t>
      </w:r>
    </w:p>
    <w:p>
      <w:pPr>
        <w:numPr>
          <w:ilvl w:val="1"/>
          <w:numId w:val="900"/>
        </w:numPr>
        <w:spacing w:before="0" w:after="0"/>
      </w:pPr>
      <w:r>
        <w:t>ASTM Standards</w:t>
      </w:r>
    </w:p>
    <w:p>
      <w:pPr>
        <w:numPr>
          <w:ilvl w:val="2"/>
          <w:numId w:val="900"/>
        </w:numPr>
        <w:spacing w:before="0" w:after="0"/>
      </w:pPr>
      <w:r>
        <w:t>Material Standards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FDA Requirements</w:t>
      </w:r>
    </w:p>
    <w:p>
      <w:pPr>
        <w:numPr>
          <w:ilvl w:val="2"/>
          <w:numId w:val="900"/>
        </w:numPr>
        <w:spacing w:before="0" w:after="0"/>
      </w:pPr>
      <w:r>
        <w:t>Aviation Standards</w:t>
      </w:r>
    </w:p>
    <w:p>
      <w:pPr>
        <w:numPr>
          <w:ilvl w:val="2"/>
          <w:numId w:val="900"/>
        </w:numPr>
        <w:spacing w:before="0" w:after="0"/>
      </w:pPr>
      <w:r>
        <w:t>Medical Device Regulations</w:t>
      </w:r>
    </w:p>
    <w:p>
      <w:pPr>
        <w:pStyle w:val="Heading1"/>
      </w:pPr>
      <w:r>
        <w:t>Applications of Additive Manufacturing</w:t>
      </w:r>
    </w:p>
    <w:p>
      <w:pPr>
        <w:numPr>
          <w:ilvl w:val="0"/>
          <w:numId w:val="900"/>
        </w:numPr>
        <w:spacing w:before="0" w:after="0"/>
      </w:pPr>
      <w:r>
        <w:t>Prototyping Applications</w:t>
      </w:r>
    </w:p>
    <w:p>
      <w:pPr>
        <w:numPr>
          <w:ilvl w:val="1"/>
          <w:numId w:val="900"/>
        </w:numPr>
        <w:spacing w:before="0" w:after="0"/>
      </w:pPr>
      <w:r>
        <w:t>Concept Models</w:t>
      </w:r>
    </w:p>
    <w:p>
      <w:pPr>
        <w:numPr>
          <w:ilvl w:val="2"/>
          <w:numId w:val="900"/>
        </w:numPr>
        <w:spacing w:before="0" w:after="0"/>
      </w:pPr>
      <w:r>
        <w:t>Design Visualization</w:t>
      </w:r>
    </w:p>
    <w:p>
      <w:pPr>
        <w:numPr>
          <w:ilvl w:val="2"/>
          <w:numId w:val="900"/>
        </w:numPr>
        <w:spacing w:before="0" w:after="0"/>
      </w:pPr>
      <w:r>
        <w:t>Form and Fit Testing</w:t>
      </w:r>
    </w:p>
    <w:p>
      <w:pPr>
        <w:numPr>
          <w:ilvl w:val="1"/>
          <w:numId w:val="900"/>
        </w:numPr>
        <w:spacing w:before="0" w:after="0"/>
      </w:pPr>
      <w:r>
        <w:t>Functional Prototypes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Design Validation</w:t>
      </w:r>
    </w:p>
    <w:p>
      <w:pPr>
        <w:numPr>
          <w:ilvl w:val="1"/>
          <w:numId w:val="900"/>
        </w:numPr>
        <w:spacing w:before="0" w:after="0"/>
      </w:pPr>
      <w:r>
        <w:t>Visual Prototypes</w:t>
      </w:r>
    </w:p>
    <w:p>
      <w:pPr>
        <w:numPr>
          <w:ilvl w:val="2"/>
          <w:numId w:val="900"/>
        </w:numPr>
        <w:spacing w:before="0" w:after="0"/>
      </w:pPr>
      <w:r>
        <w:t>Marketing Models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0"/>
          <w:numId w:val="900"/>
        </w:numPr>
        <w:spacing w:before="0" w:after="0"/>
      </w:pPr>
      <w:r>
        <w:t>Tooling and Manufacturing Aids</w:t>
      </w:r>
    </w:p>
    <w:p>
      <w:pPr>
        <w:numPr>
          <w:ilvl w:val="1"/>
          <w:numId w:val="900"/>
        </w:numPr>
        <w:spacing w:before="0" w:after="0"/>
      </w:pPr>
      <w:r>
        <w:t>Rapid Tooling</w:t>
      </w:r>
    </w:p>
    <w:p>
      <w:pPr>
        <w:numPr>
          <w:ilvl w:val="2"/>
          <w:numId w:val="900"/>
        </w:numPr>
        <w:spacing w:before="0" w:after="0"/>
      </w:pPr>
      <w:r>
        <w:t>Injection Mold Inserts</w:t>
      </w:r>
    </w:p>
    <w:p>
      <w:pPr>
        <w:numPr>
          <w:ilvl w:val="2"/>
          <w:numId w:val="900"/>
        </w:numPr>
        <w:spacing w:before="0" w:after="0"/>
      </w:pPr>
      <w:r>
        <w:t>Casting Patterns</w:t>
      </w:r>
    </w:p>
    <w:p>
      <w:pPr>
        <w:numPr>
          <w:ilvl w:val="1"/>
          <w:numId w:val="900"/>
        </w:numPr>
        <w:spacing w:before="0" w:after="0"/>
      </w:pPr>
      <w:r>
        <w:t>Jigs and Fixtures</w:t>
      </w:r>
    </w:p>
    <w:p>
      <w:pPr>
        <w:numPr>
          <w:ilvl w:val="2"/>
          <w:numId w:val="900"/>
        </w:numPr>
        <w:spacing w:before="0" w:after="0"/>
      </w:pPr>
      <w:r>
        <w:t>Assembly Aids</w:t>
      </w:r>
    </w:p>
    <w:p>
      <w:pPr>
        <w:numPr>
          <w:ilvl w:val="2"/>
          <w:numId w:val="900"/>
        </w:numPr>
        <w:spacing w:before="0" w:after="0"/>
      </w:pPr>
      <w:r>
        <w:t>Quality Control Tools</w:t>
      </w:r>
    </w:p>
    <w:p>
      <w:pPr>
        <w:numPr>
          <w:ilvl w:val="1"/>
          <w:numId w:val="900"/>
        </w:numPr>
        <w:spacing w:before="0" w:after="0"/>
      </w:pPr>
      <w:r>
        <w:t>End-of-Arm Tooling</w:t>
      </w:r>
    </w:p>
    <w:p>
      <w:pPr>
        <w:numPr>
          <w:ilvl w:val="2"/>
          <w:numId w:val="900"/>
        </w:numPr>
        <w:spacing w:before="0" w:after="0"/>
      </w:pPr>
      <w:r>
        <w:t>Robot Grippers</w:t>
      </w:r>
    </w:p>
    <w:p>
      <w:pPr>
        <w:numPr>
          <w:ilvl w:val="2"/>
          <w:numId w:val="900"/>
        </w:numPr>
        <w:spacing w:before="0" w:after="0"/>
      </w:pPr>
      <w:r>
        <w:t>Custom Attachments</w:t>
      </w:r>
    </w:p>
    <w:p>
      <w:pPr>
        <w:numPr>
          <w:ilvl w:val="0"/>
          <w:numId w:val="900"/>
        </w:numPr>
        <w:spacing w:before="0" w:after="0"/>
      </w:pPr>
      <w:r>
        <w:t>End-Use Part Production</w:t>
      </w:r>
    </w:p>
    <w:p>
      <w:pPr>
        <w:numPr>
          <w:ilvl w:val="1"/>
          <w:numId w:val="900"/>
        </w:numPr>
        <w:spacing w:before="0" w:after="0"/>
      </w:pPr>
      <w:r>
        <w:t>Low-Volume Production</w:t>
      </w:r>
    </w:p>
    <w:p>
      <w:pPr>
        <w:numPr>
          <w:ilvl w:val="2"/>
          <w:numId w:val="900"/>
        </w:numPr>
        <w:spacing w:before="0" w:after="0"/>
      </w:pPr>
      <w:r>
        <w:t>Economic Advantages</w:t>
      </w:r>
    </w:p>
    <w:p>
      <w:pPr>
        <w:numPr>
          <w:ilvl w:val="2"/>
          <w:numId w:val="900"/>
        </w:numPr>
        <w:spacing w:before="0" w:after="0"/>
      </w:pPr>
      <w:r>
        <w:t>Market Testing</w:t>
      </w:r>
    </w:p>
    <w:p>
      <w:pPr>
        <w:numPr>
          <w:ilvl w:val="1"/>
          <w:numId w:val="900"/>
        </w:numPr>
        <w:spacing w:before="0" w:after="0"/>
      </w:pPr>
      <w:r>
        <w:t>Custom and Replacement Parts</w:t>
      </w:r>
    </w:p>
    <w:p>
      <w:pPr>
        <w:numPr>
          <w:ilvl w:val="2"/>
          <w:numId w:val="900"/>
        </w:numPr>
        <w:spacing w:before="0" w:after="0"/>
      </w:pPr>
      <w:r>
        <w:t>Legacy Part Reproduction</w:t>
      </w:r>
    </w:p>
    <w:p>
      <w:pPr>
        <w:numPr>
          <w:ilvl w:val="2"/>
          <w:numId w:val="900"/>
        </w:numPr>
        <w:spacing w:before="0" w:after="0"/>
      </w:pPr>
      <w:r>
        <w:t>Obsolete Component Manufacturing</w:t>
      </w:r>
    </w:p>
    <w:p>
      <w:pPr>
        <w:numPr>
          <w:ilvl w:val="1"/>
          <w:numId w:val="900"/>
        </w:numPr>
        <w:spacing w:before="0" w:after="0"/>
      </w:pPr>
      <w:r>
        <w:t>Spare Parts on Demand</w:t>
      </w:r>
    </w:p>
    <w:p>
      <w:pPr>
        <w:numPr>
          <w:ilvl w:val="2"/>
          <w:numId w:val="900"/>
        </w:numPr>
        <w:spacing w:before="0" w:after="0"/>
      </w:pPr>
      <w:r>
        <w:t>Digital Inventory</w:t>
      </w:r>
    </w:p>
    <w:p>
      <w:pPr>
        <w:numPr>
          <w:ilvl w:val="2"/>
          <w:numId w:val="900"/>
        </w:numPr>
        <w:spacing w:before="0" w:after="0"/>
      </w:pPr>
      <w:r>
        <w:t>Reduced Storage Costs</w:t>
      </w:r>
    </w:p>
    <w:p>
      <w:pPr>
        <w:numPr>
          <w:ilvl w:val="0"/>
          <w:numId w:val="900"/>
        </w:numPr>
        <w:spacing w:before="0" w:after="0"/>
      </w:pPr>
      <w:r>
        <w:t>Industry-Specific Applications</w:t>
      </w:r>
    </w:p>
    <w:p>
      <w:pPr>
        <w:numPr>
          <w:ilvl w:val="1"/>
          <w:numId w:val="900"/>
        </w:numPr>
        <w:spacing w:before="0" w:after="0"/>
      </w:pPr>
      <w:r>
        <w:t>Aerospace and Defense</w:t>
      </w:r>
    </w:p>
    <w:p>
      <w:pPr>
        <w:numPr>
          <w:ilvl w:val="2"/>
          <w:numId w:val="900"/>
        </w:numPr>
        <w:spacing w:before="0" w:after="0"/>
      </w:pPr>
      <w:r>
        <w:t>Lightweight Structural Components</w:t>
      </w:r>
    </w:p>
    <w:p>
      <w:pPr>
        <w:numPr>
          <w:ilvl w:val="2"/>
          <w:numId w:val="900"/>
        </w:numPr>
        <w:spacing w:before="0" w:after="0"/>
      </w:pPr>
      <w:r>
        <w:t>Engine Parts and Brackets</w:t>
      </w:r>
    </w:p>
    <w:p>
      <w:pPr>
        <w:numPr>
          <w:ilvl w:val="2"/>
          <w:numId w:val="900"/>
        </w:numPr>
        <w:spacing w:before="0" w:after="0"/>
      </w:pPr>
      <w:r>
        <w:t>Tooling and Fixtures</w:t>
      </w:r>
    </w:p>
    <w:p>
      <w:pPr>
        <w:numPr>
          <w:ilvl w:val="2"/>
          <w:numId w:val="900"/>
        </w:numPr>
        <w:spacing w:before="0" w:after="0"/>
      </w:pPr>
      <w:r>
        <w:t>Unmanned Vehicle Components</w:t>
      </w:r>
    </w:p>
    <w:p>
      <w:pPr>
        <w:numPr>
          <w:ilvl w:val="1"/>
          <w:numId w:val="900"/>
        </w:numPr>
        <w:spacing w:before="0" w:after="0"/>
      </w:pPr>
      <w:r>
        <w:t>Medical and Dental</w:t>
      </w:r>
    </w:p>
    <w:p>
      <w:pPr>
        <w:numPr>
          <w:ilvl w:val="2"/>
          <w:numId w:val="900"/>
        </w:numPr>
        <w:spacing w:before="0" w:after="0"/>
      </w:pPr>
      <w:r>
        <w:t>Custom Implants</w:t>
      </w:r>
    </w:p>
    <w:p>
      <w:pPr>
        <w:numPr>
          <w:ilvl w:val="3"/>
          <w:numId w:val="900"/>
        </w:numPr>
        <w:spacing w:before="0" w:after="0"/>
      </w:pPr>
      <w:r>
        <w:t>Orthopedic Implants</w:t>
      </w:r>
    </w:p>
    <w:p>
      <w:pPr>
        <w:numPr>
          <w:ilvl w:val="3"/>
          <w:numId w:val="900"/>
        </w:numPr>
        <w:spacing w:before="0" w:after="0"/>
      </w:pPr>
      <w:r>
        <w:t>Cranial Implants</w:t>
      </w:r>
    </w:p>
    <w:p>
      <w:pPr>
        <w:numPr>
          <w:ilvl w:val="2"/>
          <w:numId w:val="900"/>
        </w:numPr>
        <w:spacing w:before="0" w:after="0"/>
      </w:pPr>
      <w:r>
        <w:t>Prosthetics and Orthotics</w:t>
      </w:r>
    </w:p>
    <w:p>
      <w:pPr>
        <w:numPr>
          <w:ilvl w:val="2"/>
          <w:numId w:val="900"/>
        </w:numPr>
        <w:spacing w:before="0" w:after="0"/>
      </w:pPr>
      <w:r>
        <w:t>Surgical Guides and Instruments</w:t>
      </w:r>
    </w:p>
    <w:p>
      <w:pPr>
        <w:numPr>
          <w:ilvl w:val="2"/>
          <w:numId w:val="900"/>
        </w:numPr>
        <w:spacing w:before="0" w:after="0"/>
      </w:pPr>
      <w:r>
        <w:t>Bioprinting Applications</w:t>
      </w:r>
    </w:p>
    <w:p>
      <w:pPr>
        <w:numPr>
          <w:ilvl w:val="3"/>
          <w:numId w:val="900"/>
        </w:numPr>
        <w:spacing w:before="0" w:after="0"/>
      </w:pPr>
      <w:r>
        <w:t>Tissue Scaffolds</w:t>
      </w:r>
    </w:p>
    <w:p>
      <w:pPr>
        <w:numPr>
          <w:ilvl w:val="3"/>
          <w:numId w:val="900"/>
        </w:numPr>
        <w:spacing w:before="0" w:after="0"/>
      </w:pPr>
      <w:r>
        <w:t>Drug Delivery Systems</w:t>
      </w:r>
    </w:p>
    <w:p>
      <w:pPr>
        <w:numPr>
          <w:ilvl w:val="1"/>
          <w:numId w:val="900"/>
        </w:numPr>
        <w:spacing w:before="0" w:after="0"/>
      </w:pPr>
      <w:r>
        <w:t>Automotive Industry</w:t>
      </w:r>
    </w:p>
    <w:p>
      <w:pPr>
        <w:numPr>
          <w:ilvl w:val="2"/>
          <w:numId w:val="900"/>
        </w:numPr>
        <w:spacing w:before="0" w:after="0"/>
      </w:pPr>
      <w:r>
        <w:t>Prototyping Applications</w:t>
      </w:r>
    </w:p>
    <w:p>
      <w:pPr>
        <w:numPr>
          <w:ilvl w:val="2"/>
          <w:numId w:val="900"/>
        </w:numPr>
        <w:spacing w:before="0" w:after="0"/>
      </w:pPr>
      <w:r>
        <w:t>Custom Performance Parts</w:t>
      </w:r>
    </w:p>
    <w:p>
      <w:pPr>
        <w:numPr>
          <w:ilvl w:val="2"/>
          <w:numId w:val="900"/>
        </w:numPr>
        <w:spacing w:before="0" w:after="0"/>
      </w:pPr>
      <w:r>
        <w:t>Lightweight Components</w:t>
      </w:r>
    </w:p>
    <w:p>
      <w:pPr>
        <w:numPr>
          <w:ilvl w:val="2"/>
          <w:numId w:val="900"/>
        </w:numPr>
        <w:spacing w:before="0" w:after="0"/>
      </w:pPr>
      <w:r>
        <w:t>Electric Vehicle Parts</w:t>
      </w:r>
    </w:p>
    <w:p>
      <w:pPr>
        <w:numPr>
          <w:ilvl w:val="1"/>
          <w:numId w:val="900"/>
        </w:numPr>
        <w:spacing w:before="0" w:after="0"/>
      </w:pPr>
      <w:r>
        <w:t>Consumer Goods</w:t>
      </w:r>
    </w:p>
    <w:p>
      <w:pPr>
        <w:numPr>
          <w:ilvl w:val="2"/>
          <w:numId w:val="900"/>
        </w:numPr>
        <w:spacing w:before="0" w:after="0"/>
      </w:pPr>
      <w:r>
        <w:t>Wearable Technology</w:t>
      </w:r>
    </w:p>
    <w:p>
      <w:pPr>
        <w:numPr>
          <w:ilvl w:val="2"/>
          <w:numId w:val="900"/>
        </w:numPr>
        <w:spacing w:before="0" w:after="0"/>
      </w:pPr>
      <w:r>
        <w:t>Home Products and Appliances</w:t>
      </w:r>
    </w:p>
    <w:p>
      <w:pPr>
        <w:numPr>
          <w:ilvl w:val="2"/>
          <w:numId w:val="900"/>
        </w:numPr>
        <w:spacing w:before="0" w:after="0"/>
      </w:pPr>
      <w:r>
        <w:t>Custom Accessories</w:t>
      </w:r>
    </w:p>
    <w:p>
      <w:pPr>
        <w:numPr>
          <w:ilvl w:val="2"/>
          <w:numId w:val="900"/>
        </w:numPr>
        <w:spacing w:before="0" w:after="0"/>
      </w:pPr>
      <w:r>
        <w:t>Sporting Goods</w:t>
      </w:r>
    </w:p>
    <w:p>
      <w:pPr>
        <w:numPr>
          <w:ilvl w:val="1"/>
          <w:numId w:val="900"/>
        </w:numPr>
        <w:spacing w:before="0" w:after="0"/>
      </w:pPr>
      <w:r>
        <w:t>Industrial Machinery</w:t>
      </w:r>
    </w:p>
    <w:p>
      <w:pPr>
        <w:numPr>
          <w:ilvl w:val="2"/>
          <w:numId w:val="900"/>
        </w:numPr>
        <w:spacing w:before="0" w:after="0"/>
      </w:pPr>
      <w:r>
        <w:t>Spare Parts Manufacturing</w:t>
      </w:r>
    </w:p>
    <w:p>
      <w:pPr>
        <w:numPr>
          <w:ilvl w:val="2"/>
          <w:numId w:val="900"/>
        </w:numPr>
        <w:spacing w:before="0" w:after="0"/>
      </w:pPr>
      <w:r>
        <w:t>Tooling Inserts</w:t>
      </w:r>
    </w:p>
    <w:p>
      <w:pPr>
        <w:numPr>
          <w:ilvl w:val="2"/>
          <w:numId w:val="900"/>
        </w:numPr>
        <w:spacing w:before="0" w:after="0"/>
      </w:pPr>
      <w:r>
        <w:t>Custom Components</w:t>
      </w:r>
    </w:p>
    <w:p>
      <w:pPr>
        <w:numPr>
          <w:ilvl w:val="1"/>
          <w:numId w:val="900"/>
        </w:numPr>
        <w:spacing w:before="0" w:after="0"/>
      </w:pPr>
      <w:r>
        <w:t>Architecture and Construction</w:t>
      </w:r>
    </w:p>
    <w:p>
      <w:pPr>
        <w:numPr>
          <w:ilvl w:val="2"/>
          <w:numId w:val="900"/>
        </w:numPr>
        <w:spacing w:before="0" w:after="0"/>
      </w:pPr>
      <w:r>
        <w:t>Scale Models</w:t>
      </w:r>
    </w:p>
    <w:p>
      <w:pPr>
        <w:numPr>
          <w:ilvl w:val="2"/>
          <w:numId w:val="900"/>
        </w:numPr>
        <w:spacing w:before="0" w:after="0"/>
      </w:pPr>
      <w:r>
        <w:t>Building Components</w:t>
      </w:r>
    </w:p>
    <w:p>
      <w:pPr>
        <w:numPr>
          <w:ilvl w:val="2"/>
          <w:numId w:val="900"/>
        </w:numPr>
        <w:spacing w:before="0" w:after="0"/>
      </w:pPr>
      <w:r>
        <w:t>Concrete 3D Printing</w:t>
      </w:r>
    </w:p>
    <w:p>
      <w:pPr>
        <w:numPr>
          <w:ilvl w:val="2"/>
          <w:numId w:val="900"/>
        </w:numPr>
        <w:spacing w:before="0" w:after="0"/>
      </w:pPr>
      <w:r>
        <w:t>Custom Architectural Elements</w:t>
      </w:r>
    </w:p>
    <w:p>
      <w:pPr>
        <w:pStyle w:val="Heading1"/>
      </w:pPr>
      <w:r>
        <w:t>Future Trends and Emerging Technologies</w:t>
      </w:r>
    </w:p>
    <w:p>
      <w:pPr>
        <w:numPr>
          <w:ilvl w:val="0"/>
          <w:numId w:val="900"/>
        </w:numPr>
        <w:spacing w:before="0" w:after="0"/>
      </w:pPr>
      <w:r>
        <w:t>4D Printing</w:t>
      </w:r>
    </w:p>
    <w:p>
      <w:pPr>
        <w:numPr>
          <w:ilvl w:val="1"/>
          <w:numId w:val="900"/>
        </w:numPr>
        <w:spacing w:before="0" w:after="0"/>
      </w:pPr>
      <w:r>
        <w:t>Shape-Memory Materials</w:t>
      </w:r>
    </w:p>
    <w:p>
      <w:pPr>
        <w:numPr>
          <w:ilvl w:val="1"/>
          <w:numId w:val="900"/>
        </w:numPr>
        <w:spacing w:before="0" w:after="0"/>
      </w:pPr>
      <w:r>
        <w:t>Stimuli-Responsive Polymers</w:t>
      </w:r>
    </w:p>
    <w:p>
      <w:pPr>
        <w:numPr>
          <w:ilvl w:val="1"/>
          <w:numId w:val="900"/>
        </w:numPr>
        <w:spacing w:before="0" w:after="0"/>
      </w:pPr>
      <w:r>
        <w:t>Time-Based Transformations</w:t>
      </w:r>
    </w:p>
    <w:p>
      <w:pPr>
        <w:numPr>
          <w:ilvl w:val="1"/>
          <w:numId w:val="900"/>
        </w:numPr>
        <w:spacing w:before="0" w:after="0"/>
      </w:pPr>
      <w:r>
        <w:t>Applications in Smart Structures</w:t>
      </w:r>
    </w:p>
    <w:p>
      <w:pPr>
        <w:numPr>
          <w:ilvl w:val="0"/>
          <w:numId w:val="900"/>
        </w:numPr>
        <w:spacing w:before="0" w:after="0"/>
      </w:pPr>
      <w:r>
        <w:t>Multi-Material and Multi-Process Systems</w:t>
      </w:r>
    </w:p>
    <w:p>
      <w:pPr>
        <w:numPr>
          <w:ilvl w:val="1"/>
          <w:numId w:val="900"/>
        </w:numPr>
        <w:spacing w:before="0" w:after="0"/>
      </w:pPr>
      <w:r>
        <w:t>Hybrid Manufacturing Systems</w:t>
      </w:r>
    </w:p>
    <w:p>
      <w:pPr>
        <w:numPr>
          <w:ilvl w:val="2"/>
          <w:numId w:val="900"/>
        </w:numPr>
        <w:spacing w:before="0" w:after="0"/>
      </w:pPr>
      <w:r>
        <w:t>Additive-Subtractive Integration</w:t>
      </w:r>
    </w:p>
    <w:p>
      <w:pPr>
        <w:numPr>
          <w:ilvl w:val="2"/>
          <w:numId w:val="900"/>
        </w:numPr>
        <w:spacing w:before="0" w:after="0"/>
      </w:pPr>
      <w:r>
        <w:t>Multi-Process Workflows</w:t>
      </w:r>
    </w:p>
    <w:p>
      <w:pPr>
        <w:numPr>
          <w:ilvl w:val="1"/>
          <w:numId w:val="900"/>
        </w:numPr>
        <w:spacing w:before="0" w:after="0"/>
      </w:pPr>
      <w:r>
        <w:t>Multi-Material Printing</w:t>
      </w:r>
    </w:p>
    <w:p>
      <w:pPr>
        <w:numPr>
          <w:ilvl w:val="2"/>
          <w:numId w:val="900"/>
        </w:numPr>
        <w:spacing w:before="0" w:after="0"/>
      </w:pPr>
      <w:r>
        <w:t>Gradient Materials</w:t>
      </w:r>
    </w:p>
    <w:p>
      <w:pPr>
        <w:numPr>
          <w:ilvl w:val="2"/>
          <w:numId w:val="900"/>
        </w:numPr>
        <w:spacing w:before="0" w:after="0"/>
      </w:pPr>
      <w:r>
        <w:t>Embedded Electronics</w:t>
      </w:r>
    </w:p>
    <w:p>
      <w:pPr>
        <w:numPr>
          <w:ilvl w:val="1"/>
          <w:numId w:val="900"/>
        </w:numPr>
        <w:spacing w:before="0" w:after="0"/>
      </w:pPr>
      <w:r>
        <w:t>Multi-Scale Manufacturing</w:t>
      </w:r>
    </w:p>
    <w:p>
      <w:pPr>
        <w:numPr>
          <w:ilvl w:val="2"/>
          <w:numId w:val="900"/>
        </w:numPr>
        <w:spacing w:before="0" w:after="0"/>
      </w:pPr>
      <w:r>
        <w:t>Macro to Micro Integration</w:t>
      </w:r>
    </w:p>
    <w:p>
      <w:pPr>
        <w:numPr>
          <w:ilvl w:val="0"/>
          <w:numId w:val="900"/>
        </w:numPr>
        <w:spacing w:before="0" w:after="0"/>
      </w:pPr>
      <w:r>
        <w:t>Advanced Materials Development</w:t>
      </w:r>
    </w:p>
    <w:p>
      <w:pPr>
        <w:numPr>
          <w:ilvl w:val="1"/>
          <w:numId w:val="900"/>
        </w:numPr>
        <w:spacing w:before="0" w:after="0"/>
      </w:pPr>
      <w:r>
        <w:t>New Polymer Formulations</w:t>
      </w:r>
    </w:p>
    <w:p>
      <w:pPr>
        <w:numPr>
          <w:ilvl w:val="2"/>
          <w:numId w:val="900"/>
        </w:numPr>
        <w:spacing w:before="0" w:after="0"/>
      </w:pPr>
      <w:r>
        <w:t>High-Performance Thermoplastics</w:t>
      </w:r>
    </w:p>
    <w:p>
      <w:pPr>
        <w:numPr>
          <w:ilvl w:val="2"/>
          <w:numId w:val="900"/>
        </w:numPr>
        <w:spacing w:before="0" w:after="0"/>
      </w:pPr>
      <w:r>
        <w:t>Conductive Polymers</w:t>
      </w:r>
    </w:p>
    <w:p>
      <w:pPr>
        <w:numPr>
          <w:ilvl w:val="1"/>
          <w:numId w:val="900"/>
        </w:numPr>
        <w:spacing w:before="0" w:after="0"/>
      </w:pPr>
      <w:r>
        <w:t>Advanced Metal Alloys</w:t>
      </w:r>
    </w:p>
    <w:p>
      <w:pPr>
        <w:numPr>
          <w:ilvl w:val="2"/>
          <w:numId w:val="900"/>
        </w:numPr>
        <w:spacing w:before="0" w:after="0"/>
      </w:pPr>
      <w:r>
        <w:t>Refractory Metals</w:t>
      </w:r>
    </w:p>
    <w:p>
      <w:pPr>
        <w:numPr>
          <w:ilvl w:val="2"/>
          <w:numId w:val="900"/>
        </w:numPr>
        <w:spacing w:before="0" w:after="0"/>
      </w:pPr>
      <w:r>
        <w:t>Shape Memory Alloys</w:t>
      </w:r>
    </w:p>
    <w:p>
      <w:pPr>
        <w:numPr>
          <w:ilvl w:val="1"/>
          <w:numId w:val="900"/>
        </w:numPr>
        <w:spacing w:before="0" w:after="0"/>
      </w:pPr>
      <w:r>
        <w:t>Functional Materials</w:t>
      </w:r>
    </w:p>
    <w:p>
      <w:pPr>
        <w:numPr>
          <w:ilvl w:val="2"/>
          <w:numId w:val="900"/>
        </w:numPr>
        <w:spacing w:before="0" w:after="0"/>
      </w:pPr>
      <w:r>
        <w:t>Magnetic Materials</w:t>
      </w:r>
    </w:p>
    <w:p>
      <w:pPr>
        <w:numPr>
          <w:ilvl w:val="2"/>
          <w:numId w:val="900"/>
        </w:numPr>
        <w:spacing w:before="0" w:after="0"/>
      </w:pPr>
      <w:r>
        <w:t>Optical Materials</w:t>
      </w:r>
    </w:p>
    <w:p>
      <w:pPr>
        <w:numPr>
          <w:ilvl w:val="2"/>
          <w:numId w:val="900"/>
        </w:numPr>
        <w:spacing w:before="0" w:after="0"/>
      </w:pPr>
      <w:r>
        <w:t>Piezoelectric Materials</w:t>
      </w:r>
    </w:p>
    <w:p>
      <w:pPr>
        <w:numPr>
          <w:ilvl w:val="0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Parameter Prediction</w:t>
      </w:r>
    </w:p>
    <w:p>
      <w:pPr>
        <w:numPr>
          <w:ilvl w:val="2"/>
          <w:numId w:val="900"/>
        </w:numPr>
        <w:spacing w:before="0" w:after="0"/>
      </w:pPr>
      <w:r>
        <w:t>Real-Time Adjustments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Failure Prediction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1"/>
          <w:numId w:val="900"/>
        </w:numPr>
        <w:spacing w:before="0" w:after="0"/>
      </w:pPr>
      <w:r>
        <w:t>Automated Quality Control</w:t>
      </w:r>
    </w:p>
    <w:p>
      <w:pPr>
        <w:numPr>
          <w:ilvl w:val="2"/>
          <w:numId w:val="900"/>
        </w:numPr>
        <w:spacing w:before="0" w:after="0"/>
      </w:pPr>
      <w:r>
        <w:t>Defect Detection</w:t>
      </w:r>
    </w:p>
    <w:p>
      <w:pPr>
        <w:numPr>
          <w:ilvl w:val="2"/>
          <w:numId w:val="900"/>
        </w:numPr>
        <w:spacing w:before="0" w:after="0"/>
      </w:pPr>
      <w:r>
        <w:t>Process Correction</w:t>
      </w:r>
    </w:p>
    <w:p>
      <w:pPr>
        <w:numPr>
          <w:ilvl w:val="0"/>
          <w:numId w:val="900"/>
        </w:numPr>
        <w:spacing w:before="0" w:after="0"/>
      </w:pPr>
      <w:r>
        <w:t>Sustainability Initiatives</w:t>
      </w:r>
    </w:p>
    <w:p>
      <w:pPr>
        <w:numPr>
          <w:ilvl w:val="1"/>
          <w:numId w:val="900"/>
        </w:numPr>
        <w:spacing w:before="0" w:after="0"/>
      </w:pPr>
      <w:r>
        <w:t>Material Recycling</w:t>
      </w:r>
    </w:p>
    <w:p>
      <w:pPr>
        <w:numPr>
          <w:ilvl w:val="2"/>
          <w:numId w:val="900"/>
        </w:numPr>
        <w:spacing w:before="0" w:after="0"/>
      </w:pPr>
      <w:r>
        <w:t>Closed-Loop Systems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Sustainability Metrics</w:t>
      </w:r>
    </w:p>
    <w:p>
      <w:pPr>
        <w:numPr>
          <w:ilvl w:val="0"/>
          <w:numId w:val="900"/>
        </w:numPr>
        <w:spacing w:before="0" w:after="0"/>
      </w:pPr>
      <w:r>
        <w:t>Supply Chain Transformation</w:t>
      </w:r>
    </w:p>
    <w:p>
      <w:pPr>
        <w:numPr>
          <w:ilvl w:val="1"/>
          <w:numId w:val="900"/>
        </w:numPr>
        <w:spacing w:before="0" w:after="0"/>
      </w:pPr>
      <w:r>
        <w:t>Digital Inventory Systems</w:t>
      </w:r>
    </w:p>
    <w:p>
      <w:pPr>
        <w:numPr>
          <w:ilvl w:val="2"/>
          <w:numId w:val="900"/>
        </w:numPr>
        <w:spacing w:before="0" w:after="0"/>
      </w:pPr>
      <w:r>
        <w:t>On-Demand Manufacturing</w:t>
      </w:r>
    </w:p>
    <w:p>
      <w:pPr>
        <w:numPr>
          <w:ilvl w:val="2"/>
          <w:numId w:val="900"/>
        </w:numPr>
        <w:spacing w:before="0" w:after="0"/>
      </w:pPr>
      <w:r>
        <w:t>Reduced Warehousing</w:t>
      </w:r>
    </w:p>
    <w:p>
      <w:pPr>
        <w:numPr>
          <w:ilvl w:val="1"/>
          <w:numId w:val="900"/>
        </w:numPr>
        <w:spacing w:before="0" w:after="0"/>
      </w:pPr>
      <w:r>
        <w:t>Distributed Manufacturing Networks</w:t>
      </w:r>
    </w:p>
    <w:p>
      <w:pPr>
        <w:numPr>
          <w:ilvl w:val="2"/>
          <w:numId w:val="900"/>
        </w:numPr>
        <w:spacing w:before="0" w:after="0"/>
      </w:pPr>
      <w:r>
        <w:t>Local Production</w:t>
      </w:r>
    </w:p>
    <w:p>
      <w:pPr>
        <w:numPr>
          <w:ilvl w:val="2"/>
          <w:numId w:val="900"/>
        </w:numPr>
        <w:spacing w:before="0" w:after="0"/>
      </w:pPr>
      <w:r>
        <w:t>Supply Chain Resilience</w:t>
      </w:r>
    </w:p>
    <w:p>
      <w:pPr>
        <w:numPr>
          <w:ilvl w:val="1"/>
          <w:numId w:val="900"/>
        </w:numPr>
        <w:spacing w:before="0" w:after="0"/>
      </w:pPr>
      <w:r>
        <w:t>Mass Customization at Scale</w:t>
      </w:r>
    </w:p>
    <w:p>
      <w:pPr>
        <w:numPr>
          <w:ilvl w:val="2"/>
          <w:numId w:val="900"/>
        </w:numPr>
        <w:spacing w:before="0" w:after="0"/>
      </w:pPr>
      <w:r>
        <w:t>Personalized Products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