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Actuarial Science</w:t>
      </w:r>
    </w:p>
    <w:p>
      <w:pPr>
        <w:pStyle w:val="Heading1"/>
      </w:pPr>
      <w:r>
        <w:t>Foundations of Actuarial Science</w:t>
      </w:r>
    </w:p>
    <w:p>
      <w:pPr>
        <w:numPr>
          <w:ilvl w:val="0"/>
          <w:numId w:val="900"/>
        </w:numPr>
        <w:spacing w:before="0" w:after="0"/>
      </w:pPr>
      <w:r>
        <w:t>The Actuarial Profession</w:t>
      </w:r>
    </w:p>
    <w:p>
      <w:pPr>
        <w:numPr>
          <w:ilvl w:val="1"/>
          <w:numId w:val="900"/>
        </w:numPr>
        <w:spacing w:before="0" w:after="0"/>
      </w:pPr>
      <w:r>
        <w:t>Role of an Actuary</w:t>
      </w:r>
    </w:p>
    <w:p>
      <w:pPr>
        <w:numPr>
          <w:ilvl w:val="2"/>
          <w:numId w:val="900"/>
        </w:numPr>
        <w:spacing w:before="0" w:after="0"/>
      </w:pPr>
      <w:r>
        <w:t>Risk Assessment and Management</w:t>
      </w:r>
    </w:p>
    <w:p>
      <w:pPr>
        <w:numPr>
          <w:ilvl w:val="3"/>
          <w:numId w:val="900"/>
        </w:numPr>
        <w:spacing w:before="0" w:after="0"/>
      </w:pPr>
      <w:r>
        <w:t>Risk Identification Techniques</w:t>
      </w:r>
    </w:p>
    <w:p>
      <w:pPr>
        <w:numPr>
          <w:ilvl w:val="3"/>
          <w:numId w:val="900"/>
        </w:numPr>
        <w:spacing w:before="0" w:after="0"/>
      </w:pPr>
      <w:r>
        <w:t>Risk Quantification Methods</w:t>
      </w:r>
    </w:p>
    <w:p>
      <w:pPr>
        <w:numPr>
          <w:ilvl w:val="3"/>
          <w:numId w:val="900"/>
        </w:numPr>
        <w:spacing w:before="0" w:after="0"/>
      </w:pPr>
      <w:r>
        <w:t>Risk Monitoring and Control</w:t>
      </w:r>
    </w:p>
    <w:p>
      <w:pPr>
        <w:numPr>
          <w:ilvl w:val="3"/>
          <w:numId w:val="900"/>
        </w:numPr>
        <w:spacing w:before="0" w:after="0"/>
      </w:pPr>
      <w:r>
        <w:t>Risk Communication</w:t>
      </w:r>
    </w:p>
    <w:p>
      <w:pPr>
        <w:numPr>
          <w:ilvl w:val="2"/>
          <w:numId w:val="900"/>
        </w:numPr>
        <w:spacing w:before="0" w:after="0"/>
      </w:pPr>
      <w:r>
        <w:t>Financial Modeling</w:t>
      </w:r>
    </w:p>
    <w:p>
      <w:pPr>
        <w:numPr>
          <w:ilvl w:val="3"/>
          <w:numId w:val="900"/>
        </w:numPr>
        <w:spacing w:before="0" w:after="0"/>
      </w:pPr>
      <w:r>
        <w:t>Model Development</w:t>
      </w:r>
    </w:p>
    <w:p>
      <w:pPr>
        <w:numPr>
          <w:ilvl w:val="3"/>
          <w:numId w:val="900"/>
        </w:numPr>
        <w:spacing w:before="0" w:after="0"/>
      </w:pPr>
      <w:r>
        <w:t>Model Validation</w:t>
      </w:r>
    </w:p>
    <w:p>
      <w:pPr>
        <w:numPr>
          <w:ilvl w:val="3"/>
          <w:numId w:val="900"/>
        </w:numPr>
        <w:spacing w:before="0" w:after="0"/>
      </w:pPr>
      <w:r>
        <w:t>Model Documentation</w:t>
      </w:r>
    </w:p>
    <w:p>
      <w:pPr>
        <w:numPr>
          <w:ilvl w:val="3"/>
          <w:numId w:val="900"/>
        </w:numPr>
        <w:spacing w:before="0" w:after="0"/>
      </w:pPr>
      <w:r>
        <w:t>Model Governance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3"/>
          <w:numId w:val="900"/>
        </w:numPr>
        <w:spacing w:before="0" w:after="0"/>
      </w:pPr>
      <w:r>
        <w:t>Data Analysis and Interpretation</w:t>
      </w:r>
    </w:p>
    <w:p>
      <w:pPr>
        <w:numPr>
          <w:ilvl w:val="3"/>
          <w:numId w:val="900"/>
        </w:numPr>
        <w:spacing w:before="0" w:after="0"/>
      </w:pPr>
      <w:r>
        <w:t>Scenario Planning</w:t>
      </w:r>
    </w:p>
    <w:p>
      <w:pPr>
        <w:numPr>
          <w:ilvl w:val="3"/>
          <w:numId w:val="900"/>
        </w:numPr>
        <w:spacing w:before="0" w:after="0"/>
      </w:pPr>
      <w:r>
        <w:t>Strategic Recommendations</w:t>
      </w:r>
    </w:p>
    <w:p>
      <w:pPr>
        <w:numPr>
          <w:ilvl w:val="3"/>
          <w:numId w:val="900"/>
        </w:numPr>
        <w:spacing w:before="0" w:after="0"/>
      </w:pPr>
      <w:r>
        <w:t>Business Case Development</w:t>
      </w:r>
    </w:p>
    <w:p>
      <w:pPr>
        <w:numPr>
          <w:ilvl w:val="2"/>
          <w:numId w:val="900"/>
        </w:numPr>
        <w:spacing w:before="0" w:after="0"/>
      </w:pPr>
      <w:r>
        <w:t>Communication of Results</w:t>
      </w:r>
    </w:p>
    <w:p>
      <w:pPr>
        <w:numPr>
          <w:ilvl w:val="3"/>
          <w:numId w:val="900"/>
        </w:numPr>
        <w:spacing w:before="0" w:after="0"/>
      </w:pPr>
      <w:r>
        <w:t>Technical Report Writing</w:t>
      </w:r>
    </w:p>
    <w:p>
      <w:pPr>
        <w:numPr>
          <w:ilvl w:val="3"/>
          <w:numId w:val="900"/>
        </w:numPr>
        <w:spacing w:before="0" w:after="0"/>
      </w:pPr>
      <w:r>
        <w:t>Executive Summaries</w:t>
      </w:r>
    </w:p>
    <w:p>
      <w:pPr>
        <w:numPr>
          <w:ilvl w:val="3"/>
          <w:numId w:val="900"/>
        </w:numPr>
        <w:spacing w:before="0" w:after="0"/>
      </w:pPr>
      <w:r>
        <w:t>Presentation Skills</w:t>
      </w:r>
    </w:p>
    <w:p>
      <w:pPr>
        <w:numPr>
          <w:ilvl w:val="3"/>
          <w:numId w:val="900"/>
        </w:numPr>
        <w:spacing w:before="0" w:after="0"/>
      </w:pPr>
      <w:r>
        <w:t>Stakeholder Management</w:t>
      </w:r>
    </w:p>
    <w:p>
      <w:pPr>
        <w:numPr>
          <w:ilvl w:val="1"/>
          <w:numId w:val="900"/>
        </w:numPr>
        <w:spacing w:before="0" w:after="0"/>
      </w:pPr>
      <w:r>
        <w:t>Areas of Practice</w:t>
      </w:r>
    </w:p>
    <w:p>
      <w:pPr>
        <w:numPr>
          <w:ilvl w:val="2"/>
          <w:numId w:val="900"/>
        </w:numPr>
        <w:spacing w:before="0" w:after="0"/>
      </w:pPr>
      <w:r>
        <w:t>Life Insurance</w:t>
      </w:r>
    </w:p>
    <w:p>
      <w:pPr>
        <w:numPr>
          <w:ilvl w:val="3"/>
          <w:numId w:val="900"/>
        </w:numPr>
        <w:spacing w:before="0" w:after="0"/>
      </w:pPr>
      <w:r>
        <w:t>Product Design</w:t>
      </w:r>
    </w:p>
    <w:p>
      <w:pPr>
        <w:numPr>
          <w:ilvl w:val="4"/>
          <w:numId w:val="900"/>
        </w:numPr>
        <w:spacing w:before="0" w:after="0"/>
      </w:pPr>
      <w:r>
        <w:t>Traditional Life Products</w:t>
      </w:r>
    </w:p>
    <w:p>
      <w:pPr>
        <w:numPr>
          <w:ilvl w:val="4"/>
          <w:numId w:val="900"/>
        </w:numPr>
        <w:spacing w:before="0" w:after="0"/>
      </w:pPr>
      <w:r>
        <w:t>Universal Life Products</w:t>
      </w:r>
    </w:p>
    <w:p>
      <w:pPr>
        <w:numPr>
          <w:ilvl w:val="4"/>
          <w:numId w:val="900"/>
        </w:numPr>
        <w:spacing w:before="0" w:after="0"/>
      </w:pPr>
      <w:r>
        <w:t>Variable Life Products</w:t>
      </w:r>
    </w:p>
    <w:p>
      <w:pPr>
        <w:numPr>
          <w:ilvl w:val="4"/>
          <w:numId w:val="900"/>
        </w:numPr>
        <w:spacing w:before="0" w:after="0"/>
      </w:pPr>
      <w:r>
        <w:t>Term Life Products</w:t>
      </w:r>
    </w:p>
    <w:p>
      <w:pPr>
        <w:numPr>
          <w:ilvl w:val="3"/>
          <w:numId w:val="900"/>
        </w:numPr>
        <w:spacing w:before="0" w:after="0"/>
      </w:pPr>
      <w:r>
        <w:t>Pricing and Reserving</w:t>
      </w:r>
    </w:p>
    <w:p>
      <w:pPr>
        <w:numPr>
          <w:ilvl w:val="4"/>
          <w:numId w:val="900"/>
        </w:numPr>
        <w:spacing w:before="0" w:after="0"/>
      </w:pPr>
      <w:r>
        <w:t>Premium Calculation Methods</w:t>
      </w:r>
    </w:p>
    <w:p>
      <w:pPr>
        <w:numPr>
          <w:ilvl w:val="4"/>
          <w:numId w:val="900"/>
        </w:numPr>
        <w:spacing w:before="0" w:after="0"/>
      </w:pPr>
      <w:r>
        <w:t>Reserve Methodologies</w:t>
      </w:r>
    </w:p>
    <w:p>
      <w:pPr>
        <w:numPr>
          <w:ilvl w:val="4"/>
          <w:numId w:val="900"/>
        </w:numPr>
        <w:spacing w:before="0" w:after="0"/>
      </w:pPr>
      <w:r>
        <w:t>Profit Testing</w:t>
      </w:r>
    </w:p>
    <w:p>
      <w:pPr>
        <w:numPr>
          <w:ilvl w:val="4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Underwriting</w:t>
      </w:r>
    </w:p>
    <w:p>
      <w:pPr>
        <w:numPr>
          <w:ilvl w:val="4"/>
          <w:numId w:val="900"/>
        </w:numPr>
        <w:spacing w:before="0" w:after="0"/>
      </w:pPr>
      <w:r>
        <w:t>Medical Underwriting</w:t>
      </w:r>
    </w:p>
    <w:p>
      <w:pPr>
        <w:numPr>
          <w:ilvl w:val="4"/>
          <w:numId w:val="900"/>
        </w:numPr>
        <w:spacing w:before="0" w:after="0"/>
      </w:pPr>
      <w:r>
        <w:t>Financial Underwriting</w:t>
      </w:r>
    </w:p>
    <w:p>
      <w:pPr>
        <w:numPr>
          <w:ilvl w:val="4"/>
          <w:numId w:val="900"/>
        </w:numPr>
        <w:spacing w:before="0" w:after="0"/>
      </w:pPr>
      <w:r>
        <w:t>Risk Classification</w:t>
      </w:r>
    </w:p>
    <w:p>
      <w:pPr>
        <w:numPr>
          <w:ilvl w:val="4"/>
          <w:numId w:val="900"/>
        </w:numPr>
        <w:spacing w:before="0" w:after="0"/>
      </w:pPr>
      <w:r>
        <w:t>Automated Underwriting</w:t>
      </w:r>
    </w:p>
    <w:p>
      <w:pPr>
        <w:numPr>
          <w:ilvl w:val="3"/>
          <w:numId w:val="900"/>
        </w:numPr>
        <w:spacing w:before="0" w:after="0"/>
      </w:pPr>
      <w:r>
        <w:t>Claims Analysis</w:t>
      </w:r>
    </w:p>
    <w:p>
      <w:pPr>
        <w:numPr>
          <w:ilvl w:val="4"/>
          <w:numId w:val="900"/>
        </w:numPr>
        <w:spacing w:before="0" w:after="0"/>
      </w:pPr>
      <w:r>
        <w:t>Mortality Experience Studies</w:t>
      </w:r>
    </w:p>
    <w:p>
      <w:pPr>
        <w:numPr>
          <w:ilvl w:val="4"/>
          <w:numId w:val="900"/>
        </w:numPr>
        <w:spacing w:before="0" w:after="0"/>
      </w:pPr>
      <w:r>
        <w:t>Claims Processing</w:t>
      </w:r>
    </w:p>
    <w:p>
      <w:pPr>
        <w:numPr>
          <w:ilvl w:val="4"/>
          <w:numId w:val="900"/>
        </w:numPr>
        <w:spacing w:before="0" w:after="0"/>
      </w:pPr>
      <w:r>
        <w:t>Fraud Detection</w:t>
      </w:r>
    </w:p>
    <w:p>
      <w:pPr>
        <w:numPr>
          <w:ilvl w:val="4"/>
          <w:numId w:val="900"/>
        </w:numPr>
        <w:spacing w:before="0" w:after="0"/>
      </w:pPr>
      <w:r>
        <w:t>Claims Reserving</w:t>
      </w:r>
    </w:p>
    <w:p>
      <w:pPr>
        <w:numPr>
          <w:ilvl w:val="2"/>
          <w:numId w:val="900"/>
        </w:numPr>
        <w:spacing w:before="0" w:after="0"/>
      </w:pPr>
      <w:r>
        <w:t>Health Insurance</w:t>
      </w:r>
    </w:p>
    <w:p>
      <w:pPr>
        <w:numPr>
          <w:ilvl w:val="3"/>
          <w:numId w:val="900"/>
        </w:numPr>
        <w:spacing w:before="0" w:after="0"/>
      </w:pPr>
      <w:r>
        <w:t>Medical Expense Insurance</w:t>
      </w:r>
    </w:p>
    <w:p>
      <w:pPr>
        <w:numPr>
          <w:ilvl w:val="4"/>
          <w:numId w:val="900"/>
        </w:numPr>
        <w:spacing w:before="0" w:after="0"/>
      </w:pPr>
      <w:r>
        <w:t>Individual Health Plans</w:t>
      </w:r>
    </w:p>
    <w:p>
      <w:pPr>
        <w:numPr>
          <w:ilvl w:val="4"/>
          <w:numId w:val="900"/>
        </w:numPr>
        <w:spacing w:before="0" w:after="0"/>
      </w:pPr>
      <w:r>
        <w:t>Group Health Plans</w:t>
      </w:r>
    </w:p>
    <w:p>
      <w:pPr>
        <w:numPr>
          <w:ilvl w:val="4"/>
          <w:numId w:val="900"/>
        </w:numPr>
        <w:spacing w:before="0" w:after="0"/>
      </w:pPr>
      <w:r>
        <w:t>Medicare Supplement</w:t>
      </w:r>
    </w:p>
    <w:p>
      <w:pPr>
        <w:numPr>
          <w:ilvl w:val="4"/>
          <w:numId w:val="900"/>
        </w:numPr>
        <w:spacing w:before="0" w:after="0"/>
      </w:pPr>
      <w:r>
        <w:t>Medicaid Plans</w:t>
      </w:r>
    </w:p>
    <w:p>
      <w:pPr>
        <w:numPr>
          <w:ilvl w:val="3"/>
          <w:numId w:val="900"/>
        </w:numPr>
        <w:spacing w:before="0" w:after="0"/>
      </w:pPr>
      <w:r>
        <w:t>Disability Insurance</w:t>
      </w:r>
    </w:p>
    <w:p>
      <w:pPr>
        <w:numPr>
          <w:ilvl w:val="4"/>
          <w:numId w:val="900"/>
        </w:numPr>
        <w:spacing w:before="0" w:after="0"/>
      </w:pPr>
      <w:r>
        <w:t>Short-Term Disability</w:t>
      </w:r>
    </w:p>
    <w:p>
      <w:pPr>
        <w:numPr>
          <w:ilvl w:val="4"/>
          <w:numId w:val="900"/>
        </w:numPr>
        <w:spacing w:before="0" w:after="0"/>
      </w:pPr>
      <w:r>
        <w:t>Long-Term Disability</w:t>
      </w:r>
    </w:p>
    <w:p>
      <w:pPr>
        <w:numPr>
          <w:ilvl w:val="4"/>
          <w:numId w:val="900"/>
        </w:numPr>
        <w:spacing w:before="0" w:after="0"/>
      </w:pPr>
      <w:r>
        <w:t>Social Security Disability</w:t>
      </w:r>
    </w:p>
    <w:p>
      <w:pPr>
        <w:numPr>
          <w:ilvl w:val="4"/>
          <w:numId w:val="900"/>
        </w:numPr>
        <w:spacing w:before="0" w:after="0"/>
      </w:pPr>
      <w:r>
        <w:t>Workers' Compensation</w:t>
      </w:r>
    </w:p>
    <w:p>
      <w:pPr>
        <w:numPr>
          <w:ilvl w:val="3"/>
          <w:numId w:val="900"/>
        </w:numPr>
        <w:spacing w:before="0" w:after="0"/>
      </w:pPr>
      <w:r>
        <w:t>Long-Term Care Insurance</w:t>
      </w:r>
    </w:p>
    <w:p>
      <w:pPr>
        <w:numPr>
          <w:ilvl w:val="4"/>
          <w:numId w:val="900"/>
        </w:numPr>
        <w:spacing w:before="0" w:after="0"/>
      </w:pPr>
      <w:r>
        <w:t>Nursing Home Coverage</w:t>
      </w:r>
    </w:p>
    <w:p>
      <w:pPr>
        <w:numPr>
          <w:ilvl w:val="4"/>
          <w:numId w:val="900"/>
        </w:numPr>
        <w:spacing w:before="0" w:after="0"/>
      </w:pPr>
      <w:r>
        <w:t>Home Care Benefits</w:t>
      </w:r>
    </w:p>
    <w:p>
      <w:pPr>
        <w:numPr>
          <w:ilvl w:val="4"/>
          <w:numId w:val="900"/>
        </w:numPr>
        <w:spacing w:before="0" w:after="0"/>
      </w:pPr>
      <w:r>
        <w:t>Adult Day Care</w:t>
      </w:r>
    </w:p>
    <w:p>
      <w:pPr>
        <w:numPr>
          <w:ilvl w:val="4"/>
          <w:numId w:val="900"/>
        </w:numPr>
        <w:spacing w:before="0" w:after="0"/>
      </w:pPr>
      <w:r>
        <w:t>Assisted Living</w:t>
      </w:r>
    </w:p>
    <w:p>
      <w:pPr>
        <w:numPr>
          <w:ilvl w:val="3"/>
          <w:numId w:val="900"/>
        </w:numPr>
        <w:spacing w:before="0" w:after="0"/>
      </w:pPr>
      <w:r>
        <w:t>Managed Care</w:t>
      </w:r>
    </w:p>
    <w:p>
      <w:pPr>
        <w:numPr>
          <w:ilvl w:val="4"/>
          <w:numId w:val="900"/>
        </w:numPr>
        <w:spacing w:before="0" w:after="0"/>
      </w:pPr>
      <w:r>
        <w:t>Health Maintenance Organizations</w:t>
      </w:r>
    </w:p>
    <w:p>
      <w:pPr>
        <w:numPr>
          <w:ilvl w:val="4"/>
          <w:numId w:val="900"/>
        </w:numPr>
        <w:spacing w:before="0" w:after="0"/>
      </w:pPr>
      <w:r>
        <w:t>Preferred Provider Organizations</w:t>
      </w:r>
    </w:p>
    <w:p>
      <w:pPr>
        <w:numPr>
          <w:ilvl w:val="4"/>
          <w:numId w:val="900"/>
        </w:numPr>
        <w:spacing w:before="0" w:after="0"/>
      </w:pPr>
      <w:r>
        <w:t>Point of Service Plans</w:t>
      </w:r>
    </w:p>
    <w:p>
      <w:pPr>
        <w:numPr>
          <w:ilvl w:val="4"/>
          <w:numId w:val="900"/>
        </w:numPr>
        <w:spacing w:before="0" w:after="0"/>
      </w:pPr>
      <w:r>
        <w:t>Accountable Care Organizations</w:t>
      </w:r>
    </w:p>
    <w:p>
      <w:pPr>
        <w:numPr>
          <w:ilvl w:val="2"/>
          <w:numId w:val="900"/>
        </w:numPr>
        <w:spacing w:before="0" w:after="0"/>
      </w:pPr>
      <w:r>
        <w:t>Pensions and Retirement</w:t>
      </w:r>
    </w:p>
    <w:p>
      <w:pPr>
        <w:numPr>
          <w:ilvl w:val="3"/>
          <w:numId w:val="900"/>
        </w:numPr>
        <w:spacing w:before="0" w:after="0"/>
      </w:pPr>
      <w:r>
        <w:t>Pension Plan Design</w:t>
      </w:r>
    </w:p>
    <w:p>
      <w:pPr>
        <w:numPr>
          <w:ilvl w:val="4"/>
          <w:numId w:val="900"/>
        </w:numPr>
        <w:spacing w:before="0" w:after="0"/>
      </w:pPr>
      <w:r>
        <w:t>Benefit Formulas</w:t>
      </w:r>
    </w:p>
    <w:p>
      <w:pPr>
        <w:numPr>
          <w:ilvl w:val="4"/>
          <w:numId w:val="900"/>
        </w:numPr>
        <w:spacing w:before="0" w:after="0"/>
      </w:pPr>
      <w:r>
        <w:t>Vesting Schedules</w:t>
      </w:r>
    </w:p>
    <w:p>
      <w:pPr>
        <w:numPr>
          <w:ilvl w:val="4"/>
          <w:numId w:val="900"/>
        </w:numPr>
        <w:spacing w:before="0" w:after="0"/>
      </w:pPr>
      <w:r>
        <w:t>Early Retirement Provisions</w:t>
      </w:r>
    </w:p>
    <w:p>
      <w:pPr>
        <w:numPr>
          <w:ilvl w:val="4"/>
          <w:numId w:val="900"/>
        </w:numPr>
        <w:spacing w:before="0" w:after="0"/>
      </w:pPr>
      <w:r>
        <w:t>Survivor Benefits</w:t>
      </w:r>
    </w:p>
    <w:p>
      <w:pPr>
        <w:numPr>
          <w:ilvl w:val="3"/>
          <w:numId w:val="900"/>
        </w:numPr>
        <w:spacing w:before="0" w:after="0"/>
      </w:pPr>
      <w:r>
        <w:t>Funding and Valuation</w:t>
      </w:r>
    </w:p>
    <w:p>
      <w:pPr>
        <w:numPr>
          <w:ilvl w:val="4"/>
          <w:numId w:val="900"/>
        </w:numPr>
        <w:spacing w:before="0" w:after="0"/>
      </w:pPr>
      <w:r>
        <w:t>Actuarial Assumptions</w:t>
      </w:r>
    </w:p>
    <w:p>
      <w:pPr>
        <w:numPr>
          <w:ilvl w:val="4"/>
          <w:numId w:val="900"/>
        </w:numPr>
        <w:spacing w:before="0" w:after="0"/>
      </w:pPr>
      <w:r>
        <w:t>Asset Valuation Methods</w:t>
      </w:r>
    </w:p>
    <w:p>
      <w:pPr>
        <w:numPr>
          <w:ilvl w:val="4"/>
          <w:numId w:val="900"/>
        </w:numPr>
        <w:spacing w:before="0" w:after="0"/>
      </w:pPr>
      <w:r>
        <w:t>Liability Calculations</w:t>
      </w:r>
    </w:p>
    <w:p>
      <w:pPr>
        <w:numPr>
          <w:ilvl w:val="4"/>
          <w:numId w:val="900"/>
        </w:numPr>
        <w:spacing w:before="0" w:after="0"/>
      </w:pPr>
      <w:r>
        <w:t>Contribution Requirements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4"/>
          <w:numId w:val="900"/>
        </w:numPr>
        <w:spacing w:before="0" w:after="0"/>
      </w:pPr>
      <w:r>
        <w:t>ERISA Requirements</w:t>
      </w:r>
    </w:p>
    <w:p>
      <w:pPr>
        <w:numPr>
          <w:ilvl w:val="4"/>
          <w:numId w:val="900"/>
        </w:numPr>
        <w:spacing w:before="0" w:after="0"/>
      </w:pPr>
      <w:r>
        <w:t>IRS Regulations</w:t>
      </w:r>
    </w:p>
    <w:p>
      <w:pPr>
        <w:numPr>
          <w:ilvl w:val="4"/>
          <w:numId w:val="900"/>
        </w:numPr>
        <w:spacing w:before="0" w:after="0"/>
      </w:pPr>
      <w:r>
        <w:t>PBGC Standards</w:t>
      </w:r>
    </w:p>
    <w:p>
      <w:pPr>
        <w:numPr>
          <w:ilvl w:val="4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Property and Casualty Insurance</w:t>
      </w:r>
    </w:p>
    <w:p>
      <w:pPr>
        <w:numPr>
          <w:ilvl w:val="3"/>
          <w:numId w:val="900"/>
        </w:numPr>
        <w:spacing w:before="0" w:after="0"/>
      </w:pPr>
      <w:r>
        <w:t>Personal Lines</w:t>
      </w:r>
    </w:p>
    <w:p>
      <w:pPr>
        <w:numPr>
          <w:ilvl w:val="4"/>
          <w:numId w:val="900"/>
        </w:numPr>
        <w:spacing w:before="0" w:after="0"/>
      </w:pPr>
      <w:r>
        <w:t>Auto Insurance</w:t>
      </w:r>
    </w:p>
    <w:p>
      <w:pPr>
        <w:numPr>
          <w:ilvl w:val="4"/>
          <w:numId w:val="900"/>
        </w:numPr>
        <w:spacing w:before="0" w:after="0"/>
      </w:pPr>
      <w:r>
        <w:t>Homeowners Insurance</w:t>
      </w:r>
    </w:p>
    <w:p>
      <w:pPr>
        <w:numPr>
          <w:ilvl w:val="4"/>
          <w:numId w:val="900"/>
        </w:numPr>
        <w:spacing w:before="0" w:after="0"/>
      </w:pPr>
      <w:r>
        <w:t>Personal Umbrella</w:t>
      </w:r>
    </w:p>
    <w:p>
      <w:pPr>
        <w:numPr>
          <w:ilvl w:val="4"/>
          <w:numId w:val="900"/>
        </w:numPr>
        <w:spacing w:before="0" w:after="0"/>
      </w:pPr>
      <w:r>
        <w:t>Recreational Vehicle Insurance</w:t>
      </w:r>
    </w:p>
    <w:p>
      <w:pPr>
        <w:numPr>
          <w:ilvl w:val="3"/>
          <w:numId w:val="900"/>
        </w:numPr>
        <w:spacing w:before="0" w:after="0"/>
      </w:pPr>
      <w:r>
        <w:t>Commercial Lines</w:t>
      </w:r>
    </w:p>
    <w:p>
      <w:pPr>
        <w:numPr>
          <w:ilvl w:val="4"/>
          <w:numId w:val="900"/>
        </w:numPr>
        <w:spacing w:before="0" w:after="0"/>
      </w:pPr>
      <w:r>
        <w:t>General Liability</w:t>
      </w:r>
    </w:p>
    <w:p>
      <w:pPr>
        <w:numPr>
          <w:ilvl w:val="4"/>
          <w:numId w:val="900"/>
        </w:numPr>
        <w:spacing w:before="0" w:after="0"/>
      </w:pPr>
      <w:r>
        <w:t>Commercial Property</w:t>
      </w:r>
    </w:p>
    <w:p>
      <w:pPr>
        <w:numPr>
          <w:ilvl w:val="4"/>
          <w:numId w:val="900"/>
        </w:numPr>
        <w:spacing w:before="0" w:after="0"/>
      </w:pPr>
      <w:r>
        <w:t>Workers' Compensation</w:t>
      </w:r>
    </w:p>
    <w:p>
      <w:pPr>
        <w:numPr>
          <w:ilvl w:val="4"/>
          <w:numId w:val="900"/>
        </w:numPr>
        <w:spacing w:before="0" w:after="0"/>
      </w:pPr>
      <w:r>
        <w:t>Professional Liability</w:t>
      </w:r>
    </w:p>
    <w:p>
      <w:pPr>
        <w:numPr>
          <w:ilvl w:val="3"/>
          <w:numId w:val="900"/>
        </w:numPr>
        <w:spacing w:before="0" w:after="0"/>
      </w:pPr>
      <w:r>
        <w:t>Catastrophe Modeling</w:t>
      </w:r>
    </w:p>
    <w:p>
      <w:pPr>
        <w:numPr>
          <w:ilvl w:val="4"/>
          <w:numId w:val="900"/>
        </w:numPr>
        <w:spacing w:before="0" w:after="0"/>
      </w:pPr>
      <w:r>
        <w:t>Natural Catastrophes</w:t>
      </w:r>
    </w:p>
    <w:p>
      <w:pPr>
        <w:numPr>
          <w:ilvl w:val="4"/>
          <w:numId w:val="900"/>
        </w:numPr>
        <w:spacing w:before="0" w:after="0"/>
      </w:pPr>
      <w:r>
        <w:t>Man-Made Catastrophes</w:t>
      </w:r>
    </w:p>
    <w:p>
      <w:pPr>
        <w:numPr>
          <w:ilvl w:val="4"/>
          <w:numId w:val="900"/>
        </w:numPr>
        <w:spacing w:before="0" w:after="0"/>
      </w:pPr>
      <w:r>
        <w:t>Aggregate Loss Modeling</w:t>
      </w:r>
    </w:p>
    <w:p>
      <w:pPr>
        <w:numPr>
          <w:ilvl w:val="4"/>
          <w:numId w:val="900"/>
        </w:numPr>
        <w:spacing w:before="0" w:after="0"/>
      </w:pPr>
      <w:r>
        <w:t>Reinsurance Applications</w:t>
      </w:r>
    </w:p>
    <w:p>
      <w:pPr>
        <w:numPr>
          <w:ilvl w:val="2"/>
          <w:numId w:val="900"/>
        </w:numPr>
        <w:spacing w:before="0" w:after="0"/>
      </w:pPr>
      <w:r>
        <w:t>Enterprise Risk Management</w:t>
      </w:r>
    </w:p>
    <w:p>
      <w:pPr>
        <w:numPr>
          <w:ilvl w:val="3"/>
          <w:numId w:val="900"/>
        </w:numPr>
        <w:spacing w:before="0" w:after="0"/>
      </w:pPr>
      <w:r>
        <w:t>Risk Identification</w:t>
      </w:r>
    </w:p>
    <w:p>
      <w:pPr>
        <w:numPr>
          <w:ilvl w:val="4"/>
          <w:numId w:val="900"/>
        </w:numPr>
        <w:spacing w:before="0" w:after="0"/>
      </w:pPr>
      <w:r>
        <w:t>Risk Taxonomy</w:t>
      </w:r>
    </w:p>
    <w:p>
      <w:pPr>
        <w:numPr>
          <w:ilvl w:val="4"/>
          <w:numId w:val="900"/>
        </w:numPr>
        <w:spacing w:before="0" w:after="0"/>
      </w:pPr>
      <w:r>
        <w:t>Risk Registers</w:t>
      </w:r>
    </w:p>
    <w:p>
      <w:pPr>
        <w:numPr>
          <w:ilvl w:val="4"/>
          <w:numId w:val="900"/>
        </w:numPr>
        <w:spacing w:before="0" w:after="0"/>
      </w:pPr>
      <w:r>
        <w:t>Risk Mapping</w:t>
      </w:r>
    </w:p>
    <w:p>
      <w:pPr>
        <w:numPr>
          <w:ilvl w:val="4"/>
          <w:numId w:val="900"/>
        </w:numPr>
        <w:spacing w:before="0" w:after="0"/>
      </w:pPr>
      <w:r>
        <w:t>Emerging Risks</w:t>
      </w:r>
    </w:p>
    <w:p>
      <w:pPr>
        <w:numPr>
          <w:ilvl w:val="3"/>
          <w:numId w:val="900"/>
        </w:numPr>
        <w:spacing w:before="0" w:after="0"/>
      </w:pPr>
      <w:r>
        <w:t>Risk Quantification</w:t>
      </w:r>
    </w:p>
    <w:p>
      <w:pPr>
        <w:numPr>
          <w:ilvl w:val="4"/>
          <w:numId w:val="900"/>
        </w:numPr>
        <w:spacing w:before="0" w:after="0"/>
      </w:pPr>
      <w:r>
        <w:t>Probability Distributions</w:t>
      </w:r>
    </w:p>
    <w:p>
      <w:pPr>
        <w:numPr>
          <w:ilvl w:val="4"/>
          <w:numId w:val="900"/>
        </w:numPr>
        <w:spacing w:before="0" w:after="0"/>
      </w:pPr>
      <w:r>
        <w:t>Correlation Analysis</w:t>
      </w:r>
    </w:p>
    <w:p>
      <w:pPr>
        <w:numPr>
          <w:ilvl w:val="4"/>
          <w:numId w:val="900"/>
        </w:numPr>
        <w:spacing w:before="0" w:after="0"/>
      </w:pPr>
      <w:r>
        <w:t>Stress Testing</w:t>
      </w:r>
    </w:p>
    <w:p>
      <w:pPr>
        <w:numPr>
          <w:ilvl w:val="4"/>
          <w:numId w:val="900"/>
        </w:numPr>
        <w:spacing w:before="0" w:after="0"/>
      </w:pPr>
      <w:r>
        <w:t>Scenario Analysis</w:t>
      </w:r>
    </w:p>
    <w:p>
      <w:pPr>
        <w:numPr>
          <w:ilvl w:val="3"/>
          <w:numId w:val="900"/>
        </w:numPr>
        <w:spacing w:before="0" w:after="0"/>
      </w:pPr>
      <w:r>
        <w:t>Risk Mitigation Strategies</w:t>
      </w:r>
    </w:p>
    <w:p>
      <w:pPr>
        <w:numPr>
          <w:ilvl w:val="4"/>
          <w:numId w:val="900"/>
        </w:numPr>
        <w:spacing w:before="0" w:after="0"/>
      </w:pPr>
      <w:r>
        <w:t>Risk Transfer</w:t>
      </w:r>
    </w:p>
    <w:p>
      <w:pPr>
        <w:numPr>
          <w:ilvl w:val="4"/>
          <w:numId w:val="900"/>
        </w:numPr>
        <w:spacing w:before="0" w:after="0"/>
      </w:pPr>
      <w:r>
        <w:t>Risk Retention</w:t>
      </w:r>
    </w:p>
    <w:p>
      <w:pPr>
        <w:numPr>
          <w:ilvl w:val="4"/>
          <w:numId w:val="900"/>
        </w:numPr>
        <w:spacing w:before="0" w:after="0"/>
      </w:pPr>
      <w:r>
        <w:t>Risk Avoidance</w:t>
      </w:r>
    </w:p>
    <w:p>
      <w:pPr>
        <w:numPr>
          <w:ilvl w:val="4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Investment and Finance</w:t>
      </w:r>
    </w:p>
    <w:p>
      <w:pPr>
        <w:numPr>
          <w:ilvl w:val="3"/>
          <w:numId w:val="900"/>
        </w:numPr>
        <w:spacing w:before="0" w:after="0"/>
      </w:pPr>
      <w:r>
        <w:t>Asset-Liability Management</w:t>
      </w:r>
    </w:p>
    <w:p>
      <w:pPr>
        <w:numPr>
          <w:ilvl w:val="4"/>
          <w:numId w:val="900"/>
        </w:numPr>
        <w:spacing w:before="0" w:after="0"/>
      </w:pPr>
      <w:r>
        <w:t>Duration Matching</w:t>
      </w:r>
    </w:p>
    <w:p>
      <w:pPr>
        <w:numPr>
          <w:ilvl w:val="4"/>
          <w:numId w:val="900"/>
        </w:numPr>
        <w:spacing w:before="0" w:after="0"/>
      </w:pPr>
      <w:r>
        <w:t>Cash Flow Matching</w:t>
      </w:r>
    </w:p>
    <w:p>
      <w:pPr>
        <w:numPr>
          <w:ilvl w:val="4"/>
          <w:numId w:val="900"/>
        </w:numPr>
        <w:spacing w:before="0" w:after="0"/>
      </w:pPr>
      <w:r>
        <w:t>Immunization Strategies</w:t>
      </w:r>
    </w:p>
    <w:p>
      <w:pPr>
        <w:numPr>
          <w:ilvl w:val="4"/>
          <w:numId w:val="900"/>
        </w:numPr>
        <w:spacing w:before="0" w:after="0"/>
      </w:pPr>
      <w:r>
        <w:t>Dynamic Hedging</w:t>
      </w:r>
    </w:p>
    <w:p>
      <w:pPr>
        <w:numPr>
          <w:ilvl w:val="3"/>
          <w:numId w:val="900"/>
        </w:numPr>
        <w:spacing w:before="0" w:after="0"/>
      </w:pPr>
      <w:r>
        <w:t>Portfolio Optimization</w:t>
      </w:r>
    </w:p>
    <w:p>
      <w:pPr>
        <w:numPr>
          <w:ilvl w:val="4"/>
          <w:numId w:val="900"/>
        </w:numPr>
        <w:spacing w:before="0" w:after="0"/>
      </w:pPr>
      <w:r>
        <w:t>Mean-Variance Optimization</w:t>
      </w:r>
    </w:p>
    <w:p>
      <w:pPr>
        <w:numPr>
          <w:ilvl w:val="4"/>
          <w:numId w:val="900"/>
        </w:numPr>
        <w:spacing w:before="0" w:after="0"/>
      </w:pPr>
      <w:r>
        <w:t>Risk Budgeting</w:t>
      </w:r>
    </w:p>
    <w:p>
      <w:pPr>
        <w:numPr>
          <w:ilvl w:val="4"/>
          <w:numId w:val="900"/>
        </w:numPr>
        <w:spacing w:before="0" w:after="0"/>
      </w:pPr>
      <w:r>
        <w:t>Factor Models</w:t>
      </w:r>
    </w:p>
    <w:p>
      <w:pPr>
        <w:numPr>
          <w:ilvl w:val="4"/>
          <w:numId w:val="900"/>
        </w:numPr>
        <w:spacing w:before="0" w:after="0"/>
      </w:pPr>
      <w:r>
        <w:t>Alternative Investments</w:t>
      </w:r>
    </w:p>
    <w:p>
      <w:pPr>
        <w:numPr>
          <w:ilvl w:val="3"/>
          <w:numId w:val="900"/>
        </w:numPr>
        <w:spacing w:before="0" w:after="0"/>
      </w:pPr>
      <w:r>
        <w:t>Financial Risk Analysis</w:t>
      </w:r>
    </w:p>
    <w:p>
      <w:pPr>
        <w:numPr>
          <w:ilvl w:val="4"/>
          <w:numId w:val="900"/>
        </w:numPr>
        <w:spacing w:before="0" w:after="0"/>
      </w:pPr>
      <w:r>
        <w:t>Market Risk</w:t>
      </w:r>
    </w:p>
    <w:p>
      <w:pPr>
        <w:numPr>
          <w:ilvl w:val="4"/>
          <w:numId w:val="900"/>
        </w:numPr>
        <w:spacing w:before="0" w:after="0"/>
      </w:pPr>
      <w:r>
        <w:t>Credit Risk</w:t>
      </w:r>
    </w:p>
    <w:p>
      <w:pPr>
        <w:numPr>
          <w:ilvl w:val="4"/>
          <w:numId w:val="900"/>
        </w:numPr>
        <w:spacing w:before="0" w:after="0"/>
      </w:pPr>
      <w:r>
        <w:t>Liquidity Risk</w:t>
      </w:r>
    </w:p>
    <w:p>
      <w:pPr>
        <w:numPr>
          <w:ilvl w:val="4"/>
          <w:numId w:val="900"/>
        </w:numPr>
        <w:spacing w:before="0" w:after="0"/>
      </w:pPr>
      <w:r>
        <w:t>Operational Risk</w:t>
      </w:r>
    </w:p>
    <w:p>
      <w:pPr>
        <w:numPr>
          <w:ilvl w:val="1"/>
          <w:numId w:val="900"/>
        </w:numPr>
        <w:spacing w:before="0" w:after="0"/>
      </w:pPr>
      <w:r>
        <w:t>Professional Standards and Code of Conduct</w:t>
      </w:r>
    </w:p>
    <w:p>
      <w:pPr>
        <w:numPr>
          <w:ilvl w:val="2"/>
          <w:numId w:val="900"/>
        </w:numPr>
        <w:spacing w:before="0" w:after="0"/>
      </w:pPr>
      <w:r>
        <w:t>Ethical Principles</w:t>
      </w:r>
    </w:p>
    <w:p>
      <w:pPr>
        <w:numPr>
          <w:ilvl w:val="3"/>
          <w:numId w:val="900"/>
        </w:numPr>
        <w:spacing w:before="0" w:after="0"/>
      </w:pPr>
      <w:r>
        <w:t>Integrity</w:t>
      </w:r>
    </w:p>
    <w:p>
      <w:pPr>
        <w:numPr>
          <w:ilvl w:val="3"/>
          <w:numId w:val="900"/>
        </w:numPr>
        <w:spacing w:before="0" w:after="0"/>
      </w:pPr>
      <w:r>
        <w:t>Objectivity</w:t>
      </w:r>
    </w:p>
    <w:p>
      <w:pPr>
        <w:numPr>
          <w:ilvl w:val="3"/>
          <w:numId w:val="900"/>
        </w:numPr>
        <w:spacing w:before="0" w:after="0"/>
      </w:pPr>
      <w:r>
        <w:t>Professional Competence</w:t>
      </w:r>
    </w:p>
    <w:p>
      <w:pPr>
        <w:numPr>
          <w:ilvl w:val="3"/>
          <w:numId w:val="900"/>
        </w:numPr>
        <w:spacing w:before="0" w:after="0"/>
      </w:pPr>
      <w:r>
        <w:t>Due Care</w:t>
      </w:r>
    </w:p>
    <w:p>
      <w:pPr>
        <w:numPr>
          <w:ilvl w:val="2"/>
          <w:numId w:val="900"/>
        </w:numPr>
        <w:spacing w:before="0" w:after="0"/>
      </w:pPr>
      <w:r>
        <w:t>Professional Integrity</w:t>
      </w:r>
    </w:p>
    <w:p>
      <w:pPr>
        <w:numPr>
          <w:ilvl w:val="3"/>
          <w:numId w:val="900"/>
        </w:numPr>
        <w:spacing w:before="0" w:after="0"/>
      </w:pPr>
      <w:r>
        <w:t>Conflicts of Interest</w:t>
      </w:r>
    </w:p>
    <w:p>
      <w:pPr>
        <w:numPr>
          <w:ilvl w:val="3"/>
          <w:numId w:val="900"/>
        </w:numPr>
        <w:spacing w:before="0" w:after="0"/>
      </w:pPr>
      <w:r>
        <w:t>Independence</w:t>
      </w:r>
    </w:p>
    <w:p>
      <w:pPr>
        <w:numPr>
          <w:ilvl w:val="3"/>
          <w:numId w:val="900"/>
        </w:numPr>
        <w:spacing w:before="0" w:after="0"/>
      </w:pPr>
      <w:r>
        <w:t>Transparency</w:t>
      </w:r>
    </w:p>
    <w:p>
      <w:pPr>
        <w:numPr>
          <w:ilvl w:val="3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3"/>
          <w:numId w:val="900"/>
        </w:numPr>
        <w:spacing w:before="0" w:after="0"/>
      </w:pPr>
      <w:r>
        <w:t>Client Information Protection</w:t>
      </w:r>
    </w:p>
    <w:p>
      <w:pPr>
        <w:numPr>
          <w:ilvl w:val="3"/>
          <w:numId w:val="900"/>
        </w:numPr>
        <w:spacing w:before="0" w:after="0"/>
      </w:pPr>
      <w:r>
        <w:t>Data Security</w:t>
      </w:r>
    </w:p>
    <w:p>
      <w:pPr>
        <w:numPr>
          <w:ilvl w:val="3"/>
          <w:numId w:val="900"/>
        </w:numPr>
        <w:spacing w:before="0" w:after="0"/>
      </w:pPr>
      <w:r>
        <w:t>Privacy Regulations</w:t>
      </w:r>
    </w:p>
    <w:p>
      <w:pPr>
        <w:numPr>
          <w:ilvl w:val="3"/>
          <w:numId w:val="900"/>
        </w:numPr>
        <w:spacing w:before="0" w:after="0"/>
      </w:pPr>
      <w:r>
        <w:t>Information Sharing Protocols</w:t>
      </w:r>
    </w:p>
    <w:p>
      <w:pPr>
        <w:numPr>
          <w:ilvl w:val="2"/>
          <w:numId w:val="900"/>
        </w:numPr>
        <w:spacing w:before="0" w:after="0"/>
      </w:pPr>
      <w:r>
        <w:t>Continuing Professional Development</w:t>
      </w:r>
    </w:p>
    <w:p>
      <w:pPr>
        <w:numPr>
          <w:ilvl w:val="3"/>
          <w:numId w:val="900"/>
        </w:numPr>
        <w:spacing w:before="0" w:after="0"/>
      </w:pPr>
      <w:r>
        <w:t>Learning Requirements</w:t>
      </w:r>
    </w:p>
    <w:p>
      <w:pPr>
        <w:numPr>
          <w:ilvl w:val="3"/>
          <w:numId w:val="900"/>
        </w:numPr>
        <w:spacing w:before="0" w:after="0"/>
      </w:pPr>
      <w:r>
        <w:t>Professional Development Activities</w:t>
      </w:r>
    </w:p>
    <w:p>
      <w:pPr>
        <w:numPr>
          <w:ilvl w:val="3"/>
          <w:numId w:val="900"/>
        </w:numPr>
        <w:spacing w:before="0" w:after="0"/>
      </w:pPr>
      <w:r>
        <w:t>Competency Maintenance</w:t>
      </w:r>
    </w:p>
    <w:p>
      <w:pPr>
        <w:numPr>
          <w:ilvl w:val="3"/>
          <w:numId w:val="900"/>
        </w:numPr>
        <w:spacing w:before="0" w:after="0"/>
      </w:pPr>
      <w:r>
        <w:t>Career Planning</w:t>
      </w:r>
    </w:p>
    <w:p>
      <w:pPr>
        <w:numPr>
          <w:ilvl w:val="1"/>
          <w:numId w:val="900"/>
        </w:numPr>
        <w:spacing w:before="0" w:after="0"/>
      </w:pPr>
      <w:r>
        <w:t>Actuarial Societies and Education Systems</w:t>
      </w:r>
    </w:p>
    <w:p>
      <w:pPr>
        <w:numPr>
          <w:ilvl w:val="2"/>
          <w:numId w:val="900"/>
        </w:numPr>
        <w:spacing w:before="0" w:after="0"/>
      </w:pPr>
      <w:r>
        <w:t>International Actuarial Association</w:t>
      </w:r>
    </w:p>
    <w:p>
      <w:pPr>
        <w:numPr>
          <w:ilvl w:val="3"/>
          <w:numId w:val="900"/>
        </w:numPr>
        <w:spacing w:before="0" w:after="0"/>
      </w:pPr>
      <w:r>
        <w:t>Global Standards</w:t>
      </w:r>
    </w:p>
    <w:p>
      <w:pPr>
        <w:numPr>
          <w:ilvl w:val="3"/>
          <w:numId w:val="900"/>
        </w:numPr>
        <w:spacing w:before="0" w:after="0"/>
      </w:pPr>
      <w:r>
        <w:t>International Accreditation</w:t>
      </w:r>
    </w:p>
    <w:p>
      <w:pPr>
        <w:numPr>
          <w:ilvl w:val="3"/>
          <w:numId w:val="900"/>
        </w:numPr>
        <w:spacing w:before="0" w:after="0"/>
      </w:pPr>
      <w:r>
        <w:t>Professional Guidelines</w:t>
      </w:r>
    </w:p>
    <w:p>
      <w:pPr>
        <w:numPr>
          <w:ilvl w:val="3"/>
          <w:numId w:val="900"/>
        </w:numPr>
        <w:spacing w:before="0" w:after="0"/>
      </w:pPr>
      <w:r>
        <w:t>Cross-Border Recognition</w:t>
      </w:r>
    </w:p>
    <w:p>
      <w:pPr>
        <w:numPr>
          <w:ilvl w:val="2"/>
          <w:numId w:val="900"/>
        </w:numPr>
        <w:spacing w:before="0" w:after="0"/>
      </w:pPr>
      <w:r>
        <w:t>Society of Actuaries</w:t>
      </w:r>
    </w:p>
    <w:p>
      <w:pPr>
        <w:numPr>
          <w:ilvl w:val="3"/>
          <w:numId w:val="900"/>
        </w:numPr>
        <w:spacing w:before="0" w:after="0"/>
      </w:pPr>
      <w:r>
        <w:t>Membership Categories</w:t>
      </w:r>
    </w:p>
    <w:p>
      <w:pPr>
        <w:numPr>
          <w:ilvl w:val="3"/>
          <w:numId w:val="900"/>
        </w:numPr>
        <w:spacing w:before="0" w:after="0"/>
      </w:pPr>
      <w:r>
        <w:t>Educational Programs</w:t>
      </w:r>
    </w:p>
    <w:p>
      <w:pPr>
        <w:numPr>
          <w:ilvl w:val="3"/>
          <w:numId w:val="900"/>
        </w:numPr>
        <w:spacing w:before="0" w:after="0"/>
      </w:pPr>
      <w:r>
        <w:t>Research Initiatives</w:t>
      </w:r>
    </w:p>
    <w:p>
      <w:pPr>
        <w:numPr>
          <w:ilvl w:val="3"/>
          <w:numId w:val="900"/>
        </w:numPr>
        <w:spacing w:before="0" w:after="0"/>
      </w:pPr>
      <w:r>
        <w:t>Professional Development</w:t>
      </w:r>
    </w:p>
    <w:p>
      <w:pPr>
        <w:numPr>
          <w:ilvl w:val="2"/>
          <w:numId w:val="900"/>
        </w:numPr>
        <w:spacing w:before="0" w:after="0"/>
      </w:pPr>
      <w:r>
        <w:t>Casualty Actuarial Society</w:t>
      </w:r>
    </w:p>
    <w:p>
      <w:pPr>
        <w:numPr>
          <w:ilvl w:val="3"/>
          <w:numId w:val="900"/>
        </w:numPr>
        <w:spacing w:before="0" w:after="0"/>
      </w:pPr>
      <w:r>
        <w:t>Examination System</w:t>
      </w:r>
    </w:p>
    <w:p>
      <w:pPr>
        <w:numPr>
          <w:ilvl w:val="3"/>
          <w:numId w:val="900"/>
        </w:numPr>
        <w:spacing w:before="0" w:after="0"/>
      </w:pPr>
      <w:r>
        <w:t>Continuing Education</w:t>
      </w:r>
    </w:p>
    <w:p>
      <w:pPr>
        <w:numPr>
          <w:ilvl w:val="3"/>
          <w:numId w:val="900"/>
        </w:numPr>
        <w:spacing w:before="0" w:after="0"/>
      </w:pPr>
      <w:r>
        <w:t>Research Papers</w:t>
      </w:r>
    </w:p>
    <w:p>
      <w:pPr>
        <w:numPr>
          <w:ilvl w:val="3"/>
          <w:numId w:val="900"/>
        </w:numPr>
        <w:spacing w:before="0" w:after="0"/>
      </w:pPr>
      <w:r>
        <w:t>Professional Standards</w:t>
      </w:r>
    </w:p>
    <w:p>
      <w:pPr>
        <w:numPr>
          <w:ilvl w:val="2"/>
          <w:numId w:val="900"/>
        </w:numPr>
        <w:spacing w:before="0" w:after="0"/>
      </w:pPr>
      <w:r>
        <w:t>Institute and Faculty of Actuaries</w:t>
      </w:r>
    </w:p>
    <w:p>
      <w:pPr>
        <w:numPr>
          <w:ilvl w:val="3"/>
          <w:numId w:val="900"/>
        </w:numPr>
        <w:spacing w:before="0" w:after="0"/>
      </w:pPr>
      <w:r>
        <w:t>UK Qualification System</w:t>
      </w:r>
    </w:p>
    <w:p>
      <w:pPr>
        <w:numPr>
          <w:ilvl w:val="3"/>
          <w:numId w:val="900"/>
        </w:numPr>
        <w:spacing w:before="0" w:after="0"/>
      </w:pPr>
      <w:r>
        <w:t>Professional Standards</w:t>
      </w:r>
    </w:p>
    <w:p>
      <w:pPr>
        <w:numPr>
          <w:ilvl w:val="3"/>
          <w:numId w:val="900"/>
        </w:numPr>
        <w:spacing w:before="0" w:after="0"/>
      </w:pPr>
      <w:r>
        <w:t>Research and Development</w:t>
      </w:r>
    </w:p>
    <w:p>
      <w:pPr>
        <w:numPr>
          <w:ilvl w:val="3"/>
          <w:numId w:val="900"/>
        </w:numPr>
        <w:spacing w:before="0" w:after="0"/>
      </w:pPr>
      <w:r>
        <w:t>International Activities</w:t>
      </w:r>
    </w:p>
    <w:p>
      <w:pPr>
        <w:numPr>
          <w:ilvl w:val="2"/>
          <w:numId w:val="900"/>
        </w:numPr>
        <w:spacing w:before="0" w:after="0"/>
      </w:pPr>
      <w:r>
        <w:t>Credentialing Pathways</w:t>
      </w:r>
    </w:p>
    <w:p>
      <w:pPr>
        <w:numPr>
          <w:ilvl w:val="3"/>
          <w:numId w:val="900"/>
        </w:numPr>
        <w:spacing w:before="0" w:after="0"/>
      </w:pPr>
      <w:r>
        <w:t>Associate Level Qualifications</w:t>
      </w:r>
    </w:p>
    <w:p>
      <w:pPr>
        <w:numPr>
          <w:ilvl w:val="3"/>
          <w:numId w:val="900"/>
        </w:numPr>
        <w:spacing w:before="0" w:after="0"/>
      </w:pPr>
      <w:r>
        <w:t>Fellowship Requirements</w:t>
      </w:r>
    </w:p>
    <w:p>
      <w:pPr>
        <w:numPr>
          <w:ilvl w:val="3"/>
          <w:numId w:val="900"/>
        </w:numPr>
        <w:spacing w:before="0" w:after="0"/>
      </w:pPr>
      <w:r>
        <w:t>Specialty Credentials</w:t>
      </w:r>
    </w:p>
    <w:p>
      <w:pPr>
        <w:numPr>
          <w:ilvl w:val="3"/>
          <w:numId w:val="900"/>
        </w:numPr>
        <w:spacing w:before="0" w:after="0"/>
      </w:pPr>
      <w:r>
        <w:t>International Recognition</w:t>
      </w:r>
    </w:p>
    <w:p>
      <w:pPr>
        <w:numPr>
          <w:ilvl w:val="2"/>
          <w:numId w:val="900"/>
        </w:numPr>
        <w:spacing w:before="0" w:after="0"/>
      </w:pPr>
      <w:r>
        <w:t>Examination Systems</w:t>
      </w:r>
    </w:p>
    <w:p>
      <w:pPr>
        <w:numPr>
          <w:ilvl w:val="3"/>
          <w:numId w:val="900"/>
        </w:numPr>
        <w:spacing w:before="0" w:after="0"/>
      </w:pPr>
      <w:r>
        <w:t>Computer-Based Testing</w:t>
      </w:r>
    </w:p>
    <w:p>
      <w:pPr>
        <w:numPr>
          <w:ilvl w:val="3"/>
          <w:numId w:val="900"/>
        </w:numPr>
        <w:spacing w:before="0" w:after="0"/>
      </w:pPr>
      <w:r>
        <w:t>Examination Content</w:t>
      </w:r>
    </w:p>
    <w:p>
      <w:pPr>
        <w:numPr>
          <w:ilvl w:val="3"/>
          <w:numId w:val="900"/>
        </w:numPr>
        <w:spacing w:before="0" w:after="0"/>
      </w:pPr>
      <w:r>
        <w:t>Study Materials</w:t>
      </w:r>
    </w:p>
    <w:p>
      <w:pPr>
        <w:numPr>
          <w:ilvl w:val="3"/>
          <w:numId w:val="900"/>
        </w:numPr>
        <w:spacing w:before="0" w:after="0"/>
      </w:pPr>
      <w:r>
        <w:t>Examination Preparation</w:t>
      </w:r>
    </w:p>
    <w:p>
      <w:pPr>
        <w:numPr>
          <w:ilvl w:val="2"/>
          <w:numId w:val="900"/>
        </w:numPr>
        <w:spacing w:before="0" w:after="0"/>
      </w:pPr>
      <w:r>
        <w:t>Continuing Education Requirements</w:t>
      </w:r>
    </w:p>
    <w:p>
      <w:pPr>
        <w:numPr>
          <w:ilvl w:val="3"/>
          <w:numId w:val="900"/>
        </w:numPr>
        <w:spacing w:before="0" w:after="0"/>
      </w:pPr>
      <w:r>
        <w:t>Professional Development Hours</w:t>
      </w:r>
    </w:p>
    <w:p>
      <w:pPr>
        <w:numPr>
          <w:ilvl w:val="3"/>
          <w:numId w:val="900"/>
        </w:numPr>
        <w:spacing w:before="0" w:after="0"/>
      </w:pPr>
      <w:r>
        <w:t>Approved Activities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pStyle w:val="Heading1"/>
      </w:pPr>
      <w:r>
        <w:t>Mathematical and Statistical Foundations</w:t>
      </w:r>
    </w:p>
    <w:p>
      <w:pPr>
        <w:numPr>
          <w:ilvl w:val="0"/>
          <w:numId w:val="900"/>
        </w:numPr>
        <w:spacing w:before="0" w:after="0"/>
      </w:pPr>
      <w:r>
        <w:t>Probability Theory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Sample Spaces and Events</w:t>
      </w:r>
    </w:p>
    <w:p>
      <w:pPr>
        <w:numPr>
          <w:ilvl w:val="3"/>
          <w:numId w:val="900"/>
        </w:numPr>
        <w:spacing w:before="0" w:after="0"/>
      </w:pPr>
      <w:r>
        <w:t>Definition of Sample Space</w:t>
      </w:r>
    </w:p>
    <w:p>
      <w:pPr>
        <w:numPr>
          <w:ilvl w:val="3"/>
          <w:numId w:val="900"/>
        </w:numPr>
        <w:spacing w:before="0" w:after="0"/>
      </w:pPr>
      <w:r>
        <w:t>Types of Events</w:t>
      </w:r>
    </w:p>
    <w:p>
      <w:pPr>
        <w:numPr>
          <w:ilvl w:val="3"/>
          <w:numId w:val="900"/>
        </w:numPr>
        <w:spacing w:before="0" w:after="0"/>
      </w:pPr>
      <w:r>
        <w:t>Event Operations</w:t>
      </w:r>
    </w:p>
    <w:p>
      <w:pPr>
        <w:numPr>
          <w:ilvl w:val="3"/>
          <w:numId w:val="900"/>
        </w:numPr>
        <w:spacing w:before="0" w:after="0"/>
      </w:pPr>
      <w:r>
        <w:t>Sigma-Algebras</w:t>
      </w:r>
    </w:p>
    <w:p>
      <w:pPr>
        <w:numPr>
          <w:ilvl w:val="2"/>
          <w:numId w:val="900"/>
        </w:numPr>
        <w:spacing w:before="0" w:after="0"/>
      </w:pPr>
      <w:r>
        <w:t>Axioms of Probability</w:t>
      </w:r>
    </w:p>
    <w:p>
      <w:pPr>
        <w:numPr>
          <w:ilvl w:val="3"/>
          <w:numId w:val="900"/>
        </w:numPr>
        <w:spacing w:before="0" w:after="0"/>
      </w:pPr>
      <w:r>
        <w:t>Kolmogorov Axioms</w:t>
      </w:r>
    </w:p>
    <w:p>
      <w:pPr>
        <w:numPr>
          <w:ilvl w:val="3"/>
          <w:numId w:val="900"/>
        </w:numPr>
        <w:spacing w:before="0" w:after="0"/>
      </w:pPr>
      <w:r>
        <w:t>Properties Derived from Axioms</w:t>
      </w:r>
    </w:p>
    <w:p>
      <w:pPr>
        <w:numPr>
          <w:ilvl w:val="3"/>
          <w:numId w:val="900"/>
        </w:numPr>
        <w:spacing w:before="0" w:after="0"/>
      </w:pPr>
      <w:r>
        <w:t>Probability Measures</w:t>
      </w:r>
    </w:p>
    <w:p>
      <w:pPr>
        <w:numPr>
          <w:ilvl w:val="3"/>
          <w:numId w:val="900"/>
        </w:numPr>
        <w:spacing w:before="0" w:after="0"/>
      </w:pPr>
      <w:r>
        <w:t>Finite and Countable Spaces</w:t>
      </w:r>
    </w:p>
    <w:p>
      <w:pPr>
        <w:numPr>
          <w:ilvl w:val="2"/>
          <w:numId w:val="900"/>
        </w:numPr>
        <w:spacing w:before="0" w:after="0"/>
      </w:pPr>
      <w:r>
        <w:t>Set Theory in Probability</w:t>
      </w:r>
    </w:p>
    <w:p>
      <w:pPr>
        <w:numPr>
          <w:ilvl w:val="3"/>
          <w:numId w:val="900"/>
        </w:numPr>
        <w:spacing w:before="0" w:after="0"/>
      </w:pPr>
      <w:r>
        <w:t>Union and Intersection</w:t>
      </w:r>
    </w:p>
    <w:p>
      <w:pPr>
        <w:numPr>
          <w:ilvl w:val="3"/>
          <w:numId w:val="900"/>
        </w:numPr>
        <w:spacing w:before="0" w:after="0"/>
      </w:pPr>
      <w:r>
        <w:t>Complement Operations</w:t>
      </w:r>
    </w:p>
    <w:p>
      <w:pPr>
        <w:numPr>
          <w:ilvl w:val="3"/>
          <w:numId w:val="900"/>
        </w:numPr>
        <w:spacing w:before="0" w:after="0"/>
      </w:pPr>
      <w:r>
        <w:t>De Morgan's Laws</w:t>
      </w:r>
    </w:p>
    <w:p>
      <w:pPr>
        <w:numPr>
          <w:ilvl w:val="3"/>
          <w:numId w:val="900"/>
        </w:numPr>
        <w:spacing w:before="0" w:after="0"/>
      </w:pPr>
      <w:r>
        <w:t>Venn Diagrams</w:t>
      </w:r>
    </w:p>
    <w:p>
      <w:pPr>
        <w:numPr>
          <w:ilvl w:val="2"/>
          <w:numId w:val="900"/>
        </w:numPr>
        <w:spacing w:before="0" w:after="0"/>
      </w:pPr>
      <w:r>
        <w:t>Probability Rules</w:t>
      </w:r>
    </w:p>
    <w:p>
      <w:pPr>
        <w:numPr>
          <w:ilvl w:val="3"/>
          <w:numId w:val="900"/>
        </w:numPr>
        <w:spacing w:before="0" w:after="0"/>
      </w:pPr>
      <w:r>
        <w:t>Addition Rule</w:t>
      </w:r>
    </w:p>
    <w:p>
      <w:pPr>
        <w:numPr>
          <w:ilvl w:val="3"/>
          <w:numId w:val="900"/>
        </w:numPr>
        <w:spacing w:before="0" w:after="0"/>
      </w:pPr>
      <w:r>
        <w:t>Multiplication Rule</w:t>
      </w:r>
    </w:p>
    <w:p>
      <w:pPr>
        <w:numPr>
          <w:ilvl w:val="3"/>
          <w:numId w:val="900"/>
        </w:numPr>
        <w:spacing w:before="0" w:after="0"/>
      </w:pPr>
      <w:r>
        <w:t>Complement Rule</w:t>
      </w:r>
    </w:p>
    <w:p>
      <w:pPr>
        <w:numPr>
          <w:ilvl w:val="3"/>
          <w:numId w:val="900"/>
        </w:numPr>
        <w:spacing w:before="0" w:after="0"/>
      </w:pPr>
      <w:r>
        <w:t>Inclusion-Exclusion Principle</w:t>
      </w:r>
    </w:p>
    <w:p>
      <w:pPr>
        <w:numPr>
          <w:ilvl w:val="1"/>
          <w:numId w:val="900"/>
        </w:numPr>
        <w:spacing w:before="0" w:after="0"/>
      </w:pPr>
      <w:r>
        <w:t>Combinatorial Principles</w:t>
      </w:r>
    </w:p>
    <w:p>
      <w:pPr>
        <w:numPr>
          <w:ilvl w:val="2"/>
          <w:numId w:val="900"/>
        </w:numPr>
        <w:spacing w:before="0" w:after="0"/>
      </w:pPr>
      <w:r>
        <w:t>Counting Principles</w:t>
      </w:r>
    </w:p>
    <w:p>
      <w:pPr>
        <w:numPr>
          <w:ilvl w:val="3"/>
          <w:numId w:val="900"/>
        </w:numPr>
        <w:spacing w:before="0" w:after="0"/>
      </w:pPr>
      <w:r>
        <w:t>Fundamental Counting Principle</w:t>
      </w:r>
    </w:p>
    <w:p>
      <w:pPr>
        <w:numPr>
          <w:ilvl w:val="3"/>
          <w:numId w:val="900"/>
        </w:numPr>
        <w:spacing w:before="0" w:after="0"/>
      </w:pPr>
      <w:r>
        <w:t>Addition Principle</w:t>
      </w:r>
    </w:p>
    <w:p>
      <w:pPr>
        <w:numPr>
          <w:ilvl w:val="3"/>
          <w:numId w:val="900"/>
        </w:numPr>
        <w:spacing w:before="0" w:after="0"/>
      </w:pPr>
      <w:r>
        <w:t>Multiplication Principle</w:t>
      </w:r>
    </w:p>
    <w:p>
      <w:pPr>
        <w:numPr>
          <w:ilvl w:val="3"/>
          <w:numId w:val="900"/>
        </w:numPr>
        <w:spacing w:before="0" w:after="0"/>
      </w:pPr>
      <w:r>
        <w:t>Pigeonhole Principle</w:t>
      </w:r>
    </w:p>
    <w:p>
      <w:pPr>
        <w:numPr>
          <w:ilvl w:val="2"/>
          <w:numId w:val="900"/>
        </w:numPr>
        <w:spacing w:before="0" w:after="0"/>
      </w:pPr>
      <w:r>
        <w:t>Permutations</w:t>
      </w:r>
    </w:p>
    <w:p>
      <w:pPr>
        <w:numPr>
          <w:ilvl w:val="3"/>
          <w:numId w:val="900"/>
        </w:numPr>
        <w:spacing w:before="0" w:after="0"/>
      </w:pPr>
      <w:r>
        <w:t>Permutations without Repetition</w:t>
      </w:r>
    </w:p>
    <w:p>
      <w:pPr>
        <w:numPr>
          <w:ilvl w:val="3"/>
          <w:numId w:val="900"/>
        </w:numPr>
        <w:spacing w:before="0" w:after="0"/>
      </w:pPr>
      <w:r>
        <w:t>Permutations with Repetition</w:t>
      </w:r>
    </w:p>
    <w:p>
      <w:pPr>
        <w:numPr>
          <w:ilvl w:val="3"/>
          <w:numId w:val="900"/>
        </w:numPr>
        <w:spacing w:before="0" w:after="0"/>
      </w:pPr>
      <w:r>
        <w:t>Circular Permutations</w:t>
      </w:r>
    </w:p>
    <w:p>
      <w:pPr>
        <w:numPr>
          <w:ilvl w:val="3"/>
          <w:numId w:val="900"/>
        </w:numPr>
        <w:spacing w:before="0" w:after="0"/>
      </w:pPr>
      <w:r>
        <w:t>Restricted Permutations</w:t>
      </w:r>
    </w:p>
    <w:p>
      <w:pPr>
        <w:numPr>
          <w:ilvl w:val="2"/>
          <w:numId w:val="900"/>
        </w:numPr>
        <w:spacing w:before="0" w:after="0"/>
      </w:pPr>
      <w:r>
        <w:t>Combinations</w:t>
      </w:r>
    </w:p>
    <w:p>
      <w:pPr>
        <w:numPr>
          <w:ilvl w:val="3"/>
          <w:numId w:val="900"/>
        </w:numPr>
        <w:spacing w:before="0" w:after="0"/>
      </w:pPr>
      <w:r>
        <w:t>Combinations without Repetition</w:t>
      </w:r>
    </w:p>
    <w:p>
      <w:pPr>
        <w:numPr>
          <w:ilvl w:val="3"/>
          <w:numId w:val="900"/>
        </w:numPr>
        <w:spacing w:before="0" w:after="0"/>
      </w:pPr>
      <w:r>
        <w:t>Combinations with Repetition</w:t>
      </w:r>
    </w:p>
    <w:p>
      <w:pPr>
        <w:numPr>
          <w:ilvl w:val="3"/>
          <w:numId w:val="900"/>
        </w:numPr>
        <w:spacing w:before="0" w:after="0"/>
      </w:pPr>
      <w:r>
        <w:t>Pascal's Triangle</w:t>
      </w:r>
    </w:p>
    <w:p>
      <w:pPr>
        <w:numPr>
          <w:ilvl w:val="3"/>
          <w:numId w:val="900"/>
        </w:numPr>
        <w:spacing w:before="0" w:after="0"/>
      </w:pPr>
      <w:r>
        <w:t>Binomial Coefficients</w:t>
      </w:r>
    </w:p>
    <w:p>
      <w:pPr>
        <w:numPr>
          <w:ilvl w:val="2"/>
          <w:numId w:val="900"/>
        </w:numPr>
        <w:spacing w:before="0" w:after="0"/>
      </w:pPr>
      <w:r>
        <w:t>Multinomial Coefficients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Relationship to Binomial Coefficients</w:t>
      </w:r>
    </w:p>
    <w:p>
      <w:pPr>
        <w:numPr>
          <w:ilvl w:val="3"/>
          <w:numId w:val="900"/>
        </w:numPr>
        <w:spacing w:before="0" w:after="0"/>
      </w:pPr>
      <w:r>
        <w:t>Computational Methods</w:t>
      </w:r>
    </w:p>
    <w:p>
      <w:pPr>
        <w:numPr>
          <w:ilvl w:val="1"/>
          <w:numId w:val="900"/>
        </w:numPr>
        <w:spacing w:before="0" w:after="0"/>
      </w:pPr>
      <w:r>
        <w:t>Conditional Probability and Independence</w:t>
      </w:r>
    </w:p>
    <w:p>
      <w:pPr>
        <w:numPr>
          <w:ilvl w:val="2"/>
          <w:numId w:val="900"/>
        </w:numPr>
        <w:spacing w:before="0" w:after="0"/>
      </w:pPr>
      <w:r>
        <w:t>Conditional Probability</w:t>
      </w:r>
    </w:p>
    <w:p>
      <w:pPr>
        <w:numPr>
          <w:ilvl w:val="3"/>
          <w:numId w:val="900"/>
        </w:numPr>
        <w:spacing w:before="0" w:after="0"/>
      </w:pPr>
      <w:r>
        <w:t>Definition and Interpretation</w:t>
      </w:r>
    </w:p>
    <w:p>
      <w:pPr>
        <w:numPr>
          <w:ilvl w:val="3"/>
          <w:numId w:val="900"/>
        </w:numPr>
        <w:spacing w:before="0" w:after="0"/>
      </w:pPr>
      <w:r>
        <w:t>Properties of Conditional Probability</w:t>
      </w:r>
    </w:p>
    <w:p>
      <w:pPr>
        <w:numPr>
          <w:ilvl w:val="3"/>
          <w:numId w:val="900"/>
        </w:numPr>
        <w:spacing w:before="0" w:after="0"/>
      </w:pPr>
      <w:r>
        <w:t>Conditional Probability as Probability Measure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Multiplication Rule</w:t>
      </w:r>
    </w:p>
    <w:p>
      <w:pPr>
        <w:numPr>
          <w:ilvl w:val="3"/>
          <w:numId w:val="900"/>
        </w:numPr>
        <w:spacing w:before="0" w:after="0"/>
      </w:pPr>
      <w:r>
        <w:t>General Multiplication Rule</w:t>
      </w:r>
    </w:p>
    <w:p>
      <w:pPr>
        <w:numPr>
          <w:ilvl w:val="3"/>
          <w:numId w:val="900"/>
        </w:numPr>
        <w:spacing w:before="0" w:after="0"/>
      </w:pPr>
      <w:r>
        <w:t>Chain Rule</w:t>
      </w:r>
    </w:p>
    <w:p>
      <w:pPr>
        <w:numPr>
          <w:ilvl w:val="3"/>
          <w:numId w:val="900"/>
        </w:numPr>
        <w:spacing w:before="0" w:after="0"/>
      </w:pPr>
      <w:r>
        <w:t>Tree Diagrams</w:t>
      </w:r>
    </w:p>
    <w:p>
      <w:pPr>
        <w:numPr>
          <w:ilvl w:val="2"/>
          <w:numId w:val="900"/>
        </w:numPr>
        <w:spacing w:before="0" w:after="0"/>
      </w:pPr>
      <w:r>
        <w:t>Law of Total Probability</w:t>
      </w:r>
    </w:p>
    <w:p>
      <w:pPr>
        <w:numPr>
          <w:ilvl w:val="3"/>
          <w:numId w:val="900"/>
        </w:numPr>
        <w:spacing w:before="0" w:after="0"/>
      </w:pPr>
      <w:r>
        <w:t>Partition of Sample Space</w:t>
      </w:r>
    </w:p>
    <w:p>
      <w:pPr>
        <w:numPr>
          <w:ilvl w:val="3"/>
          <w:numId w:val="900"/>
        </w:numPr>
        <w:spacing w:before="0" w:after="0"/>
      </w:pPr>
      <w:r>
        <w:t>Formula and Applications</w:t>
      </w:r>
    </w:p>
    <w:p>
      <w:pPr>
        <w:numPr>
          <w:ilvl w:val="3"/>
          <w:numId w:val="900"/>
        </w:numPr>
        <w:spacing w:before="0" w:after="0"/>
      </w:pPr>
      <w:r>
        <w:t>Continuous Version</w:t>
      </w:r>
    </w:p>
    <w:p>
      <w:pPr>
        <w:numPr>
          <w:ilvl w:val="3"/>
          <w:numId w:val="900"/>
        </w:numPr>
        <w:spacing w:before="0" w:after="0"/>
      </w:pPr>
      <w:r>
        <w:t>Multiple Partitions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3"/>
          <w:numId w:val="900"/>
        </w:numPr>
        <w:spacing w:before="0" w:after="0"/>
      </w:pPr>
      <w:r>
        <w:t>Statement and Proof</w:t>
      </w:r>
    </w:p>
    <w:p>
      <w:pPr>
        <w:numPr>
          <w:ilvl w:val="3"/>
          <w:numId w:val="900"/>
        </w:numPr>
        <w:spacing w:before="0" w:after="0"/>
      </w:pPr>
      <w:r>
        <w:t>Prior and Posterior Probabilities</w:t>
      </w:r>
    </w:p>
    <w:p>
      <w:pPr>
        <w:numPr>
          <w:ilvl w:val="3"/>
          <w:numId w:val="900"/>
        </w:numPr>
        <w:spacing w:before="0" w:after="0"/>
      </w:pPr>
      <w:r>
        <w:t>Applications in Actuarial Science</w:t>
      </w:r>
    </w:p>
    <w:p>
      <w:pPr>
        <w:numPr>
          <w:ilvl w:val="3"/>
          <w:numId w:val="900"/>
        </w:numPr>
        <w:spacing w:before="0" w:after="0"/>
      </w:pPr>
      <w:r>
        <w:t>Bayesian Updating</w:t>
      </w:r>
    </w:p>
    <w:p>
      <w:pPr>
        <w:numPr>
          <w:ilvl w:val="2"/>
          <w:numId w:val="900"/>
        </w:numPr>
        <w:spacing w:before="0" w:after="0"/>
      </w:pPr>
      <w:r>
        <w:t>Independence of Events</w:t>
      </w:r>
    </w:p>
    <w:p>
      <w:pPr>
        <w:numPr>
          <w:ilvl w:val="3"/>
          <w:numId w:val="900"/>
        </w:numPr>
        <w:spacing w:before="0" w:after="0"/>
      </w:pPr>
      <w:r>
        <w:t>Definition of Independence</w:t>
      </w:r>
    </w:p>
    <w:p>
      <w:pPr>
        <w:numPr>
          <w:ilvl w:val="3"/>
          <w:numId w:val="900"/>
        </w:numPr>
        <w:spacing w:before="0" w:after="0"/>
      </w:pPr>
      <w:r>
        <w:t>Mutual Independence</w:t>
      </w:r>
    </w:p>
    <w:p>
      <w:pPr>
        <w:numPr>
          <w:ilvl w:val="3"/>
          <w:numId w:val="900"/>
        </w:numPr>
        <w:spacing w:before="0" w:after="0"/>
      </w:pPr>
      <w:r>
        <w:t>Pairwise Independence</w:t>
      </w:r>
    </w:p>
    <w:p>
      <w:pPr>
        <w:numPr>
          <w:ilvl w:val="3"/>
          <w:numId w:val="900"/>
        </w:numPr>
        <w:spacing w:before="0" w:after="0"/>
      </w:pPr>
      <w:r>
        <w:t>Conditional Independence</w:t>
      </w:r>
    </w:p>
    <w:p>
      <w:pPr>
        <w:numPr>
          <w:ilvl w:val="1"/>
          <w:numId w:val="900"/>
        </w:numPr>
        <w:spacing w:before="0" w:after="0"/>
      </w:pPr>
      <w:r>
        <w:t>Random Variables</w:t>
      </w:r>
    </w:p>
    <w:p>
      <w:pPr>
        <w:numPr>
          <w:ilvl w:val="2"/>
          <w:numId w:val="900"/>
        </w:numPr>
        <w:spacing w:before="0" w:after="0"/>
      </w:pPr>
      <w:r>
        <w:t>Discrete Random Variables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Range and Support</w:t>
      </w:r>
    </w:p>
    <w:p>
      <w:pPr>
        <w:numPr>
          <w:ilvl w:val="3"/>
          <w:numId w:val="900"/>
        </w:numPr>
        <w:spacing w:before="0" w:after="0"/>
      </w:pPr>
      <w:r>
        <w:t>Probability Mass Function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Continuous Random Variables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Probability Density Function</w:t>
      </w:r>
    </w:p>
    <w:p>
      <w:pPr>
        <w:numPr>
          <w:ilvl w:val="3"/>
          <w:numId w:val="900"/>
        </w:numPr>
        <w:spacing w:before="0" w:after="0"/>
      </w:pPr>
      <w:r>
        <w:t>Relationship to Cumulative Distribution Function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Mixed Random Variables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Probability Function</w:t>
      </w:r>
    </w:p>
    <w:p>
      <w:pPr>
        <w:numPr>
          <w:ilvl w:val="3"/>
          <w:numId w:val="900"/>
        </w:numPr>
        <w:spacing w:before="0" w:after="0"/>
      </w:pPr>
      <w:r>
        <w:t>Special Cases</w:t>
      </w:r>
    </w:p>
    <w:p>
      <w:pPr>
        <w:numPr>
          <w:ilvl w:val="2"/>
          <w:numId w:val="900"/>
        </w:numPr>
        <w:spacing w:before="0" w:after="0"/>
      </w:pPr>
      <w:r>
        <w:t>Indicator Variables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Applications in Probability</w:t>
      </w:r>
    </w:p>
    <w:p>
      <w:pPr>
        <w:numPr>
          <w:ilvl w:val="3"/>
          <w:numId w:val="900"/>
        </w:numPr>
        <w:spacing w:before="0" w:after="0"/>
      </w:pPr>
      <w:r>
        <w:t>Expectation and Variance</w:t>
      </w:r>
    </w:p>
    <w:p>
      <w:pPr>
        <w:numPr>
          <w:ilvl w:val="3"/>
          <w:numId w:val="900"/>
        </w:numPr>
        <w:spacing w:before="0" w:after="0"/>
      </w:pPr>
      <w:r>
        <w:t>Combinations of Indicators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Probability Mass Function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Normalization Condition</w:t>
      </w:r>
    </w:p>
    <w:p>
      <w:pPr>
        <w:numPr>
          <w:ilvl w:val="3"/>
          <w:numId w:val="900"/>
        </w:numPr>
        <w:spacing w:before="0" w:after="0"/>
      </w:pPr>
      <w:r>
        <w:t>Relationship to CDF</w:t>
      </w:r>
    </w:p>
    <w:p>
      <w:pPr>
        <w:numPr>
          <w:ilvl w:val="3"/>
          <w:numId w:val="900"/>
        </w:numPr>
        <w:spacing w:before="0" w:after="0"/>
      </w:pPr>
      <w:r>
        <w:t>Examples and Applications</w:t>
      </w:r>
    </w:p>
    <w:p>
      <w:pPr>
        <w:numPr>
          <w:ilvl w:val="2"/>
          <w:numId w:val="900"/>
        </w:numPr>
        <w:spacing w:before="0" w:after="0"/>
      </w:pPr>
      <w:r>
        <w:t>Probability Density Function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Normalization Condition</w:t>
      </w:r>
    </w:p>
    <w:p>
      <w:pPr>
        <w:numPr>
          <w:ilvl w:val="3"/>
          <w:numId w:val="900"/>
        </w:numPr>
        <w:spacing w:before="0" w:after="0"/>
      </w:pPr>
      <w:r>
        <w:t>Relationship to CDF</w:t>
      </w:r>
    </w:p>
    <w:p>
      <w:pPr>
        <w:numPr>
          <w:ilvl w:val="3"/>
          <w:numId w:val="900"/>
        </w:numPr>
        <w:spacing w:before="0" w:after="0"/>
      </w:pPr>
      <w:r>
        <w:t>Examples and Applications</w:t>
      </w:r>
    </w:p>
    <w:p>
      <w:pPr>
        <w:numPr>
          <w:ilvl w:val="2"/>
          <w:numId w:val="900"/>
        </w:numPr>
        <w:spacing w:before="0" w:after="0"/>
      </w:pPr>
      <w:r>
        <w:t>Cumulative Distribution Function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Right Continuity</w:t>
      </w:r>
    </w:p>
    <w:p>
      <w:pPr>
        <w:numPr>
          <w:ilvl w:val="3"/>
          <w:numId w:val="900"/>
        </w:numPr>
        <w:spacing w:before="0" w:after="0"/>
      </w:pPr>
      <w:r>
        <w:t>Inverse Function</w:t>
      </w:r>
    </w:p>
    <w:p>
      <w:pPr>
        <w:numPr>
          <w:ilvl w:val="3"/>
          <w:numId w:val="900"/>
        </w:numPr>
        <w:spacing w:before="0" w:after="0"/>
      </w:pPr>
      <w:r>
        <w:t>Empirical Distribution Function</w:t>
      </w:r>
    </w:p>
    <w:p>
      <w:pPr>
        <w:numPr>
          <w:ilvl w:val="2"/>
          <w:numId w:val="900"/>
        </w:numPr>
        <w:spacing w:before="0" w:after="0"/>
      </w:pPr>
      <w:r>
        <w:t>Quantile Function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Percentiles and Quartiles</w:t>
      </w:r>
    </w:p>
    <w:p>
      <w:pPr>
        <w:numPr>
          <w:ilvl w:val="3"/>
          <w:numId w:val="900"/>
        </w:numPr>
        <w:spacing w:before="0" w:after="0"/>
      </w:pPr>
      <w:r>
        <w:t>Inverse CDF</w:t>
      </w:r>
    </w:p>
    <w:p>
      <w:pPr>
        <w:numPr>
          <w:ilvl w:val="3"/>
          <w:numId w:val="900"/>
        </w:numPr>
        <w:spacing w:before="0" w:after="0"/>
      </w:pPr>
      <w:r>
        <w:t>Applications in Risk Management</w:t>
      </w:r>
    </w:p>
    <w:p>
      <w:pPr>
        <w:numPr>
          <w:ilvl w:val="1"/>
          <w:numId w:val="900"/>
        </w:numPr>
        <w:spacing w:before="0" w:after="0"/>
      </w:pPr>
      <w:r>
        <w:t>Expectation and Moments</w:t>
      </w:r>
    </w:p>
    <w:p>
      <w:pPr>
        <w:numPr>
          <w:ilvl w:val="2"/>
          <w:numId w:val="900"/>
        </w:numPr>
        <w:spacing w:before="0" w:after="0"/>
      </w:pPr>
      <w:r>
        <w:t>Expected Value</w:t>
      </w:r>
    </w:p>
    <w:p>
      <w:pPr>
        <w:numPr>
          <w:ilvl w:val="3"/>
          <w:numId w:val="900"/>
        </w:numPr>
        <w:spacing w:before="0" w:after="0"/>
      </w:pPr>
      <w:r>
        <w:t>Definition for Discrete Variables</w:t>
      </w:r>
    </w:p>
    <w:p>
      <w:pPr>
        <w:numPr>
          <w:ilvl w:val="3"/>
          <w:numId w:val="900"/>
        </w:numPr>
        <w:spacing w:before="0" w:after="0"/>
      </w:pPr>
      <w:r>
        <w:t>Definition for Continuous Variables</w:t>
      </w:r>
    </w:p>
    <w:p>
      <w:pPr>
        <w:numPr>
          <w:ilvl w:val="3"/>
          <w:numId w:val="900"/>
        </w:numPr>
        <w:spacing w:before="0" w:after="0"/>
      </w:pPr>
      <w:r>
        <w:t>Properties of Expectation</w:t>
      </w:r>
    </w:p>
    <w:p>
      <w:pPr>
        <w:numPr>
          <w:ilvl w:val="3"/>
          <w:numId w:val="900"/>
        </w:numPr>
        <w:spacing w:before="0" w:after="0"/>
      </w:pPr>
      <w:r>
        <w:t>Linearity of Expectation</w:t>
      </w:r>
    </w:p>
    <w:p>
      <w:pPr>
        <w:numPr>
          <w:ilvl w:val="2"/>
          <w:numId w:val="900"/>
        </w:numPr>
        <w:spacing w:before="0" w:after="0"/>
      </w:pPr>
      <w:r>
        <w:t>Variance and Standard Deviation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Properties of Variance</w:t>
      </w:r>
    </w:p>
    <w:p>
      <w:pPr>
        <w:numPr>
          <w:ilvl w:val="3"/>
          <w:numId w:val="900"/>
        </w:numPr>
        <w:spacing w:before="0" w:after="0"/>
      </w:pPr>
      <w:r>
        <w:t>Computational Formulas</w:t>
      </w:r>
    </w:p>
    <w:p>
      <w:pPr>
        <w:numPr>
          <w:ilvl w:val="3"/>
          <w:numId w:val="900"/>
        </w:numPr>
        <w:spacing w:before="0" w:after="0"/>
      </w:pPr>
      <w:r>
        <w:t>Coefficient of Variation</w:t>
      </w:r>
    </w:p>
    <w:p>
      <w:pPr>
        <w:numPr>
          <w:ilvl w:val="2"/>
          <w:numId w:val="900"/>
        </w:numPr>
        <w:spacing w:before="0" w:after="0"/>
      </w:pPr>
      <w:r>
        <w:t>Covariance and Correlation</w:t>
      </w:r>
    </w:p>
    <w:p>
      <w:pPr>
        <w:numPr>
          <w:ilvl w:val="3"/>
          <w:numId w:val="900"/>
        </w:numPr>
        <w:spacing w:before="0" w:after="0"/>
      </w:pPr>
      <w:r>
        <w:t>Definition of Covariance</w:t>
      </w:r>
    </w:p>
    <w:p>
      <w:pPr>
        <w:numPr>
          <w:ilvl w:val="3"/>
          <w:numId w:val="900"/>
        </w:numPr>
        <w:spacing w:before="0" w:after="0"/>
      </w:pPr>
      <w:r>
        <w:t>Properties of Covariance</w:t>
      </w:r>
    </w:p>
    <w:p>
      <w:pPr>
        <w:numPr>
          <w:ilvl w:val="3"/>
          <w:numId w:val="900"/>
        </w:numPr>
        <w:spacing w:before="0" w:after="0"/>
      </w:pPr>
      <w:r>
        <w:t>Correlation Coefficient</w:t>
      </w:r>
    </w:p>
    <w:p>
      <w:pPr>
        <w:numPr>
          <w:ilvl w:val="3"/>
          <w:numId w:val="900"/>
        </w:numPr>
        <w:spacing w:before="0" w:after="0"/>
      </w:pPr>
      <w:r>
        <w:t>Linear Relationships</w:t>
      </w:r>
    </w:p>
    <w:p>
      <w:pPr>
        <w:numPr>
          <w:ilvl w:val="2"/>
          <w:numId w:val="900"/>
        </w:numPr>
        <w:spacing w:before="0" w:after="0"/>
      </w:pPr>
      <w:r>
        <w:t>Higher-Order Moments</w:t>
      </w:r>
    </w:p>
    <w:p>
      <w:pPr>
        <w:numPr>
          <w:ilvl w:val="3"/>
          <w:numId w:val="900"/>
        </w:numPr>
        <w:spacing w:before="0" w:after="0"/>
      </w:pPr>
      <w:r>
        <w:t>Raw Moments</w:t>
      </w:r>
    </w:p>
    <w:p>
      <w:pPr>
        <w:numPr>
          <w:ilvl w:val="3"/>
          <w:numId w:val="900"/>
        </w:numPr>
        <w:spacing w:before="0" w:after="0"/>
      </w:pPr>
      <w:r>
        <w:t>Central Moments</w:t>
      </w:r>
    </w:p>
    <w:p>
      <w:pPr>
        <w:numPr>
          <w:ilvl w:val="3"/>
          <w:numId w:val="900"/>
        </w:numPr>
        <w:spacing w:before="0" w:after="0"/>
      </w:pPr>
      <w:r>
        <w:t>Standardized Moments</w:t>
      </w:r>
    </w:p>
    <w:p>
      <w:pPr>
        <w:numPr>
          <w:ilvl w:val="3"/>
          <w:numId w:val="900"/>
        </w:numPr>
        <w:spacing w:before="0" w:after="0"/>
      </w:pPr>
      <w:r>
        <w:t>Moment Relationships</w:t>
      </w:r>
    </w:p>
    <w:p>
      <w:pPr>
        <w:numPr>
          <w:ilvl w:val="2"/>
          <w:numId w:val="900"/>
        </w:numPr>
        <w:spacing w:before="0" w:after="0"/>
      </w:pPr>
      <w:r>
        <w:t>Skewness and Kurtosis</w:t>
      </w:r>
    </w:p>
    <w:p>
      <w:pPr>
        <w:numPr>
          <w:ilvl w:val="3"/>
          <w:numId w:val="900"/>
        </w:numPr>
        <w:spacing w:before="0" w:after="0"/>
      </w:pPr>
      <w:r>
        <w:t>Measures of Asymmetry</w:t>
      </w:r>
    </w:p>
    <w:p>
      <w:pPr>
        <w:numPr>
          <w:ilvl w:val="3"/>
          <w:numId w:val="900"/>
        </w:numPr>
        <w:spacing w:before="0" w:after="0"/>
      </w:pPr>
      <w:r>
        <w:t>Measures of Tail Behavior</w:t>
      </w:r>
    </w:p>
    <w:p>
      <w:pPr>
        <w:numPr>
          <w:ilvl w:val="3"/>
          <w:numId w:val="900"/>
        </w:numPr>
        <w:spacing w:before="0" w:after="0"/>
      </w:pPr>
      <w:r>
        <w:t>Interpretation and Applications</w:t>
      </w:r>
    </w:p>
    <w:p>
      <w:pPr>
        <w:numPr>
          <w:ilvl w:val="3"/>
          <w:numId w:val="900"/>
        </w:numPr>
        <w:spacing w:before="0" w:after="0"/>
      </w:pPr>
      <w:r>
        <w:t>Sample Estimates</w:t>
      </w:r>
    </w:p>
    <w:p>
      <w:pPr>
        <w:numPr>
          <w:ilvl w:val="2"/>
          <w:numId w:val="900"/>
        </w:numPr>
        <w:spacing w:before="0" w:after="0"/>
      </w:pPr>
      <w:r>
        <w:t>Moment Generating Functions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Uniqueness Theorem</w:t>
      </w:r>
    </w:p>
    <w:p>
      <w:pPr>
        <w:numPr>
          <w:ilvl w:val="3"/>
          <w:numId w:val="900"/>
        </w:numPr>
        <w:spacing w:before="0" w:after="0"/>
      </w:pPr>
      <w:r>
        <w:t>Applications to Distribution Theory</w:t>
      </w:r>
    </w:p>
    <w:p>
      <w:pPr>
        <w:numPr>
          <w:ilvl w:val="3"/>
          <w:numId w:val="900"/>
        </w:numPr>
        <w:spacing w:before="0" w:after="0"/>
      </w:pPr>
      <w:r>
        <w:t>Cumulant Generating Functions</w:t>
      </w:r>
    </w:p>
    <w:p>
      <w:pPr>
        <w:numPr>
          <w:ilvl w:val="2"/>
          <w:numId w:val="900"/>
        </w:numPr>
        <w:spacing w:before="0" w:after="0"/>
      </w:pPr>
      <w:r>
        <w:t>Properties of Expectation</w:t>
      </w:r>
    </w:p>
    <w:p>
      <w:pPr>
        <w:numPr>
          <w:ilvl w:val="3"/>
          <w:numId w:val="900"/>
        </w:numPr>
        <w:spacing w:before="0" w:after="0"/>
      </w:pPr>
      <w:r>
        <w:t>Expectation of Functions</w:t>
      </w:r>
    </w:p>
    <w:p>
      <w:pPr>
        <w:numPr>
          <w:ilvl w:val="3"/>
          <w:numId w:val="900"/>
        </w:numPr>
        <w:spacing w:before="0" w:after="0"/>
      </w:pPr>
      <w:r>
        <w:t>Jensen's Inequality</w:t>
      </w:r>
    </w:p>
    <w:p>
      <w:pPr>
        <w:numPr>
          <w:ilvl w:val="3"/>
          <w:numId w:val="900"/>
        </w:numPr>
        <w:spacing w:before="0" w:after="0"/>
      </w:pPr>
      <w:r>
        <w:t>Conditional Expectation</w:t>
      </w:r>
    </w:p>
    <w:p>
      <w:pPr>
        <w:numPr>
          <w:ilvl w:val="3"/>
          <w:numId w:val="900"/>
        </w:numPr>
        <w:spacing w:before="0" w:after="0"/>
      </w:pPr>
      <w:r>
        <w:t>Law of Total Expectation</w:t>
      </w:r>
    </w:p>
    <w:p>
      <w:pPr>
        <w:numPr>
          <w:ilvl w:val="1"/>
          <w:numId w:val="900"/>
        </w:numPr>
        <w:spacing w:before="0" w:after="0"/>
      </w:pPr>
      <w:r>
        <w:t>Common Probability Distributions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3"/>
          <w:numId w:val="900"/>
        </w:numPr>
        <w:spacing w:before="0" w:after="0"/>
      </w:pPr>
      <w:r>
        <w:t>Bernoulli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Moments and Properties</w:t>
      </w:r>
    </w:p>
    <w:p>
      <w:pPr>
        <w:numPr>
          <w:ilvl w:val="4"/>
          <w:numId w:val="900"/>
        </w:numPr>
        <w:spacing w:before="0" w:after="0"/>
      </w:pPr>
      <w:r>
        <w:t>Relationship to Other Distributions</w:t>
      </w:r>
    </w:p>
    <w:p>
      <w:pPr>
        <w:numPr>
          <w:ilvl w:val="3"/>
          <w:numId w:val="900"/>
        </w:numPr>
        <w:spacing w:before="0" w:after="0"/>
      </w:pPr>
      <w:r>
        <w:t>Binomial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Moments and Properties</w:t>
      </w:r>
    </w:p>
    <w:p>
      <w:pPr>
        <w:numPr>
          <w:ilvl w:val="4"/>
          <w:numId w:val="900"/>
        </w:numPr>
        <w:spacing w:before="0" w:after="0"/>
      </w:pPr>
      <w:r>
        <w:t>Normal Approximation</w:t>
      </w:r>
    </w:p>
    <w:p>
      <w:pPr>
        <w:numPr>
          <w:ilvl w:val="4"/>
          <w:numId w:val="900"/>
        </w:numPr>
        <w:spacing w:before="0" w:after="0"/>
      </w:pPr>
      <w:r>
        <w:t>Applications in Insurance</w:t>
      </w:r>
    </w:p>
    <w:p>
      <w:pPr>
        <w:numPr>
          <w:ilvl w:val="3"/>
          <w:numId w:val="900"/>
        </w:numPr>
        <w:spacing w:before="0" w:after="0"/>
      </w:pPr>
      <w:r>
        <w:t>Poisson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Moments and Properties</w:t>
      </w:r>
    </w:p>
    <w:p>
      <w:pPr>
        <w:numPr>
          <w:ilvl w:val="4"/>
          <w:numId w:val="900"/>
        </w:numPr>
        <w:spacing w:before="0" w:after="0"/>
      </w:pPr>
      <w:r>
        <w:t>Poisson Process</w:t>
      </w:r>
    </w:p>
    <w:p>
      <w:pPr>
        <w:numPr>
          <w:ilvl w:val="4"/>
          <w:numId w:val="900"/>
        </w:numPr>
        <w:spacing w:before="0" w:after="0"/>
      </w:pPr>
      <w:r>
        <w:t>Applications in Claim Modeling</w:t>
      </w:r>
    </w:p>
    <w:p>
      <w:pPr>
        <w:numPr>
          <w:ilvl w:val="3"/>
          <w:numId w:val="900"/>
        </w:numPr>
        <w:spacing w:before="0" w:after="0"/>
      </w:pPr>
      <w:r>
        <w:t>Geometric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Memoryless Property</w:t>
      </w:r>
    </w:p>
    <w:p>
      <w:pPr>
        <w:numPr>
          <w:ilvl w:val="4"/>
          <w:numId w:val="900"/>
        </w:numPr>
        <w:spacing w:before="0" w:after="0"/>
      </w:pPr>
      <w:r>
        <w:t>Moments and Properties</w:t>
      </w:r>
    </w:p>
    <w:p>
      <w:pPr>
        <w:numPr>
          <w:ilvl w:val="3"/>
          <w:numId w:val="900"/>
        </w:numPr>
        <w:spacing w:before="0" w:after="0"/>
      </w:pPr>
      <w:r>
        <w:t>Negative Binomial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Relationship to Geometric</w:t>
      </w:r>
    </w:p>
    <w:p>
      <w:pPr>
        <w:numPr>
          <w:ilvl w:val="4"/>
          <w:numId w:val="900"/>
        </w:numPr>
        <w:spacing w:before="0" w:after="0"/>
      </w:pPr>
      <w:r>
        <w:t>Moments and Properties</w:t>
      </w:r>
    </w:p>
    <w:p>
      <w:pPr>
        <w:numPr>
          <w:ilvl w:val="4"/>
          <w:numId w:val="900"/>
        </w:numPr>
        <w:spacing w:before="0" w:after="0"/>
      </w:pPr>
      <w:r>
        <w:t>Applications in Frequency Modeling</w:t>
      </w:r>
    </w:p>
    <w:p>
      <w:pPr>
        <w:numPr>
          <w:ilvl w:val="3"/>
          <w:numId w:val="900"/>
        </w:numPr>
        <w:spacing w:before="0" w:after="0"/>
      </w:pPr>
      <w:r>
        <w:t>Hypergeometric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Sampling without Replacement</w:t>
      </w:r>
    </w:p>
    <w:p>
      <w:pPr>
        <w:numPr>
          <w:ilvl w:val="4"/>
          <w:numId w:val="900"/>
        </w:numPr>
        <w:spacing w:before="0" w:after="0"/>
      </w:pPr>
      <w:r>
        <w:t>Moments and Properties</w:t>
      </w:r>
    </w:p>
    <w:p>
      <w:pPr>
        <w:numPr>
          <w:ilvl w:val="3"/>
          <w:numId w:val="900"/>
        </w:numPr>
        <w:spacing w:before="0" w:after="0"/>
      </w:pPr>
      <w:r>
        <w:t>Multinomial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Relationship to Binomial</w:t>
      </w:r>
    </w:p>
    <w:p>
      <w:pPr>
        <w:numPr>
          <w:ilvl w:val="2"/>
          <w:numId w:val="900"/>
        </w:numPr>
        <w:spacing w:before="0" w:after="0"/>
      </w:pPr>
      <w:r>
        <w:t>Continuous Distributions</w:t>
      </w:r>
    </w:p>
    <w:p>
      <w:pPr>
        <w:numPr>
          <w:ilvl w:val="3"/>
          <w:numId w:val="900"/>
        </w:numPr>
        <w:spacing w:before="0" w:after="0"/>
      </w:pPr>
      <w:r>
        <w:t>Uniform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Moments and Properties</w:t>
      </w:r>
    </w:p>
    <w:p>
      <w:pPr>
        <w:numPr>
          <w:ilvl w:val="4"/>
          <w:numId w:val="900"/>
        </w:numPr>
        <w:spacing w:before="0" w:after="0"/>
      </w:pPr>
      <w:r>
        <w:t>Random Number Generation</w:t>
      </w:r>
    </w:p>
    <w:p>
      <w:pPr>
        <w:numPr>
          <w:ilvl w:val="3"/>
          <w:numId w:val="900"/>
        </w:numPr>
        <w:spacing w:before="0" w:after="0"/>
      </w:pPr>
      <w:r>
        <w:t>Normal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Standard Normal Distribution</w:t>
      </w:r>
    </w:p>
    <w:p>
      <w:pPr>
        <w:numPr>
          <w:ilvl w:val="4"/>
          <w:numId w:val="900"/>
        </w:numPr>
        <w:spacing w:before="0" w:after="0"/>
      </w:pPr>
      <w:r>
        <w:t>Properties and Characteristics</w:t>
      </w:r>
    </w:p>
    <w:p>
      <w:pPr>
        <w:numPr>
          <w:ilvl w:val="4"/>
          <w:numId w:val="900"/>
        </w:numPr>
        <w:spacing w:before="0" w:after="0"/>
      </w:pPr>
      <w:r>
        <w:t>Central Limit Theorem Applications</w:t>
      </w:r>
    </w:p>
    <w:p>
      <w:pPr>
        <w:numPr>
          <w:ilvl w:val="3"/>
          <w:numId w:val="900"/>
        </w:numPr>
        <w:spacing w:before="0" w:after="0"/>
      </w:pPr>
      <w:r>
        <w:t>Exponential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Memoryless Property</w:t>
      </w:r>
    </w:p>
    <w:p>
      <w:pPr>
        <w:numPr>
          <w:ilvl w:val="4"/>
          <w:numId w:val="900"/>
        </w:numPr>
        <w:spacing w:before="0" w:after="0"/>
      </w:pPr>
      <w:r>
        <w:t>Relationship to Poisson Process</w:t>
      </w:r>
    </w:p>
    <w:p>
      <w:pPr>
        <w:numPr>
          <w:ilvl w:val="4"/>
          <w:numId w:val="900"/>
        </w:numPr>
        <w:spacing w:before="0" w:after="0"/>
      </w:pPr>
      <w:r>
        <w:t>Applications in Survival Analysis</w:t>
      </w:r>
    </w:p>
    <w:p>
      <w:pPr>
        <w:numPr>
          <w:ilvl w:val="3"/>
          <w:numId w:val="900"/>
        </w:numPr>
        <w:spacing w:before="0" w:after="0"/>
      </w:pPr>
      <w:r>
        <w:t>Gamma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Special Cases</w:t>
      </w:r>
    </w:p>
    <w:p>
      <w:pPr>
        <w:numPr>
          <w:ilvl w:val="4"/>
          <w:numId w:val="900"/>
        </w:numPr>
        <w:spacing w:before="0" w:after="0"/>
      </w:pPr>
      <w:r>
        <w:t>Moments and Properties</w:t>
      </w:r>
    </w:p>
    <w:p>
      <w:pPr>
        <w:numPr>
          <w:ilvl w:val="4"/>
          <w:numId w:val="900"/>
        </w:numPr>
        <w:spacing w:before="0" w:after="0"/>
      </w:pPr>
      <w:r>
        <w:t>Applications in Loss Modeling</w:t>
      </w:r>
    </w:p>
    <w:p>
      <w:pPr>
        <w:numPr>
          <w:ilvl w:val="3"/>
          <w:numId w:val="900"/>
        </w:numPr>
        <w:spacing w:before="0" w:after="0"/>
      </w:pPr>
      <w:r>
        <w:t>Beta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Moments and Properties</w:t>
      </w:r>
    </w:p>
    <w:p>
      <w:pPr>
        <w:numPr>
          <w:ilvl w:val="4"/>
          <w:numId w:val="900"/>
        </w:numPr>
        <w:spacing w:before="0" w:after="0"/>
      </w:pPr>
      <w:r>
        <w:t>Applications in Bayesian Analysis</w:t>
      </w:r>
    </w:p>
    <w:p>
      <w:pPr>
        <w:numPr>
          <w:ilvl w:val="4"/>
          <w:numId w:val="900"/>
        </w:numPr>
        <w:spacing w:before="0" w:after="0"/>
      </w:pPr>
      <w:r>
        <w:t>Relationship to Other Distributions</w:t>
      </w:r>
    </w:p>
    <w:p>
      <w:pPr>
        <w:numPr>
          <w:ilvl w:val="3"/>
          <w:numId w:val="900"/>
        </w:numPr>
        <w:spacing w:before="0" w:after="0"/>
      </w:pPr>
      <w:r>
        <w:t>Lognormal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Relationship to Normal Distribution</w:t>
      </w:r>
    </w:p>
    <w:p>
      <w:pPr>
        <w:numPr>
          <w:ilvl w:val="4"/>
          <w:numId w:val="900"/>
        </w:numPr>
        <w:spacing w:before="0" w:after="0"/>
      </w:pPr>
      <w:r>
        <w:t>Moments and Properties</w:t>
      </w:r>
    </w:p>
    <w:p>
      <w:pPr>
        <w:numPr>
          <w:ilvl w:val="4"/>
          <w:numId w:val="900"/>
        </w:numPr>
        <w:spacing w:before="0" w:after="0"/>
      </w:pPr>
      <w:r>
        <w:t>Applications in Financial Modeling</w:t>
      </w:r>
    </w:p>
    <w:p>
      <w:pPr>
        <w:numPr>
          <w:ilvl w:val="3"/>
          <w:numId w:val="900"/>
        </w:numPr>
        <w:spacing w:before="0" w:after="0"/>
      </w:pPr>
      <w:r>
        <w:t>Pareto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Heavy-Tailed Properties</w:t>
      </w:r>
    </w:p>
    <w:p>
      <w:pPr>
        <w:numPr>
          <w:ilvl w:val="4"/>
          <w:numId w:val="900"/>
        </w:numPr>
        <w:spacing w:before="0" w:after="0"/>
      </w:pPr>
      <w:r>
        <w:t>Moments and Properties</w:t>
      </w:r>
    </w:p>
    <w:p>
      <w:pPr>
        <w:numPr>
          <w:ilvl w:val="4"/>
          <w:numId w:val="900"/>
        </w:numPr>
        <w:spacing w:before="0" w:after="0"/>
      </w:pPr>
      <w:r>
        <w:t>Applications in Loss Modeling</w:t>
      </w:r>
    </w:p>
    <w:p>
      <w:pPr>
        <w:numPr>
          <w:ilvl w:val="3"/>
          <w:numId w:val="900"/>
        </w:numPr>
        <w:spacing w:before="0" w:after="0"/>
      </w:pPr>
      <w:r>
        <w:t>Weibull Distribution</w:t>
      </w:r>
    </w:p>
    <w:p>
      <w:pPr>
        <w:numPr>
          <w:ilvl w:val="4"/>
          <w:numId w:val="900"/>
        </w:numPr>
        <w:spacing w:before="0" w:after="0"/>
      </w:pPr>
      <w:r>
        <w:t>Definition and Parameters</w:t>
      </w:r>
    </w:p>
    <w:p>
      <w:pPr>
        <w:numPr>
          <w:ilvl w:val="4"/>
          <w:numId w:val="900"/>
        </w:numPr>
        <w:spacing w:before="0" w:after="0"/>
      </w:pPr>
      <w:r>
        <w:t>Hazard Function</w:t>
      </w:r>
    </w:p>
    <w:p>
      <w:pPr>
        <w:numPr>
          <w:ilvl w:val="4"/>
          <w:numId w:val="900"/>
        </w:numPr>
        <w:spacing w:before="0" w:after="0"/>
      </w:pPr>
      <w:r>
        <w:t>Moments and Properties</w:t>
      </w:r>
    </w:p>
    <w:p>
      <w:pPr>
        <w:numPr>
          <w:ilvl w:val="4"/>
          <w:numId w:val="900"/>
        </w:numPr>
        <w:spacing w:before="0" w:after="0"/>
      </w:pPr>
      <w:r>
        <w:t>Applications in Reliability</w:t>
      </w:r>
    </w:p>
    <w:p>
      <w:pPr>
        <w:numPr>
          <w:ilvl w:val="1"/>
          <w:numId w:val="900"/>
        </w:numPr>
        <w:spacing w:before="0" w:after="0"/>
      </w:pPr>
      <w:r>
        <w:t>Joint, Marginal, and Conditional Distributions</w:t>
      </w:r>
    </w:p>
    <w:p>
      <w:pPr>
        <w:numPr>
          <w:ilvl w:val="2"/>
          <w:numId w:val="900"/>
        </w:numPr>
        <w:spacing w:before="0" w:after="0"/>
      </w:pPr>
      <w:r>
        <w:t>Joint Distributions</w:t>
      </w:r>
    </w:p>
    <w:p>
      <w:pPr>
        <w:numPr>
          <w:ilvl w:val="3"/>
          <w:numId w:val="900"/>
        </w:numPr>
        <w:spacing w:before="0" w:after="0"/>
      </w:pPr>
      <w:r>
        <w:t>Joint Probability Mass Function</w:t>
      </w:r>
    </w:p>
    <w:p>
      <w:pPr>
        <w:numPr>
          <w:ilvl w:val="3"/>
          <w:numId w:val="900"/>
        </w:numPr>
        <w:spacing w:before="0" w:after="0"/>
      </w:pPr>
      <w:r>
        <w:t>Joint Probability Density Function</w:t>
      </w:r>
    </w:p>
    <w:p>
      <w:pPr>
        <w:numPr>
          <w:ilvl w:val="3"/>
          <w:numId w:val="900"/>
        </w:numPr>
        <w:spacing w:before="0" w:after="0"/>
      </w:pPr>
      <w:r>
        <w:t>Joint Cumulative Distribution Function</w:t>
      </w:r>
    </w:p>
    <w:p>
      <w:pPr>
        <w:numPr>
          <w:ilvl w:val="3"/>
          <w:numId w:val="900"/>
        </w:numPr>
        <w:spacing w:before="0" w:after="0"/>
      </w:pPr>
      <w:r>
        <w:t>Properties and Relationships</w:t>
      </w:r>
    </w:p>
    <w:p>
      <w:pPr>
        <w:numPr>
          <w:ilvl w:val="2"/>
          <w:numId w:val="900"/>
        </w:numPr>
        <w:spacing w:before="0" w:after="0"/>
      </w:pPr>
      <w:r>
        <w:t>Marginal Distributions</w:t>
      </w:r>
    </w:p>
    <w:p>
      <w:pPr>
        <w:numPr>
          <w:ilvl w:val="3"/>
          <w:numId w:val="900"/>
        </w:numPr>
        <w:spacing w:before="0" w:after="0"/>
      </w:pPr>
      <w:r>
        <w:t>Marginal PMF and PDF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Relationship to Joint Distribution</w:t>
      </w:r>
    </w:p>
    <w:p>
      <w:pPr>
        <w:numPr>
          <w:ilvl w:val="2"/>
          <w:numId w:val="900"/>
        </w:numPr>
        <w:spacing w:before="0" w:after="0"/>
      </w:pPr>
      <w:r>
        <w:t>Conditional Distributions</w:t>
      </w:r>
    </w:p>
    <w:p>
      <w:pPr>
        <w:numPr>
          <w:ilvl w:val="3"/>
          <w:numId w:val="900"/>
        </w:numPr>
        <w:spacing w:before="0" w:after="0"/>
      </w:pPr>
      <w:r>
        <w:t>Conditional PMF and PDF</w:t>
      </w:r>
    </w:p>
    <w:p>
      <w:pPr>
        <w:numPr>
          <w:ilvl w:val="3"/>
          <w:numId w:val="900"/>
        </w:numPr>
        <w:spacing w:before="0" w:after="0"/>
      </w:pPr>
      <w:r>
        <w:t>Conditional Expectation</w:t>
      </w:r>
    </w:p>
    <w:p>
      <w:pPr>
        <w:numPr>
          <w:ilvl w:val="2"/>
          <w:numId w:val="900"/>
        </w:numPr>
        <w:spacing w:before="0" w:after="0"/>
      </w:pPr>
      <w:r>
        <w:t>Independence of Random Variables</w:t>
      </w:r>
    </w:p>
    <w:p>
      <w:pPr>
        <w:numPr>
          <w:ilvl w:val="3"/>
          <w:numId w:val="900"/>
        </w:numPr>
        <w:spacing w:before="0" w:after="0"/>
      </w:pPr>
      <w:r>
        <w:t>Definition and Tests</w:t>
      </w:r>
    </w:p>
    <w:p>
      <w:pPr>
        <w:numPr>
          <w:ilvl w:val="3"/>
          <w:numId w:val="900"/>
        </w:numPr>
        <w:spacing w:before="0" w:after="0"/>
      </w:pPr>
      <w:r>
        <w:t>Properties of Independent Variables</w:t>
      </w:r>
    </w:p>
    <w:p>
      <w:pPr>
        <w:numPr>
          <w:ilvl w:val="3"/>
          <w:numId w:val="900"/>
        </w:numPr>
        <w:spacing w:before="0" w:after="0"/>
      </w:pPr>
      <w:r>
        <w:t>Sums of Independent Variables</w:t>
      </w:r>
    </w:p>
    <w:p>
      <w:pPr>
        <w:numPr>
          <w:ilvl w:val="3"/>
          <w:numId w:val="900"/>
        </w:numPr>
        <w:spacing w:before="0" w:after="0"/>
      </w:pPr>
      <w:r>
        <w:t>Products of Independent Variables</w:t>
      </w:r>
    </w:p>
    <w:p>
      <w:pPr>
        <w:numPr>
          <w:ilvl w:val="2"/>
          <w:numId w:val="900"/>
        </w:numPr>
        <w:spacing w:before="0" w:after="0"/>
      </w:pPr>
      <w:r>
        <w:t>Covariance and Correlation of Random Variables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Portfolio Applications</w:t>
      </w:r>
    </w:p>
    <w:p>
      <w:pPr>
        <w:numPr>
          <w:ilvl w:val="1"/>
          <w:numId w:val="900"/>
        </w:numPr>
        <w:spacing w:before="0" w:after="0"/>
      </w:pPr>
      <w:r>
        <w:t>Functions of Random Variables</w:t>
      </w:r>
    </w:p>
    <w:p>
      <w:pPr>
        <w:numPr>
          <w:ilvl w:val="2"/>
          <w:numId w:val="900"/>
        </w:numPr>
        <w:spacing w:before="0" w:after="0"/>
      </w:pPr>
      <w:r>
        <w:t>Distribution of Functions of Random Variables</w:t>
      </w:r>
    </w:p>
    <w:p>
      <w:pPr>
        <w:numPr>
          <w:ilvl w:val="3"/>
          <w:numId w:val="900"/>
        </w:numPr>
        <w:spacing w:before="0" w:after="0"/>
      </w:pPr>
      <w:r>
        <w:t>Transformation Method</w:t>
      </w:r>
    </w:p>
    <w:p>
      <w:pPr>
        <w:numPr>
          <w:ilvl w:val="3"/>
          <w:numId w:val="900"/>
        </w:numPr>
        <w:spacing w:before="0" w:after="0"/>
      </w:pPr>
      <w:r>
        <w:t>CDF Method</w:t>
      </w:r>
    </w:p>
    <w:p>
      <w:pPr>
        <w:numPr>
          <w:ilvl w:val="3"/>
          <w:numId w:val="900"/>
        </w:numPr>
        <w:spacing w:before="0" w:after="0"/>
      </w:pPr>
      <w:r>
        <w:t>Moment Generating Function Method</w:t>
      </w:r>
    </w:p>
    <w:p>
      <w:pPr>
        <w:numPr>
          <w:ilvl w:val="3"/>
          <w:numId w:val="900"/>
        </w:numPr>
        <w:spacing w:before="0" w:after="0"/>
      </w:pPr>
      <w:r>
        <w:t>Delta Method</w:t>
      </w:r>
    </w:p>
    <w:p>
      <w:pPr>
        <w:numPr>
          <w:ilvl w:val="2"/>
          <w:numId w:val="900"/>
        </w:numPr>
        <w:spacing w:before="0" w:after="0"/>
      </w:pPr>
      <w:r>
        <w:t>Change of Variables Technique</w:t>
      </w:r>
    </w:p>
    <w:p>
      <w:pPr>
        <w:numPr>
          <w:ilvl w:val="3"/>
          <w:numId w:val="900"/>
        </w:numPr>
        <w:spacing w:before="0" w:after="0"/>
      </w:pPr>
      <w:r>
        <w:t>One-to-One Transformations</w:t>
      </w:r>
    </w:p>
    <w:p>
      <w:pPr>
        <w:numPr>
          <w:ilvl w:val="3"/>
          <w:numId w:val="900"/>
        </w:numPr>
        <w:spacing w:before="0" w:after="0"/>
      </w:pPr>
      <w:r>
        <w:t>Many-to-One Transformations</w:t>
      </w:r>
    </w:p>
    <w:p>
      <w:pPr>
        <w:numPr>
          <w:ilvl w:val="3"/>
          <w:numId w:val="900"/>
        </w:numPr>
        <w:spacing w:before="0" w:after="0"/>
      </w:pPr>
      <w:r>
        <w:t>Jacobian Method</w:t>
      </w:r>
    </w:p>
    <w:p>
      <w:pPr>
        <w:numPr>
          <w:ilvl w:val="2"/>
          <w:numId w:val="900"/>
        </w:numPr>
        <w:spacing w:before="0" w:after="0"/>
      </w:pPr>
      <w:r>
        <w:t>Convolution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Discrete Convolution</w:t>
      </w:r>
    </w:p>
    <w:p>
      <w:pPr>
        <w:numPr>
          <w:ilvl w:val="3"/>
          <w:numId w:val="900"/>
        </w:numPr>
        <w:spacing w:before="0" w:after="0"/>
      </w:pPr>
      <w:r>
        <w:t>Continuous Convolution</w:t>
      </w:r>
    </w:p>
    <w:p>
      <w:pPr>
        <w:numPr>
          <w:ilvl w:val="3"/>
          <w:numId w:val="900"/>
        </w:numPr>
        <w:spacing w:before="0" w:after="0"/>
      </w:pPr>
      <w:r>
        <w:t>Applications to Sums</w:t>
      </w:r>
    </w:p>
    <w:p>
      <w:pPr>
        <w:numPr>
          <w:ilvl w:val="1"/>
          <w:numId w:val="900"/>
        </w:numPr>
        <w:spacing w:before="0" w:after="0"/>
      </w:pPr>
      <w:r>
        <w:t>Limit Theorems</w:t>
      </w:r>
    </w:p>
    <w:p>
      <w:pPr>
        <w:numPr>
          <w:ilvl w:val="2"/>
          <w:numId w:val="900"/>
        </w:numPr>
        <w:spacing w:before="0" w:after="0"/>
      </w:pPr>
      <w:r>
        <w:t>Law of Large Numbers</w:t>
      </w:r>
    </w:p>
    <w:p>
      <w:pPr>
        <w:numPr>
          <w:ilvl w:val="3"/>
          <w:numId w:val="900"/>
        </w:numPr>
        <w:spacing w:before="0" w:after="0"/>
      </w:pPr>
      <w:r>
        <w:t>Weak Law of Large Numbers</w:t>
      </w:r>
    </w:p>
    <w:p>
      <w:pPr>
        <w:numPr>
          <w:ilvl w:val="4"/>
          <w:numId w:val="900"/>
        </w:numPr>
        <w:spacing w:before="0" w:after="0"/>
      </w:pPr>
      <w:r>
        <w:t>Statement and Conditions</w:t>
      </w:r>
    </w:p>
    <w:p>
      <w:pPr>
        <w:numPr>
          <w:ilvl w:val="4"/>
          <w:numId w:val="900"/>
        </w:numPr>
        <w:spacing w:before="0" w:after="0"/>
      </w:pPr>
      <w:r>
        <w:t>Proof Outline</w:t>
      </w:r>
    </w:p>
    <w:p>
      <w:pPr>
        <w:numPr>
          <w:ilvl w:val="4"/>
          <w:numId w:val="900"/>
        </w:numPr>
        <w:spacing w:before="0" w:after="0"/>
      </w:pPr>
      <w:r>
        <w:t>Convergence in Probability</w:t>
      </w:r>
    </w:p>
    <w:p>
      <w:pPr>
        <w:numPr>
          <w:ilvl w:val="3"/>
          <w:numId w:val="900"/>
        </w:numPr>
        <w:spacing w:before="0" w:after="0"/>
      </w:pPr>
      <w:r>
        <w:t>Strong Law of Large Numbers</w:t>
      </w:r>
    </w:p>
    <w:p>
      <w:pPr>
        <w:numPr>
          <w:ilvl w:val="4"/>
          <w:numId w:val="900"/>
        </w:numPr>
        <w:spacing w:before="0" w:after="0"/>
      </w:pPr>
      <w:r>
        <w:t>Statement and Conditions</w:t>
      </w:r>
    </w:p>
    <w:p>
      <w:pPr>
        <w:numPr>
          <w:ilvl w:val="4"/>
          <w:numId w:val="900"/>
        </w:numPr>
        <w:spacing w:before="0" w:after="0"/>
      </w:pPr>
      <w:r>
        <w:t>Almost Sure Convergence</w:t>
      </w:r>
    </w:p>
    <w:p>
      <w:pPr>
        <w:numPr>
          <w:ilvl w:val="4"/>
          <w:numId w:val="900"/>
        </w:numPr>
        <w:spacing w:before="0" w:after="0"/>
      </w:pPr>
      <w:r>
        <w:t>Relationship to Weak Law</w:t>
      </w:r>
    </w:p>
    <w:p>
      <w:pPr>
        <w:numPr>
          <w:ilvl w:val="2"/>
          <w:numId w:val="900"/>
        </w:numPr>
        <w:spacing w:before="0" w:after="0"/>
      </w:pPr>
      <w:r>
        <w:t>Central Limit Theorem</w:t>
      </w:r>
    </w:p>
    <w:p>
      <w:pPr>
        <w:numPr>
          <w:ilvl w:val="3"/>
          <w:numId w:val="900"/>
        </w:numPr>
        <w:spacing w:before="0" w:after="0"/>
      </w:pPr>
      <w:r>
        <w:t>Classical Central Limit Theorem</w:t>
      </w:r>
    </w:p>
    <w:p>
      <w:pPr>
        <w:numPr>
          <w:ilvl w:val="3"/>
          <w:numId w:val="900"/>
        </w:numPr>
        <w:spacing w:before="0" w:after="0"/>
      </w:pPr>
      <w:r>
        <w:t>Lindeberg-Lévy Theorem</w:t>
      </w:r>
    </w:p>
    <w:p>
      <w:pPr>
        <w:numPr>
          <w:ilvl w:val="3"/>
          <w:numId w:val="900"/>
        </w:numPr>
        <w:spacing w:before="0" w:after="0"/>
      </w:pPr>
      <w:r>
        <w:t>Lyapunov Theorem</w:t>
      </w:r>
    </w:p>
    <w:p>
      <w:pPr>
        <w:numPr>
          <w:ilvl w:val="3"/>
          <w:numId w:val="900"/>
        </w:numPr>
        <w:spacing w:before="0" w:after="0"/>
      </w:pPr>
      <w:r>
        <w:t>Berry-Esseen Theorem</w:t>
      </w:r>
    </w:p>
    <w:p>
      <w:pPr>
        <w:numPr>
          <w:ilvl w:val="2"/>
          <w:numId w:val="900"/>
        </w:numPr>
        <w:spacing w:before="0" w:after="0"/>
      </w:pPr>
      <w:r>
        <w:t>Applications in Actuarial Science</w:t>
      </w:r>
    </w:p>
    <w:p>
      <w:pPr>
        <w:numPr>
          <w:ilvl w:val="3"/>
          <w:numId w:val="900"/>
        </w:numPr>
        <w:spacing w:before="0" w:after="0"/>
      </w:pPr>
      <w:r>
        <w:t>Risk Pooling</w:t>
      </w:r>
    </w:p>
    <w:p>
      <w:pPr>
        <w:numPr>
          <w:ilvl w:val="3"/>
          <w:numId w:val="900"/>
        </w:numPr>
        <w:spacing w:before="0" w:after="0"/>
      </w:pPr>
      <w:r>
        <w:t>Premium Calculation</w:t>
      </w:r>
    </w:p>
    <w:p>
      <w:pPr>
        <w:numPr>
          <w:ilvl w:val="3"/>
          <w:numId w:val="900"/>
        </w:numPr>
        <w:spacing w:before="0" w:after="0"/>
      </w:pPr>
      <w:r>
        <w:t>Solvency Assessment</w:t>
      </w:r>
    </w:p>
    <w:p>
      <w:pPr>
        <w:numPr>
          <w:ilvl w:val="3"/>
          <w:numId w:val="900"/>
        </w:numPr>
        <w:spacing w:before="0" w:after="0"/>
      </w:pPr>
      <w:r>
        <w:t>Simulation Studies</w:t>
      </w:r>
    </w:p>
    <w:p>
      <w:pPr>
        <w:numPr>
          <w:ilvl w:val="0"/>
          <w:numId w:val="900"/>
        </w:numPr>
        <w:spacing w:before="0" w:after="0"/>
      </w:pPr>
      <w:r>
        <w:t>Statistics and Data Analysis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Measures of Central Tendency</w:t>
      </w:r>
    </w:p>
    <w:p>
      <w:pPr>
        <w:numPr>
          <w:ilvl w:val="3"/>
          <w:numId w:val="900"/>
        </w:numPr>
        <w:spacing w:before="0" w:after="0"/>
      </w:pPr>
      <w:r>
        <w:t>Mean</w:t>
      </w:r>
    </w:p>
    <w:p>
      <w:pPr>
        <w:numPr>
          <w:ilvl w:val="3"/>
          <w:numId w:val="900"/>
        </w:numPr>
        <w:spacing w:before="0" w:after="0"/>
      </w:pPr>
      <w:r>
        <w:t>Median</w:t>
      </w:r>
    </w:p>
    <w:p>
      <w:pPr>
        <w:numPr>
          <w:ilvl w:val="3"/>
          <w:numId w:val="900"/>
        </w:numPr>
        <w:spacing w:before="0" w:after="0"/>
      </w:pPr>
      <w:r>
        <w:t>Mode</w:t>
      </w:r>
    </w:p>
    <w:p>
      <w:pPr>
        <w:numPr>
          <w:ilvl w:val="3"/>
          <w:numId w:val="900"/>
        </w:numPr>
        <w:spacing w:before="0" w:after="0"/>
      </w:pPr>
      <w:r>
        <w:t>Trimmed Mean</w:t>
      </w:r>
    </w:p>
    <w:p>
      <w:pPr>
        <w:numPr>
          <w:ilvl w:val="2"/>
          <w:numId w:val="900"/>
        </w:numPr>
        <w:spacing w:before="0" w:after="0"/>
      </w:pPr>
      <w:r>
        <w:t>Measures of Variability</w:t>
      </w:r>
    </w:p>
    <w:p>
      <w:pPr>
        <w:numPr>
          <w:ilvl w:val="3"/>
          <w:numId w:val="900"/>
        </w:numPr>
        <w:spacing w:before="0" w:after="0"/>
      </w:pPr>
      <w:r>
        <w:t>Range</w:t>
      </w:r>
    </w:p>
    <w:p>
      <w:pPr>
        <w:numPr>
          <w:ilvl w:val="3"/>
          <w:numId w:val="900"/>
        </w:numPr>
        <w:spacing w:before="0" w:after="0"/>
      </w:pPr>
      <w:r>
        <w:t>Variance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Interquartile Range</w:t>
      </w:r>
    </w:p>
    <w:p>
      <w:pPr>
        <w:numPr>
          <w:ilvl w:val="2"/>
          <w:numId w:val="900"/>
        </w:numPr>
        <w:spacing w:before="0" w:after="0"/>
      </w:pPr>
      <w:r>
        <w:t>Measures of Shape</w:t>
      </w:r>
    </w:p>
    <w:p>
      <w:pPr>
        <w:numPr>
          <w:ilvl w:val="3"/>
          <w:numId w:val="900"/>
        </w:numPr>
        <w:spacing w:before="0" w:after="0"/>
      </w:pPr>
      <w:r>
        <w:t>Skewness</w:t>
      </w:r>
    </w:p>
    <w:p>
      <w:pPr>
        <w:numPr>
          <w:ilvl w:val="3"/>
          <w:numId w:val="900"/>
        </w:numPr>
        <w:spacing w:before="0" w:after="0"/>
      </w:pPr>
      <w:r>
        <w:t>Kurtosis</w:t>
      </w:r>
    </w:p>
    <w:p>
      <w:pPr>
        <w:numPr>
          <w:ilvl w:val="3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3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Time Series Plots</w:t>
      </w:r>
    </w:p>
    <w:p>
      <w:pPr>
        <w:numPr>
          <w:ilvl w:val="3"/>
          <w:numId w:val="900"/>
        </w:numPr>
        <w:spacing w:before="0" w:after="0"/>
      </w:pPr>
      <w:r>
        <w:t>Probability Plots</w:t>
      </w:r>
    </w:p>
    <w:p>
      <w:pPr>
        <w:numPr>
          <w:ilvl w:val="3"/>
          <w:numId w:val="900"/>
        </w:numPr>
        <w:spacing w:before="0" w:after="0"/>
      </w:pPr>
      <w:r>
        <w:t>Quantile-Quantile Plots</w:t>
      </w:r>
    </w:p>
    <w:p>
      <w:pPr>
        <w:numPr>
          <w:ilvl w:val="1"/>
          <w:numId w:val="900"/>
        </w:numPr>
        <w:spacing w:before="0" w:after="0"/>
      </w:pPr>
      <w:r>
        <w:t>Statistical Inference</w:t>
      </w:r>
    </w:p>
    <w:p>
      <w:pPr>
        <w:numPr>
          <w:ilvl w:val="2"/>
          <w:numId w:val="900"/>
        </w:numPr>
        <w:spacing w:before="0" w:after="0"/>
      </w:pPr>
      <w:r>
        <w:t>Point Estimation</w:t>
      </w:r>
    </w:p>
    <w:p>
      <w:pPr>
        <w:numPr>
          <w:ilvl w:val="3"/>
          <w:numId w:val="900"/>
        </w:numPr>
        <w:spacing w:before="0" w:after="0"/>
      </w:pPr>
      <w:r>
        <w:t>Method of Moments</w:t>
      </w:r>
    </w:p>
    <w:p>
      <w:pPr>
        <w:numPr>
          <w:ilvl w:val="3"/>
          <w:numId w:val="900"/>
        </w:numPr>
        <w:spacing w:before="0" w:after="0"/>
      </w:pPr>
      <w:r>
        <w:t>Maximum Likelihood Estimation</w:t>
      </w:r>
    </w:p>
    <w:p>
      <w:pPr>
        <w:numPr>
          <w:ilvl w:val="3"/>
          <w:numId w:val="900"/>
        </w:numPr>
        <w:spacing w:before="0" w:after="0"/>
      </w:pPr>
      <w:r>
        <w:t>Properties of Estimators</w:t>
      </w:r>
    </w:p>
    <w:p>
      <w:pPr>
        <w:numPr>
          <w:ilvl w:val="3"/>
          <w:numId w:val="900"/>
        </w:numPr>
        <w:spacing w:before="0" w:after="0"/>
      </w:pPr>
      <w:r>
        <w:t>Bias and Efficiency</w:t>
      </w:r>
    </w:p>
    <w:p>
      <w:pPr>
        <w:numPr>
          <w:ilvl w:val="2"/>
          <w:numId w:val="900"/>
        </w:numPr>
        <w:spacing w:before="0" w:after="0"/>
      </w:pPr>
      <w:r>
        <w:t>Interval Estimation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Bootstrap Methods</w:t>
      </w:r>
    </w:p>
    <w:p>
      <w:pPr>
        <w:numPr>
          <w:ilvl w:val="3"/>
          <w:numId w:val="900"/>
        </w:numPr>
        <w:spacing w:before="0" w:after="0"/>
      </w:pPr>
      <w:r>
        <w:t>Bayesian Credible Intervals</w:t>
      </w:r>
    </w:p>
    <w:p>
      <w:pPr>
        <w:numPr>
          <w:ilvl w:val="3"/>
          <w:numId w:val="900"/>
        </w:numPr>
        <w:spacing w:before="0" w:after="0"/>
      </w:pPr>
      <w:r>
        <w:t>Prediction Intervals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Null and Alternative Hypotheses</w:t>
      </w:r>
    </w:p>
    <w:p>
      <w:pPr>
        <w:numPr>
          <w:ilvl w:val="3"/>
          <w:numId w:val="900"/>
        </w:numPr>
        <w:spacing w:before="0" w:after="0"/>
      </w:pPr>
      <w:r>
        <w:t>Type I and Type II Errors</w:t>
      </w:r>
    </w:p>
    <w:p>
      <w:pPr>
        <w:numPr>
          <w:ilvl w:val="3"/>
          <w:numId w:val="900"/>
        </w:numPr>
        <w:spacing w:before="0" w:after="0"/>
      </w:pPr>
      <w:r>
        <w:t>Test Statistics</w:t>
      </w:r>
    </w:p>
    <w:p>
      <w:pPr>
        <w:numPr>
          <w:ilvl w:val="3"/>
          <w:numId w:val="900"/>
        </w:numPr>
        <w:spacing w:before="0" w:after="0"/>
      </w:pPr>
      <w:r>
        <w:t>P-values and Critical Values</w:t>
      </w:r>
    </w:p>
    <w:p>
      <w:pPr>
        <w:numPr>
          <w:ilvl w:val="2"/>
          <w:numId w:val="900"/>
        </w:numPr>
        <w:spacing w:before="0" w:after="0"/>
      </w:pPr>
      <w:r>
        <w:t>Goodness of Fit Tests</w:t>
      </w:r>
    </w:p>
    <w:p>
      <w:pPr>
        <w:numPr>
          <w:ilvl w:val="3"/>
          <w:numId w:val="900"/>
        </w:numPr>
        <w:spacing w:before="0" w:after="0"/>
      </w:pPr>
      <w:r>
        <w:t>Chi-Square Test</w:t>
      </w:r>
    </w:p>
    <w:p>
      <w:pPr>
        <w:numPr>
          <w:ilvl w:val="3"/>
          <w:numId w:val="900"/>
        </w:numPr>
        <w:spacing w:before="0" w:after="0"/>
      </w:pPr>
      <w:r>
        <w:t>Kolmogorov-Smirnov Test</w:t>
      </w:r>
    </w:p>
    <w:p>
      <w:pPr>
        <w:numPr>
          <w:ilvl w:val="3"/>
          <w:numId w:val="900"/>
        </w:numPr>
        <w:spacing w:before="0" w:after="0"/>
      </w:pPr>
      <w:r>
        <w:t>Anderson-Darling Test</w:t>
      </w:r>
    </w:p>
    <w:p>
      <w:pPr>
        <w:numPr>
          <w:ilvl w:val="3"/>
          <w:numId w:val="900"/>
        </w:numPr>
        <w:spacing w:before="0" w:after="0"/>
      </w:pPr>
      <w:r>
        <w:t>Likelihood Ratio Tests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Simple Linear Regression</w:t>
      </w:r>
    </w:p>
    <w:p>
      <w:pPr>
        <w:numPr>
          <w:ilvl w:val="3"/>
          <w:numId w:val="900"/>
        </w:numPr>
        <w:spacing w:before="0" w:after="0"/>
      </w:pPr>
      <w:r>
        <w:t>Model Assumptions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Inference for Parameters</w:t>
      </w:r>
    </w:p>
    <w:p>
      <w:pPr>
        <w:numPr>
          <w:ilvl w:val="3"/>
          <w:numId w:val="900"/>
        </w:numPr>
        <w:spacing w:before="0" w:after="0"/>
      </w:pPr>
      <w:r>
        <w:t>Model Diagnostics</w:t>
      </w:r>
    </w:p>
    <w:p>
      <w:pPr>
        <w:numPr>
          <w:ilvl w:val="2"/>
          <w:numId w:val="900"/>
        </w:numPr>
        <w:spacing w:before="0" w:after="0"/>
      </w:pPr>
      <w:r>
        <w:t>Multiple Linear Regression</w:t>
      </w:r>
    </w:p>
    <w:p>
      <w:pPr>
        <w:numPr>
          <w:ilvl w:val="3"/>
          <w:numId w:val="900"/>
        </w:numPr>
        <w:spacing w:before="0" w:after="0"/>
      </w:pPr>
      <w:r>
        <w:t>Model Specification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Model Selection</w:t>
      </w:r>
    </w:p>
    <w:p>
      <w:pPr>
        <w:numPr>
          <w:ilvl w:val="3"/>
          <w:numId w:val="900"/>
        </w:numPr>
        <w:spacing w:before="0" w:after="0"/>
      </w:pPr>
      <w:r>
        <w:t>Multicollinearity</w:t>
      </w:r>
    </w:p>
    <w:p>
      <w:pPr>
        <w:numPr>
          <w:ilvl w:val="2"/>
          <w:numId w:val="900"/>
        </w:numPr>
        <w:spacing w:before="0" w:after="0"/>
      </w:pPr>
      <w:r>
        <w:t>Generalized Linear Models</w:t>
      </w:r>
    </w:p>
    <w:p>
      <w:pPr>
        <w:numPr>
          <w:ilvl w:val="3"/>
          <w:numId w:val="900"/>
        </w:numPr>
        <w:spacing w:before="0" w:after="0"/>
      </w:pPr>
      <w:r>
        <w:t>Exponential Family</w:t>
      </w:r>
    </w:p>
    <w:p>
      <w:pPr>
        <w:numPr>
          <w:ilvl w:val="3"/>
          <w:numId w:val="900"/>
        </w:numPr>
        <w:spacing w:before="0" w:after="0"/>
      </w:pPr>
      <w:r>
        <w:t>Link Functions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Model Diagnostics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3"/>
          <w:numId w:val="900"/>
        </w:numPr>
        <w:spacing w:before="0" w:after="0"/>
      </w:pPr>
      <w:r>
        <w:t>Trend and Seasonality</w:t>
      </w:r>
    </w:p>
    <w:p>
      <w:pPr>
        <w:numPr>
          <w:ilvl w:val="3"/>
          <w:numId w:val="900"/>
        </w:numPr>
        <w:spacing w:before="0" w:after="0"/>
      </w:pPr>
      <w:r>
        <w:t>Autoregressive Models</w:t>
      </w:r>
    </w:p>
    <w:p>
      <w:pPr>
        <w:numPr>
          <w:ilvl w:val="3"/>
          <w:numId w:val="900"/>
        </w:numPr>
        <w:spacing w:before="0" w:after="0"/>
      </w:pPr>
      <w:r>
        <w:t>Moving Average Models</w:t>
      </w:r>
    </w:p>
    <w:p>
      <w:pPr>
        <w:numPr>
          <w:ilvl w:val="3"/>
          <w:numId w:val="900"/>
        </w:numPr>
        <w:spacing w:before="0" w:after="0"/>
      </w:pPr>
      <w:r>
        <w:t>ARIMA Models</w:t>
      </w:r>
    </w:p>
    <w:p>
      <w:pPr>
        <w:numPr>
          <w:ilvl w:val="0"/>
          <w:numId w:val="900"/>
        </w:numPr>
        <w:spacing w:before="0" w:after="0"/>
      </w:pPr>
      <w:r>
        <w:t>Financial Mathematics</w:t>
      </w:r>
    </w:p>
    <w:p>
      <w:pPr>
        <w:numPr>
          <w:ilvl w:val="1"/>
          <w:numId w:val="900"/>
        </w:numPr>
        <w:spacing w:before="0" w:after="0"/>
      </w:pPr>
      <w:r>
        <w:t>Theory of Interest</w:t>
      </w:r>
    </w:p>
    <w:p>
      <w:pPr>
        <w:numPr>
          <w:ilvl w:val="2"/>
          <w:numId w:val="900"/>
        </w:numPr>
        <w:spacing w:before="0" w:after="0"/>
      </w:pPr>
      <w:r>
        <w:t>Time Value of Money</w:t>
      </w:r>
    </w:p>
    <w:p>
      <w:pPr>
        <w:numPr>
          <w:ilvl w:val="3"/>
          <w:numId w:val="900"/>
        </w:numPr>
        <w:spacing w:before="0" w:after="0"/>
      </w:pPr>
      <w:r>
        <w:t>Present Value Concept</w:t>
      </w:r>
    </w:p>
    <w:p>
      <w:pPr>
        <w:numPr>
          <w:ilvl w:val="3"/>
          <w:numId w:val="900"/>
        </w:numPr>
        <w:spacing w:before="0" w:after="0"/>
      </w:pPr>
      <w:r>
        <w:t>Future Value Concept</w:t>
      </w:r>
    </w:p>
    <w:p>
      <w:pPr>
        <w:numPr>
          <w:ilvl w:val="3"/>
          <w:numId w:val="900"/>
        </w:numPr>
        <w:spacing w:before="0" w:after="0"/>
      </w:pPr>
      <w:r>
        <w:t>Equivalence of Cash Flows</w:t>
      </w:r>
    </w:p>
    <w:p>
      <w:pPr>
        <w:numPr>
          <w:ilvl w:val="3"/>
          <w:numId w:val="900"/>
        </w:numPr>
        <w:spacing w:before="0" w:after="0"/>
      </w:pPr>
      <w:r>
        <w:t>Real vs. Nominal Interest Rates</w:t>
      </w:r>
    </w:p>
    <w:p>
      <w:pPr>
        <w:numPr>
          <w:ilvl w:val="2"/>
          <w:numId w:val="900"/>
        </w:numPr>
        <w:spacing w:before="0" w:after="0"/>
      </w:pPr>
      <w:r>
        <w:t>Interest Rate Measurement</w:t>
      </w:r>
    </w:p>
    <w:p>
      <w:pPr>
        <w:numPr>
          <w:ilvl w:val="3"/>
          <w:numId w:val="900"/>
        </w:numPr>
        <w:spacing w:before="0" w:after="0"/>
      </w:pPr>
      <w:r>
        <w:t>Simple Interest</w:t>
      </w:r>
    </w:p>
    <w:p>
      <w:pPr>
        <w:numPr>
          <w:ilvl w:val="4"/>
          <w:numId w:val="900"/>
        </w:numPr>
        <w:spacing w:before="0" w:after="0"/>
      </w:pPr>
      <w:r>
        <w:t>Definition and Formula</w:t>
      </w:r>
    </w:p>
    <w:p>
      <w:pPr>
        <w:numPr>
          <w:ilvl w:val="4"/>
          <w:numId w:val="900"/>
        </w:numPr>
        <w:spacing w:before="0" w:after="0"/>
      </w:pPr>
      <w:r>
        <w:t>Limitations</w:t>
      </w:r>
    </w:p>
    <w:p>
      <w:pPr>
        <w:numPr>
          <w:ilvl w:val="4"/>
          <w:numId w:val="900"/>
        </w:numPr>
        <w:spacing w:before="0" w:after="0"/>
      </w:pPr>
      <w:r>
        <w:t>Comparison with Compound Interest</w:t>
      </w:r>
    </w:p>
    <w:p>
      <w:pPr>
        <w:numPr>
          <w:ilvl w:val="3"/>
          <w:numId w:val="900"/>
        </w:numPr>
        <w:spacing w:before="0" w:after="0"/>
      </w:pPr>
      <w:r>
        <w:t>Compound Interest</w:t>
      </w:r>
    </w:p>
    <w:p>
      <w:pPr>
        <w:numPr>
          <w:ilvl w:val="4"/>
          <w:numId w:val="900"/>
        </w:numPr>
        <w:spacing w:before="0" w:after="0"/>
      </w:pPr>
      <w:r>
        <w:t>Definition and Formula</w:t>
      </w:r>
    </w:p>
    <w:p>
      <w:pPr>
        <w:numPr>
          <w:ilvl w:val="4"/>
          <w:numId w:val="900"/>
        </w:numPr>
        <w:spacing w:before="0" w:after="0"/>
      </w:pPr>
      <w:r>
        <w:t>Frequency of Compounding</w:t>
      </w:r>
    </w:p>
    <w:p>
      <w:pPr>
        <w:numPr>
          <w:ilvl w:val="4"/>
          <w:numId w:val="900"/>
        </w:numPr>
        <w:spacing w:before="0" w:after="0"/>
      </w:pPr>
      <w:r>
        <w:t>Continuous Compounding</w:t>
      </w:r>
    </w:p>
    <w:p>
      <w:pPr>
        <w:numPr>
          <w:ilvl w:val="3"/>
          <w:numId w:val="900"/>
        </w:numPr>
        <w:spacing w:before="0" w:after="0"/>
      </w:pPr>
      <w:r>
        <w:t>Nominal vs. Effective Rates</w:t>
      </w:r>
    </w:p>
    <w:p>
      <w:pPr>
        <w:numPr>
          <w:ilvl w:val="4"/>
          <w:numId w:val="900"/>
        </w:numPr>
        <w:spacing w:before="0" w:after="0"/>
      </w:pPr>
      <w:r>
        <w:t>Nominal Interest Rate</w:t>
      </w:r>
    </w:p>
    <w:p>
      <w:pPr>
        <w:numPr>
          <w:ilvl w:val="4"/>
          <w:numId w:val="900"/>
        </w:numPr>
        <w:spacing w:before="0" w:after="0"/>
      </w:pPr>
      <w:r>
        <w:t>Effective Annual Rate</w:t>
      </w:r>
    </w:p>
    <w:p>
      <w:pPr>
        <w:numPr>
          <w:ilvl w:val="4"/>
          <w:numId w:val="900"/>
        </w:numPr>
        <w:spacing w:before="0" w:after="0"/>
      </w:pPr>
      <w:r>
        <w:t>Conversion Formulas</w:t>
      </w:r>
    </w:p>
    <w:p>
      <w:pPr>
        <w:numPr>
          <w:ilvl w:val="3"/>
          <w:numId w:val="900"/>
        </w:numPr>
        <w:spacing w:before="0" w:after="0"/>
      </w:pPr>
      <w:r>
        <w:t>Force of Interest</w:t>
      </w:r>
    </w:p>
    <w:p>
      <w:pPr>
        <w:numPr>
          <w:ilvl w:val="4"/>
          <w:numId w:val="900"/>
        </w:numPr>
        <w:spacing w:before="0" w:after="0"/>
      </w:pPr>
      <w:r>
        <w:t>Definition and Properties</w:t>
      </w:r>
    </w:p>
    <w:p>
      <w:pPr>
        <w:numPr>
          <w:ilvl w:val="4"/>
          <w:numId w:val="900"/>
        </w:numPr>
        <w:spacing w:before="0" w:after="0"/>
      </w:pPr>
      <w:r>
        <w:t>Relationship to Other Interest Measures</w:t>
      </w:r>
    </w:p>
    <w:p>
      <w:pPr>
        <w:numPr>
          <w:ilvl w:val="4"/>
          <w:numId w:val="900"/>
        </w:numPr>
        <w:spacing w:before="0" w:after="0"/>
      </w:pPr>
      <w:r>
        <w:t>Continuous Compounding</w:t>
      </w:r>
    </w:p>
    <w:p>
      <w:pPr>
        <w:numPr>
          <w:ilvl w:val="2"/>
          <w:numId w:val="900"/>
        </w:numPr>
        <w:spacing w:before="0" w:after="0"/>
      </w:pPr>
      <w:r>
        <w:t>Discounting and Accumulation</w:t>
      </w:r>
    </w:p>
    <w:p>
      <w:pPr>
        <w:numPr>
          <w:ilvl w:val="3"/>
          <w:numId w:val="900"/>
        </w:numPr>
        <w:spacing w:before="0" w:after="0"/>
      </w:pPr>
      <w:r>
        <w:t>Present Value Factors</w:t>
      </w:r>
    </w:p>
    <w:p>
      <w:pPr>
        <w:numPr>
          <w:ilvl w:val="3"/>
          <w:numId w:val="900"/>
        </w:numPr>
        <w:spacing w:before="0" w:after="0"/>
      </w:pPr>
      <w:r>
        <w:t>Accumulation Factors</w:t>
      </w:r>
    </w:p>
    <w:p>
      <w:pPr>
        <w:numPr>
          <w:ilvl w:val="3"/>
          <w:numId w:val="900"/>
        </w:numPr>
        <w:spacing w:before="0" w:after="0"/>
      </w:pPr>
      <w:r>
        <w:t>Discount Factors</w:t>
      </w:r>
    </w:p>
    <w:p>
      <w:pPr>
        <w:numPr>
          <w:ilvl w:val="3"/>
          <w:numId w:val="900"/>
        </w:numPr>
        <w:spacing w:before="0" w:after="0"/>
      </w:pPr>
      <w:r>
        <w:t>Relationship Between Factors</w:t>
      </w:r>
    </w:p>
    <w:p>
      <w:pPr>
        <w:numPr>
          <w:ilvl w:val="2"/>
          <w:numId w:val="900"/>
        </w:numPr>
        <w:spacing w:before="0" w:after="0"/>
      </w:pPr>
      <w:r>
        <w:t>Present and Accumulated Value Factors</w:t>
      </w:r>
    </w:p>
    <w:p>
      <w:pPr>
        <w:numPr>
          <w:ilvl w:val="3"/>
          <w:numId w:val="900"/>
        </w:numPr>
        <w:spacing w:before="0" w:after="0"/>
      </w:pPr>
      <w:r>
        <w:t>Single Payment Factors</w:t>
      </w:r>
    </w:p>
    <w:p>
      <w:pPr>
        <w:numPr>
          <w:ilvl w:val="3"/>
          <w:numId w:val="900"/>
        </w:numPr>
        <w:spacing w:before="0" w:after="0"/>
      </w:pPr>
      <w:r>
        <w:t>Series Payment Factors</w:t>
      </w:r>
    </w:p>
    <w:p>
      <w:pPr>
        <w:numPr>
          <w:ilvl w:val="3"/>
          <w:numId w:val="900"/>
        </w:numPr>
        <w:spacing w:before="0" w:after="0"/>
      </w:pPr>
      <w:r>
        <w:t>Perpetuity Factors</w:t>
      </w:r>
    </w:p>
    <w:p>
      <w:pPr>
        <w:numPr>
          <w:ilvl w:val="3"/>
          <w:numId w:val="900"/>
        </w:numPr>
        <w:spacing w:before="0" w:after="0"/>
      </w:pPr>
      <w:r>
        <w:t>Applications in Valuation</w:t>
      </w:r>
    </w:p>
    <w:p>
      <w:pPr>
        <w:numPr>
          <w:ilvl w:val="1"/>
          <w:numId w:val="900"/>
        </w:numPr>
        <w:spacing w:before="0" w:after="0"/>
      </w:pPr>
      <w:r>
        <w:t>Annuities</w:t>
      </w:r>
    </w:p>
    <w:p>
      <w:pPr>
        <w:numPr>
          <w:ilvl w:val="2"/>
          <w:numId w:val="900"/>
        </w:numPr>
        <w:spacing w:before="0" w:after="0"/>
      </w:pPr>
      <w:r>
        <w:t>Annuity-Immediate and Annuity-Due</w:t>
      </w:r>
    </w:p>
    <w:p>
      <w:pPr>
        <w:numPr>
          <w:ilvl w:val="3"/>
          <w:numId w:val="900"/>
        </w:numPr>
        <w:spacing w:before="0" w:after="0"/>
      </w:pPr>
      <w:r>
        <w:t>Definitions and Notation</w:t>
      </w:r>
    </w:p>
    <w:p>
      <w:pPr>
        <w:numPr>
          <w:ilvl w:val="3"/>
          <w:numId w:val="900"/>
        </w:numPr>
        <w:spacing w:before="0" w:after="0"/>
      </w:pPr>
      <w:r>
        <w:t>Present Value Calculations</w:t>
      </w:r>
    </w:p>
    <w:p>
      <w:pPr>
        <w:numPr>
          <w:ilvl w:val="3"/>
          <w:numId w:val="900"/>
        </w:numPr>
        <w:spacing w:before="0" w:after="0"/>
      </w:pPr>
      <w:r>
        <w:t>Accumulated Value Calculations</w:t>
      </w:r>
    </w:p>
    <w:p>
      <w:pPr>
        <w:numPr>
          <w:ilvl w:val="3"/>
          <w:numId w:val="900"/>
        </w:numPr>
        <w:spacing w:before="0" w:after="0"/>
      </w:pPr>
      <w:r>
        <w:t>Relationship Between Types</w:t>
      </w:r>
    </w:p>
    <w:p>
      <w:pPr>
        <w:numPr>
          <w:ilvl w:val="2"/>
          <w:numId w:val="900"/>
        </w:numPr>
        <w:spacing w:before="0" w:after="0"/>
      </w:pPr>
      <w:r>
        <w:t>Level Payment Annuities</w:t>
      </w:r>
    </w:p>
    <w:p>
      <w:pPr>
        <w:numPr>
          <w:ilvl w:val="3"/>
          <w:numId w:val="900"/>
        </w:numPr>
        <w:spacing w:before="0" w:after="0"/>
      </w:pPr>
      <w:r>
        <w:t>Ordinary Annuities</w:t>
      </w:r>
    </w:p>
    <w:p>
      <w:pPr>
        <w:numPr>
          <w:ilvl w:val="3"/>
          <w:numId w:val="900"/>
        </w:numPr>
        <w:spacing w:before="0" w:after="0"/>
      </w:pPr>
      <w:r>
        <w:t>Annuities Due</w:t>
      </w:r>
    </w:p>
    <w:p>
      <w:pPr>
        <w:numPr>
          <w:ilvl w:val="3"/>
          <w:numId w:val="900"/>
        </w:numPr>
        <w:spacing w:before="0" w:after="0"/>
      </w:pPr>
      <w:r>
        <w:t>Deferred Annuities</w:t>
      </w:r>
    </w:p>
    <w:p>
      <w:pPr>
        <w:numPr>
          <w:ilvl w:val="3"/>
          <w:numId w:val="900"/>
        </w:numPr>
        <w:spacing w:before="0" w:after="0"/>
      </w:pPr>
      <w:r>
        <w:t>Perpetuities</w:t>
      </w:r>
    </w:p>
    <w:p>
      <w:pPr>
        <w:numPr>
          <w:ilvl w:val="2"/>
          <w:numId w:val="900"/>
        </w:numPr>
        <w:spacing w:before="0" w:after="0"/>
      </w:pPr>
      <w:r>
        <w:t>Varying Annuities</w:t>
      </w:r>
    </w:p>
    <w:p>
      <w:pPr>
        <w:numPr>
          <w:ilvl w:val="3"/>
          <w:numId w:val="900"/>
        </w:numPr>
        <w:spacing w:before="0" w:after="0"/>
      </w:pPr>
      <w:r>
        <w:t>Arithmetically Increasing Annuities</w:t>
      </w:r>
    </w:p>
    <w:p>
      <w:pPr>
        <w:numPr>
          <w:ilvl w:val="4"/>
          <w:numId w:val="900"/>
        </w:numPr>
        <w:spacing w:before="0" w:after="0"/>
      </w:pPr>
      <w:r>
        <w:t>Present Value Formulas</w:t>
      </w:r>
    </w:p>
    <w:p>
      <w:pPr>
        <w:numPr>
          <w:ilvl w:val="4"/>
          <w:numId w:val="900"/>
        </w:numPr>
        <w:spacing w:before="0" w:after="0"/>
      </w:pPr>
      <w:r>
        <w:t>Accumulated Value Formulas</w:t>
      </w:r>
    </w:p>
    <w:p>
      <w:pPr>
        <w:numPr>
          <w:ilvl w:val="4"/>
          <w:numId w:val="900"/>
        </w:numPr>
        <w:spacing w:before="0" w:after="0"/>
      </w:pPr>
      <w:r>
        <w:t>Special Cases</w:t>
      </w:r>
    </w:p>
    <w:p>
      <w:pPr>
        <w:numPr>
          <w:ilvl w:val="3"/>
          <w:numId w:val="900"/>
        </w:numPr>
        <w:spacing w:before="0" w:after="0"/>
      </w:pPr>
      <w:r>
        <w:t>Arithmetically Decreasing Annuities</w:t>
      </w:r>
    </w:p>
    <w:p>
      <w:pPr>
        <w:numPr>
          <w:ilvl w:val="4"/>
          <w:numId w:val="900"/>
        </w:numPr>
        <w:spacing w:before="0" w:after="0"/>
      </w:pPr>
      <w:r>
        <w:t>Present Value Formulas</w:t>
      </w:r>
    </w:p>
    <w:p>
      <w:pPr>
        <w:numPr>
          <w:ilvl w:val="4"/>
          <w:numId w:val="900"/>
        </w:numPr>
        <w:spacing w:before="0" w:after="0"/>
      </w:pPr>
      <w:r>
        <w:t>Accumulated Value Formulas</w:t>
      </w:r>
    </w:p>
    <w:p>
      <w:pPr>
        <w:numPr>
          <w:ilvl w:val="4"/>
          <w:numId w:val="900"/>
        </w:numPr>
        <w:spacing w:before="0" w:after="0"/>
      </w:pPr>
      <w:r>
        <w:t>Special Cases</w:t>
      </w:r>
    </w:p>
    <w:p>
      <w:pPr>
        <w:numPr>
          <w:ilvl w:val="3"/>
          <w:numId w:val="900"/>
        </w:numPr>
        <w:spacing w:before="0" w:after="0"/>
      </w:pPr>
      <w:r>
        <w:t>Geometrically Increasing Annuities</w:t>
      </w:r>
    </w:p>
    <w:p>
      <w:pPr>
        <w:numPr>
          <w:ilvl w:val="4"/>
          <w:numId w:val="900"/>
        </w:numPr>
        <w:spacing w:before="0" w:after="0"/>
      </w:pPr>
      <w:r>
        <w:t>Present Value Formulas</w:t>
      </w:r>
    </w:p>
    <w:p>
      <w:pPr>
        <w:numPr>
          <w:ilvl w:val="4"/>
          <w:numId w:val="900"/>
        </w:numPr>
        <w:spacing w:before="0" w:after="0"/>
      </w:pPr>
      <w:r>
        <w:t>Accumulated Value Formulas</w:t>
      </w:r>
    </w:p>
    <w:p>
      <w:pPr>
        <w:numPr>
          <w:ilvl w:val="4"/>
          <w:numId w:val="900"/>
        </w:numPr>
        <w:spacing w:before="0" w:after="0"/>
      </w:pPr>
      <w:r>
        <w:t>Inflation Adjustments</w:t>
      </w:r>
    </w:p>
    <w:p>
      <w:pPr>
        <w:numPr>
          <w:ilvl w:val="3"/>
          <w:numId w:val="900"/>
        </w:numPr>
        <w:spacing w:before="0" w:after="0"/>
      </w:pPr>
      <w:r>
        <w:t>Geometrically Decreasing Annuities</w:t>
      </w:r>
    </w:p>
    <w:p>
      <w:pPr>
        <w:numPr>
          <w:ilvl w:val="4"/>
          <w:numId w:val="900"/>
        </w:numPr>
        <w:spacing w:before="0" w:after="0"/>
      </w:pPr>
      <w:r>
        <w:t>Present Value Formulas</w:t>
      </w:r>
    </w:p>
    <w:p>
      <w:pPr>
        <w:numPr>
          <w:ilvl w:val="4"/>
          <w:numId w:val="900"/>
        </w:numPr>
        <w:spacing w:before="0" w:after="0"/>
      </w:pPr>
      <w:r>
        <w:t>Accumulated Value Formulas</w:t>
      </w:r>
    </w:p>
    <w:p>
      <w:pPr>
        <w:numPr>
          <w:ilvl w:val="4"/>
          <w:numId w:val="900"/>
        </w:numPr>
        <w:spacing w:before="0" w:after="0"/>
      </w:pPr>
      <w:r>
        <w:t>Special Cases</w:t>
      </w:r>
    </w:p>
    <w:p>
      <w:pPr>
        <w:numPr>
          <w:ilvl w:val="2"/>
          <w:numId w:val="900"/>
        </w:numPr>
        <w:spacing w:before="0" w:after="0"/>
      </w:pPr>
      <w:r>
        <w:t>Continuous Annuities</w:t>
      </w:r>
    </w:p>
    <w:p>
      <w:pPr>
        <w:numPr>
          <w:ilvl w:val="3"/>
          <w:numId w:val="900"/>
        </w:numPr>
        <w:spacing w:before="0" w:after="0"/>
      </w:pPr>
      <w:r>
        <w:t>Continuous Payment Streams</w:t>
      </w:r>
    </w:p>
    <w:p>
      <w:pPr>
        <w:numPr>
          <w:ilvl w:val="3"/>
          <w:numId w:val="900"/>
        </w:numPr>
        <w:spacing w:before="0" w:after="0"/>
      </w:pPr>
      <w:r>
        <w:t>Present Value Calculations</w:t>
      </w:r>
    </w:p>
    <w:p>
      <w:pPr>
        <w:numPr>
          <w:ilvl w:val="3"/>
          <w:numId w:val="900"/>
        </w:numPr>
        <w:spacing w:before="0" w:after="0"/>
      </w:pPr>
      <w:r>
        <w:t>Accumulated Value Calculations</w:t>
      </w:r>
    </w:p>
    <w:p>
      <w:pPr>
        <w:numPr>
          <w:ilvl w:val="2"/>
          <w:numId w:val="900"/>
        </w:numPr>
        <w:spacing w:before="0" w:after="0"/>
      </w:pPr>
      <w:r>
        <w:t>Perpetuities</w:t>
      </w:r>
    </w:p>
    <w:p>
      <w:pPr>
        <w:numPr>
          <w:ilvl w:val="3"/>
          <w:numId w:val="900"/>
        </w:numPr>
        <w:spacing w:before="0" w:after="0"/>
      </w:pPr>
      <w:r>
        <w:t>Level Perpetuities</w:t>
      </w:r>
    </w:p>
    <w:p>
      <w:pPr>
        <w:numPr>
          <w:ilvl w:val="3"/>
          <w:numId w:val="900"/>
        </w:numPr>
        <w:spacing w:before="0" w:after="0"/>
      </w:pPr>
      <w:r>
        <w:t>Increasing Perpetuities</w:t>
      </w:r>
    </w:p>
    <w:p>
      <w:pPr>
        <w:numPr>
          <w:ilvl w:val="3"/>
          <w:numId w:val="900"/>
        </w:numPr>
        <w:spacing w:before="0" w:after="0"/>
      </w:pPr>
      <w:r>
        <w:t>Decreasing Perpetuities</w:t>
      </w:r>
    </w:p>
    <w:p>
      <w:pPr>
        <w:numPr>
          <w:ilvl w:val="2"/>
          <w:numId w:val="900"/>
        </w:numPr>
        <w:spacing w:before="0" w:after="0"/>
      </w:pPr>
      <w:r>
        <w:t>Deferred Annuities</w:t>
      </w:r>
    </w:p>
    <w:p>
      <w:pPr>
        <w:numPr>
          <w:ilvl w:val="3"/>
          <w:numId w:val="900"/>
        </w:numPr>
        <w:spacing w:before="0" w:after="0"/>
      </w:pPr>
      <w:r>
        <w:t>Deferred Ordinary Annuities</w:t>
      </w:r>
    </w:p>
    <w:p>
      <w:pPr>
        <w:numPr>
          <w:ilvl w:val="3"/>
          <w:numId w:val="900"/>
        </w:numPr>
        <w:spacing w:before="0" w:after="0"/>
      </w:pPr>
      <w:r>
        <w:t>Deferred Annuities Due</w:t>
      </w:r>
    </w:p>
    <w:p>
      <w:pPr>
        <w:numPr>
          <w:ilvl w:val="3"/>
          <w:numId w:val="900"/>
        </w:numPr>
        <w:spacing w:before="0" w:after="0"/>
      </w:pPr>
      <w:r>
        <w:t>Present Value Calculations</w:t>
      </w:r>
    </w:p>
    <w:p>
      <w:pPr>
        <w:numPr>
          <w:ilvl w:val="1"/>
          <w:numId w:val="900"/>
        </w:numPr>
        <w:spacing w:before="0" w:after="0"/>
      </w:pPr>
      <w:r>
        <w:t>Loans and Amortization</w:t>
      </w:r>
    </w:p>
    <w:p>
      <w:pPr>
        <w:numPr>
          <w:ilvl w:val="2"/>
          <w:numId w:val="900"/>
        </w:numPr>
        <w:spacing w:before="0" w:after="0"/>
      </w:pPr>
      <w:r>
        <w:t>Loan Structure and Terms</w:t>
      </w:r>
    </w:p>
    <w:p>
      <w:pPr>
        <w:numPr>
          <w:ilvl w:val="3"/>
          <w:numId w:val="900"/>
        </w:numPr>
        <w:spacing w:before="0" w:after="0"/>
      </w:pPr>
      <w:r>
        <w:t>Principal Amount</w:t>
      </w:r>
    </w:p>
    <w:p>
      <w:pPr>
        <w:numPr>
          <w:ilvl w:val="3"/>
          <w:numId w:val="900"/>
        </w:numPr>
        <w:spacing w:before="0" w:after="0"/>
      </w:pPr>
      <w:r>
        <w:t>Interest Rate</w:t>
      </w:r>
    </w:p>
    <w:p>
      <w:pPr>
        <w:numPr>
          <w:ilvl w:val="3"/>
          <w:numId w:val="900"/>
        </w:numPr>
        <w:spacing w:before="0" w:after="0"/>
      </w:pPr>
      <w:r>
        <w:t>Repayment Period</w:t>
      </w:r>
    </w:p>
    <w:p>
      <w:pPr>
        <w:numPr>
          <w:ilvl w:val="3"/>
          <w:numId w:val="900"/>
        </w:numPr>
        <w:spacing w:before="0" w:after="0"/>
      </w:pPr>
      <w:r>
        <w:t>Payment Frequency</w:t>
      </w:r>
    </w:p>
    <w:p>
      <w:pPr>
        <w:numPr>
          <w:ilvl w:val="2"/>
          <w:numId w:val="900"/>
        </w:numPr>
        <w:spacing w:before="0" w:after="0"/>
      </w:pPr>
      <w:r>
        <w:t>Amortization Method</w:t>
      </w:r>
    </w:p>
    <w:p>
      <w:pPr>
        <w:numPr>
          <w:ilvl w:val="3"/>
          <w:numId w:val="900"/>
        </w:numPr>
        <w:spacing w:before="0" w:after="0"/>
      </w:pPr>
      <w:r>
        <w:t>Level Payment Loans</w:t>
      </w:r>
    </w:p>
    <w:p>
      <w:pPr>
        <w:numPr>
          <w:ilvl w:val="3"/>
          <w:numId w:val="900"/>
        </w:numPr>
        <w:spacing w:before="0" w:after="0"/>
      </w:pPr>
      <w:r>
        <w:t>Interest and Principal Components</w:t>
      </w:r>
    </w:p>
    <w:p>
      <w:pPr>
        <w:numPr>
          <w:ilvl w:val="3"/>
          <w:numId w:val="900"/>
        </w:numPr>
        <w:spacing w:before="0" w:after="0"/>
      </w:pPr>
      <w:r>
        <w:t>Amortization Schedules</w:t>
      </w:r>
    </w:p>
    <w:p>
      <w:pPr>
        <w:numPr>
          <w:ilvl w:val="3"/>
          <w:numId w:val="900"/>
        </w:numPr>
        <w:spacing w:before="0" w:after="0"/>
      </w:pPr>
      <w:r>
        <w:t>Outstanding Balance Calculations</w:t>
      </w:r>
    </w:p>
    <w:p>
      <w:pPr>
        <w:numPr>
          <w:ilvl w:val="2"/>
          <w:numId w:val="900"/>
        </w:numPr>
        <w:spacing w:before="0" w:after="0"/>
      </w:pPr>
      <w:r>
        <w:t>Sinking Fund Method</w:t>
      </w:r>
    </w:p>
    <w:p>
      <w:pPr>
        <w:numPr>
          <w:ilvl w:val="3"/>
          <w:numId w:val="900"/>
        </w:numPr>
        <w:spacing w:before="0" w:after="0"/>
      </w:pPr>
      <w:r>
        <w:t>Sinking Fund Concept</w:t>
      </w:r>
    </w:p>
    <w:p>
      <w:pPr>
        <w:numPr>
          <w:ilvl w:val="3"/>
          <w:numId w:val="900"/>
        </w:numPr>
        <w:spacing w:before="0" w:after="0"/>
      </w:pPr>
      <w:r>
        <w:t>Payment Calculations</w:t>
      </w:r>
    </w:p>
    <w:p>
      <w:pPr>
        <w:numPr>
          <w:ilvl w:val="3"/>
          <w:numId w:val="900"/>
        </w:numPr>
        <w:spacing w:before="0" w:after="0"/>
      </w:pPr>
      <w:r>
        <w:t>Fund Accumulation</w:t>
      </w:r>
    </w:p>
    <w:p>
      <w:pPr>
        <w:numPr>
          <w:ilvl w:val="3"/>
          <w:numId w:val="900"/>
        </w:numPr>
        <w:spacing w:before="0" w:after="0"/>
      </w:pPr>
      <w:r>
        <w:t>Comparison with Amortization</w:t>
      </w:r>
    </w:p>
    <w:p>
      <w:pPr>
        <w:numPr>
          <w:ilvl w:val="2"/>
          <w:numId w:val="900"/>
        </w:numPr>
        <w:spacing w:before="0" w:after="0"/>
      </w:pPr>
      <w:r>
        <w:t>Loan Schedules</w:t>
      </w:r>
    </w:p>
    <w:p>
      <w:pPr>
        <w:numPr>
          <w:ilvl w:val="3"/>
          <w:numId w:val="900"/>
        </w:numPr>
        <w:spacing w:before="0" w:after="0"/>
      </w:pPr>
      <w:r>
        <w:t>Payment Schedules</w:t>
      </w:r>
    </w:p>
    <w:p>
      <w:pPr>
        <w:numPr>
          <w:ilvl w:val="3"/>
          <w:numId w:val="900"/>
        </w:numPr>
        <w:spacing w:before="0" w:after="0"/>
      </w:pPr>
      <w:r>
        <w:t>Interest Schedules</w:t>
      </w:r>
    </w:p>
    <w:p>
      <w:pPr>
        <w:numPr>
          <w:ilvl w:val="3"/>
          <w:numId w:val="900"/>
        </w:numPr>
        <w:spacing w:before="0" w:after="0"/>
      </w:pPr>
      <w:r>
        <w:t>Principal Schedules</w:t>
      </w:r>
    </w:p>
    <w:p>
      <w:pPr>
        <w:numPr>
          <w:ilvl w:val="3"/>
          <w:numId w:val="900"/>
        </w:numPr>
        <w:spacing w:before="0" w:after="0"/>
      </w:pPr>
      <w:r>
        <w:t>Balance Schedules</w:t>
      </w:r>
    </w:p>
    <w:p>
      <w:pPr>
        <w:numPr>
          <w:ilvl w:val="2"/>
          <w:numId w:val="900"/>
        </w:numPr>
        <w:spacing w:before="0" w:after="0"/>
      </w:pPr>
      <w:r>
        <w:t>Outstanding Loan Balance</w:t>
      </w:r>
    </w:p>
    <w:p>
      <w:pPr>
        <w:numPr>
          <w:ilvl w:val="3"/>
          <w:numId w:val="900"/>
        </w:numPr>
        <w:spacing w:before="0" w:after="0"/>
      </w:pPr>
      <w:r>
        <w:t>Prospective Method</w:t>
      </w:r>
    </w:p>
    <w:p>
      <w:pPr>
        <w:numPr>
          <w:ilvl w:val="3"/>
          <w:numId w:val="900"/>
        </w:numPr>
        <w:spacing w:before="0" w:after="0"/>
      </w:pPr>
      <w:r>
        <w:t>Retrospective Method</w:t>
      </w:r>
    </w:p>
    <w:p>
      <w:pPr>
        <w:numPr>
          <w:ilvl w:val="3"/>
          <w:numId w:val="900"/>
        </w:numPr>
        <w:spacing w:before="0" w:after="0"/>
      </w:pPr>
      <w:r>
        <w:t>Refinancing Considerations</w:t>
      </w:r>
    </w:p>
    <w:p>
      <w:pPr>
        <w:numPr>
          <w:ilvl w:val="1"/>
          <w:numId w:val="900"/>
        </w:numPr>
        <w:spacing w:before="0" w:after="0"/>
      </w:pPr>
      <w:r>
        <w:t>Bonds and Other Securities</w:t>
      </w:r>
    </w:p>
    <w:p>
      <w:pPr>
        <w:numPr>
          <w:ilvl w:val="2"/>
          <w:numId w:val="900"/>
        </w:numPr>
        <w:spacing w:before="0" w:after="0"/>
      </w:pPr>
      <w:r>
        <w:t>Bond Pricing</w:t>
      </w:r>
    </w:p>
    <w:p>
      <w:pPr>
        <w:numPr>
          <w:ilvl w:val="3"/>
          <w:numId w:val="900"/>
        </w:numPr>
        <w:spacing w:before="0" w:after="0"/>
      </w:pPr>
      <w:r>
        <w:t>Present Value of Cash Flows</w:t>
      </w:r>
    </w:p>
    <w:p>
      <w:pPr>
        <w:numPr>
          <w:ilvl w:val="3"/>
          <w:numId w:val="900"/>
        </w:numPr>
        <w:spacing w:before="0" w:after="0"/>
      </w:pPr>
      <w:r>
        <w:t>Coupon Payments</w:t>
      </w:r>
    </w:p>
    <w:p>
      <w:pPr>
        <w:numPr>
          <w:ilvl w:val="3"/>
          <w:numId w:val="900"/>
        </w:numPr>
        <w:spacing w:before="0" w:after="0"/>
      </w:pPr>
      <w:r>
        <w:t>Principal Repayment</w:t>
      </w:r>
    </w:p>
    <w:p>
      <w:pPr>
        <w:numPr>
          <w:ilvl w:val="3"/>
          <w:numId w:val="900"/>
        </w:numPr>
        <w:spacing w:before="0" w:after="0"/>
      </w:pPr>
      <w:r>
        <w:t>Market Price Determination</w:t>
      </w:r>
    </w:p>
    <w:p>
      <w:pPr>
        <w:numPr>
          <w:ilvl w:val="2"/>
          <w:numId w:val="900"/>
        </w:numPr>
        <w:spacing w:before="0" w:after="0"/>
      </w:pPr>
      <w:r>
        <w:t>Yield to Maturity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Relationship to Bond Price</w:t>
      </w:r>
    </w:p>
    <w:p>
      <w:pPr>
        <w:numPr>
          <w:ilvl w:val="3"/>
          <w:numId w:val="900"/>
        </w:numPr>
        <w:spacing w:before="0" w:after="0"/>
      </w:pPr>
      <w:r>
        <w:t>Yield Curves</w:t>
      </w:r>
    </w:p>
    <w:p>
      <w:pPr>
        <w:numPr>
          <w:ilvl w:val="2"/>
          <w:numId w:val="900"/>
        </w:numPr>
        <w:spacing w:before="0" w:after="0"/>
      </w:pPr>
      <w:r>
        <w:t>Duration and Convexity</w:t>
      </w:r>
    </w:p>
    <w:p>
      <w:pPr>
        <w:numPr>
          <w:ilvl w:val="3"/>
          <w:numId w:val="900"/>
        </w:numPr>
        <w:spacing w:before="0" w:after="0"/>
      </w:pPr>
      <w:r>
        <w:t>Macaulay Duration</w:t>
      </w:r>
    </w:p>
    <w:p>
      <w:pPr>
        <w:numPr>
          <w:ilvl w:val="3"/>
          <w:numId w:val="900"/>
        </w:numPr>
        <w:spacing w:before="0" w:after="0"/>
      </w:pPr>
      <w:r>
        <w:t>Modified Duration</w:t>
      </w:r>
    </w:p>
    <w:p>
      <w:pPr>
        <w:numPr>
          <w:ilvl w:val="3"/>
          <w:numId w:val="900"/>
        </w:numPr>
        <w:spacing w:before="0" w:after="0"/>
      </w:pPr>
      <w:r>
        <w:t>Effective Duration</w:t>
      </w:r>
    </w:p>
    <w:p>
      <w:pPr>
        <w:numPr>
          <w:ilvl w:val="3"/>
          <w:numId w:val="900"/>
        </w:numPr>
        <w:spacing w:before="0" w:after="0"/>
      </w:pPr>
      <w:r>
        <w:t>Convexity Measures</w:t>
      </w:r>
    </w:p>
    <w:p>
      <w:pPr>
        <w:numPr>
          <w:ilvl w:val="2"/>
          <w:numId w:val="900"/>
        </w:numPr>
        <w:spacing w:before="0" w:after="0"/>
      </w:pPr>
      <w:r>
        <w:t>Callable and Putable Bonds</w:t>
      </w:r>
    </w:p>
    <w:p>
      <w:pPr>
        <w:numPr>
          <w:ilvl w:val="3"/>
          <w:numId w:val="900"/>
        </w:numPr>
        <w:spacing w:before="0" w:after="0"/>
      </w:pPr>
      <w:r>
        <w:t>Call Options</w:t>
      </w:r>
    </w:p>
    <w:p>
      <w:pPr>
        <w:numPr>
          <w:ilvl w:val="3"/>
          <w:numId w:val="900"/>
        </w:numPr>
        <w:spacing w:before="0" w:after="0"/>
      </w:pPr>
      <w:r>
        <w:t>Put Options</w:t>
      </w:r>
    </w:p>
    <w:p>
      <w:pPr>
        <w:numPr>
          <w:ilvl w:val="3"/>
          <w:numId w:val="900"/>
        </w:numPr>
        <w:spacing w:before="0" w:after="0"/>
      </w:pPr>
      <w:r>
        <w:t>Option-Adjusted Spreads</w:t>
      </w:r>
    </w:p>
    <w:p>
      <w:pPr>
        <w:numPr>
          <w:ilvl w:val="3"/>
          <w:numId w:val="900"/>
        </w:numPr>
        <w:spacing w:before="0" w:after="0"/>
      </w:pPr>
      <w:r>
        <w:t>Valuation Methods</w:t>
      </w:r>
    </w:p>
    <w:p>
      <w:pPr>
        <w:numPr>
          <w:ilvl w:val="2"/>
          <w:numId w:val="900"/>
        </w:numPr>
        <w:spacing w:before="0" w:after="0"/>
      </w:pPr>
      <w:r>
        <w:t>Price-Yield Relationship</w:t>
      </w:r>
    </w:p>
    <w:p>
      <w:pPr>
        <w:numPr>
          <w:ilvl w:val="3"/>
          <w:numId w:val="900"/>
        </w:numPr>
        <w:spacing w:before="0" w:after="0"/>
      </w:pPr>
      <w:r>
        <w:t>Inverse Relationship</w:t>
      </w:r>
    </w:p>
    <w:p>
      <w:pPr>
        <w:numPr>
          <w:ilvl w:val="3"/>
          <w:numId w:val="900"/>
        </w:numPr>
        <w:spacing w:before="0" w:after="0"/>
      </w:pPr>
      <w:r>
        <w:t>Price Sensitivity</w:t>
      </w:r>
    </w:p>
    <w:p>
      <w:pPr>
        <w:numPr>
          <w:ilvl w:val="3"/>
          <w:numId w:val="900"/>
        </w:numPr>
        <w:spacing w:before="0" w:after="0"/>
      </w:pPr>
      <w:r>
        <w:t>Yield Curve Risk</w:t>
      </w:r>
    </w:p>
    <w:p>
      <w:pPr>
        <w:numPr>
          <w:ilvl w:val="1"/>
          <w:numId w:val="900"/>
        </w:numPr>
        <w:spacing w:before="0" w:after="0"/>
      </w:pPr>
      <w:r>
        <w:t>Deterministic Cash Flow Analysis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Decision Rules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Multiple IRRs</w:t>
      </w:r>
    </w:p>
    <w:p>
      <w:pPr>
        <w:numPr>
          <w:ilvl w:val="3"/>
          <w:numId w:val="900"/>
        </w:numPr>
        <w:spacing w:before="0" w:after="0"/>
      </w:pPr>
      <w:r>
        <w:t>Modified IRR</w:t>
      </w:r>
    </w:p>
    <w:p>
      <w:pPr>
        <w:numPr>
          <w:ilvl w:val="2"/>
          <w:numId w:val="900"/>
        </w:numPr>
        <w:spacing w:before="0" w:after="0"/>
      </w:pPr>
      <w:r>
        <w:t>Project Appraisal</w:t>
      </w:r>
    </w:p>
    <w:p>
      <w:pPr>
        <w:numPr>
          <w:ilvl w:val="3"/>
          <w:numId w:val="900"/>
        </w:numPr>
        <w:spacing w:before="0" w:after="0"/>
      </w:pPr>
      <w:r>
        <w:t>Investment Criteria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Decision Making</w:t>
      </w:r>
    </w:p>
    <w:p>
      <w:pPr>
        <w:numPr>
          <w:ilvl w:val="1"/>
          <w:numId w:val="900"/>
        </w:numPr>
        <w:spacing w:before="0" w:after="0"/>
      </w:pPr>
      <w:r>
        <w:t>Asset-Liability Management</w:t>
      </w:r>
    </w:p>
    <w:p>
      <w:pPr>
        <w:numPr>
          <w:ilvl w:val="2"/>
          <w:numId w:val="900"/>
        </w:numPr>
        <w:spacing w:before="0" w:after="0"/>
      </w:pPr>
      <w:r>
        <w:t>Duration</w:t>
      </w:r>
    </w:p>
    <w:p>
      <w:pPr>
        <w:numPr>
          <w:ilvl w:val="3"/>
          <w:numId w:val="900"/>
        </w:numPr>
        <w:spacing w:before="0" w:after="0"/>
      </w:pPr>
      <w:r>
        <w:t>Macaulay Duration</w:t>
      </w:r>
    </w:p>
    <w:p>
      <w:pPr>
        <w:numPr>
          <w:ilvl w:val="3"/>
          <w:numId w:val="900"/>
        </w:numPr>
        <w:spacing w:before="0" w:after="0"/>
      </w:pPr>
      <w:r>
        <w:t>Modified Duration</w:t>
      </w:r>
    </w:p>
    <w:p>
      <w:pPr>
        <w:numPr>
          <w:ilvl w:val="3"/>
          <w:numId w:val="900"/>
        </w:numPr>
        <w:spacing w:before="0" w:after="0"/>
      </w:pPr>
      <w:r>
        <w:t>Key Rate Duration</w:t>
      </w:r>
    </w:p>
    <w:p>
      <w:pPr>
        <w:numPr>
          <w:ilvl w:val="3"/>
          <w:numId w:val="900"/>
        </w:numPr>
        <w:spacing w:before="0" w:after="0"/>
      </w:pPr>
      <w:r>
        <w:t>Portfolio Duration</w:t>
      </w:r>
    </w:p>
    <w:p>
      <w:pPr>
        <w:numPr>
          <w:ilvl w:val="2"/>
          <w:numId w:val="900"/>
        </w:numPr>
        <w:spacing w:before="0" w:after="0"/>
      </w:pPr>
      <w:r>
        <w:t>Convexity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Positive and Negative Convexity</w:t>
      </w:r>
    </w:p>
    <w:p>
      <w:pPr>
        <w:numPr>
          <w:ilvl w:val="3"/>
          <w:numId w:val="900"/>
        </w:numPr>
        <w:spacing w:before="0" w:after="0"/>
      </w:pPr>
      <w:r>
        <w:t>Portfolio Convexity</w:t>
      </w:r>
    </w:p>
    <w:p>
      <w:pPr>
        <w:numPr>
          <w:ilvl w:val="2"/>
          <w:numId w:val="900"/>
        </w:numPr>
        <w:spacing w:before="0" w:after="0"/>
      </w:pPr>
      <w:r>
        <w:t>Immunization</w:t>
      </w:r>
    </w:p>
    <w:p>
      <w:pPr>
        <w:numPr>
          <w:ilvl w:val="3"/>
          <w:numId w:val="900"/>
        </w:numPr>
        <w:spacing w:before="0" w:after="0"/>
      </w:pPr>
      <w:r>
        <w:t>Classical Immunization</w:t>
      </w:r>
    </w:p>
    <w:p>
      <w:pPr>
        <w:numPr>
          <w:ilvl w:val="3"/>
          <w:numId w:val="900"/>
        </w:numPr>
        <w:spacing w:before="0" w:after="0"/>
      </w:pPr>
      <w:r>
        <w:t>Contingent Immunization</w:t>
      </w:r>
    </w:p>
    <w:p>
      <w:pPr>
        <w:numPr>
          <w:ilvl w:val="3"/>
          <w:numId w:val="900"/>
        </w:numPr>
        <w:spacing w:before="0" w:after="0"/>
      </w:pPr>
      <w:r>
        <w:t>Horizon Matching</w:t>
      </w:r>
    </w:p>
    <w:p>
      <w:pPr>
        <w:numPr>
          <w:ilvl w:val="3"/>
          <w:numId w:val="900"/>
        </w:numPr>
        <w:spacing w:before="0" w:after="0"/>
      </w:pPr>
      <w:r>
        <w:t>Risk Minimization</w:t>
      </w:r>
    </w:p>
    <w:p>
      <w:pPr>
        <w:numPr>
          <w:ilvl w:val="2"/>
          <w:numId w:val="900"/>
        </w:numPr>
        <w:spacing w:before="0" w:after="0"/>
      </w:pPr>
      <w:r>
        <w:t>Matching Strategies</w:t>
      </w:r>
    </w:p>
    <w:p>
      <w:pPr>
        <w:numPr>
          <w:ilvl w:val="3"/>
          <w:numId w:val="900"/>
        </w:numPr>
        <w:spacing w:before="0" w:after="0"/>
      </w:pPr>
      <w:r>
        <w:t>Cash Flow Matching</w:t>
      </w:r>
    </w:p>
    <w:p>
      <w:pPr>
        <w:numPr>
          <w:ilvl w:val="3"/>
          <w:numId w:val="900"/>
        </w:numPr>
        <w:spacing w:before="0" w:after="0"/>
      </w:pPr>
      <w:r>
        <w:t>Duration Matching</w:t>
      </w:r>
    </w:p>
    <w:p>
      <w:pPr>
        <w:numPr>
          <w:ilvl w:val="3"/>
          <w:numId w:val="900"/>
        </w:numPr>
        <w:spacing w:before="0" w:after="0"/>
      </w:pPr>
      <w:r>
        <w:t>Convexity Matching</w:t>
      </w:r>
    </w:p>
    <w:p>
      <w:pPr>
        <w:numPr>
          <w:ilvl w:val="3"/>
          <w:numId w:val="900"/>
        </w:numPr>
        <w:spacing w:before="0" w:after="0"/>
      </w:pPr>
      <w:r>
        <w:t>Dynamic Strategies</w:t>
      </w:r>
    </w:p>
    <w:p>
      <w:pPr>
        <w:pStyle w:val="Heading1"/>
      </w:pPr>
      <w:r>
        <w:t>Life Contingencies and Survival Models</w:t>
      </w:r>
    </w:p>
    <w:p>
      <w:pPr>
        <w:numPr>
          <w:ilvl w:val="0"/>
          <w:numId w:val="900"/>
        </w:numPr>
        <w:spacing w:before="0" w:after="0"/>
      </w:pPr>
      <w:r>
        <w:t>Survival Analysis</w:t>
      </w:r>
    </w:p>
    <w:p>
      <w:pPr>
        <w:numPr>
          <w:ilvl w:val="1"/>
          <w:numId w:val="900"/>
        </w:numPr>
        <w:spacing w:before="0" w:after="0"/>
      </w:pPr>
      <w:r>
        <w:t>Future Lifetime as a Random Variable</w:t>
      </w:r>
    </w:p>
    <w:p>
      <w:pPr>
        <w:numPr>
          <w:ilvl w:val="2"/>
          <w:numId w:val="900"/>
        </w:numPr>
        <w:spacing w:before="0" w:after="0"/>
      </w:pPr>
      <w:r>
        <w:t>Definition of Future Lifetime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Moments of Future Lifetime</w:t>
      </w:r>
    </w:p>
    <w:p>
      <w:pPr>
        <w:numPr>
          <w:ilvl w:val="2"/>
          <w:numId w:val="900"/>
        </w:numPr>
        <w:spacing w:before="0" w:after="0"/>
      </w:pPr>
      <w:r>
        <w:t>Applications in Insurance</w:t>
      </w:r>
    </w:p>
    <w:p>
      <w:pPr>
        <w:numPr>
          <w:ilvl w:val="1"/>
          <w:numId w:val="900"/>
        </w:numPr>
        <w:spacing w:before="0" w:after="0"/>
      </w:pPr>
      <w:r>
        <w:t>Survival Function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to Distribution Function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Graphical Representation</w:t>
      </w:r>
    </w:p>
    <w:p>
      <w:pPr>
        <w:numPr>
          <w:ilvl w:val="1"/>
          <w:numId w:val="900"/>
        </w:numPr>
        <w:spacing w:before="0" w:after="0"/>
      </w:pPr>
      <w:r>
        <w:t>Force of Mortality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Relationship to Survival Function</w:t>
      </w:r>
    </w:p>
    <w:p>
      <w:pPr>
        <w:numPr>
          <w:ilvl w:val="2"/>
          <w:numId w:val="900"/>
        </w:numPr>
        <w:spacing w:before="0" w:after="0"/>
      </w:pPr>
      <w:r>
        <w:t>Hazard Rate Properties</w:t>
      </w:r>
    </w:p>
    <w:p>
      <w:pPr>
        <w:numPr>
          <w:ilvl w:val="2"/>
          <w:numId w:val="900"/>
        </w:numPr>
        <w:spacing w:before="0" w:after="0"/>
      </w:pPr>
      <w:r>
        <w:t>Age-Specific Mortality</w:t>
      </w:r>
    </w:p>
    <w:p>
      <w:pPr>
        <w:numPr>
          <w:ilvl w:val="1"/>
          <w:numId w:val="900"/>
        </w:numPr>
        <w:spacing w:before="0" w:after="0"/>
      </w:pPr>
      <w:r>
        <w:t>Life Tables</w:t>
      </w:r>
    </w:p>
    <w:p>
      <w:pPr>
        <w:numPr>
          <w:ilvl w:val="2"/>
          <w:numId w:val="900"/>
        </w:numPr>
        <w:spacing w:before="0" w:after="0"/>
      </w:pPr>
      <w:r>
        <w:t>Construction of Life Tables</w:t>
      </w:r>
    </w:p>
    <w:p>
      <w:pPr>
        <w:numPr>
          <w:ilvl w:val="3"/>
          <w:numId w:val="900"/>
        </w:numPr>
        <w:spacing w:before="0" w:after="0"/>
      </w:pPr>
      <w:r>
        <w:t>Data Requirements</w:t>
      </w:r>
    </w:p>
    <w:p>
      <w:pPr>
        <w:numPr>
          <w:ilvl w:val="3"/>
          <w:numId w:val="900"/>
        </w:numPr>
        <w:spacing w:before="0" w:after="0"/>
      </w:pPr>
      <w:r>
        <w:t>Graduation Methods</w:t>
      </w:r>
    </w:p>
    <w:p>
      <w:pPr>
        <w:numPr>
          <w:ilvl w:val="3"/>
          <w:numId w:val="900"/>
        </w:numPr>
        <w:spacing w:before="0" w:after="0"/>
      </w:pPr>
      <w:r>
        <w:t>Smoothing Techniques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Cohort vs. Period Life Tables</w:t>
      </w:r>
    </w:p>
    <w:p>
      <w:pPr>
        <w:numPr>
          <w:ilvl w:val="3"/>
          <w:numId w:val="900"/>
        </w:numPr>
        <w:spacing w:before="0" w:after="0"/>
      </w:pPr>
      <w:r>
        <w:t>Cohort Life Tables</w:t>
      </w:r>
    </w:p>
    <w:p>
      <w:pPr>
        <w:numPr>
          <w:ilvl w:val="3"/>
          <w:numId w:val="900"/>
        </w:numPr>
        <w:spacing w:before="0" w:after="0"/>
      </w:pPr>
      <w:r>
        <w:t>Period Life Tables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Select and Ultimate Tables</w:t>
      </w:r>
    </w:p>
    <w:p>
      <w:pPr>
        <w:numPr>
          <w:ilvl w:val="3"/>
          <w:numId w:val="900"/>
        </w:numPr>
        <w:spacing w:before="0" w:after="0"/>
      </w:pPr>
      <w:r>
        <w:t>Select Period</w:t>
      </w:r>
    </w:p>
    <w:p>
      <w:pPr>
        <w:numPr>
          <w:ilvl w:val="3"/>
          <w:numId w:val="900"/>
        </w:numPr>
        <w:spacing w:before="0" w:after="0"/>
      </w:pPr>
      <w:r>
        <w:t>Ultimate Rates</w:t>
      </w:r>
    </w:p>
    <w:p>
      <w:pPr>
        <w:numPr>
          <w:ilvl w:val="3"/>
          <w:numId w:val="900"/>
        </w:numPr>
        <w:spacing w:before="0" w:after="0"/>
      </w:pPr>
      <w:r>
        <w:t>Construction Methods</w:t>
      </w:r>
    </w:p>
    <w:p>
      <w:pPr>
        <w:numPr>
          <w:ilvl w:val="3"/>
          <w:numId w:val="900"/>
        </w:numPr>
        <w:spacing w:before="0" w:after="0"/>
      </w:pPr>
      <w:r>
        <w:t>Applications in Underwriting</w:t>
      </w:r>
    </w:p>
    <w:p>
      <w:pPr>
        <w:numPr>
          <w:ilvl w:val="2"/>
          <w:numId w:val="900"/>
        </w:numPr>
        <w:spacing w:before="0" w:after="0"/>
      </w:pPr>
      <w:r>
        <w:t>Graduation of Mortality Rates</w:t>
      </w:r>
    </w:p>
    <w:p>
      <w:pPr>
        <w:numPr>
          <w:ilvl w:val="3"/>
          <w:numId w:val="900"/>
        </w:numPr>
        <w:spacing w:before="0" w:after="0"/>
      </w:pPr>
      <w:r>
        <w:t>Parametric Methods</w:t>
      </w:r>
    </w:p>
    <w:p>
      <w:pPr>
        <w:numPr>
          <w:ilvl w:val="3"/>
          <w:numId w:val="900"/>
        </w:numPr>
        <w:spacing w:before="0" w:after="0"/>
      </w:pPr>
      <w:r>
        <w:t>Non-Parametric Methods</w:t>
      </w:r>
    </w:p>
    <w:p>
      <w:pPr>
        <w:numPr>
          <w:ilvl w:val="3"/>
          <w:numId w:val="900"/>
        </w:numPr>
        <w:spacing w:before="0" w:after="0"/>
      </w:pPr>
      <w:r>
        <w:t>Goodness of Fit Tests</w:t>
      </w:r>
    </w:p>
    <w:p>
      <w:pPr>
        <w:numPr>
          <w:ilvl w:val="3"/>
          <w:numId w:val="900"/>
        </w:numPr>
        <w:spacing w:before="0" w:after="0"/>
      </w:pPr>
      <w:r>
        <w:t>Smoothing Techniques</w:t>
      </w:r>
    </w:p>
    <w:p>
      <w:pPr>
        <w:numPr>
          <w:ilvl w:val="1"/>
          <w:numId w:val="900"/>
        </w:numPr>
        <w:spacing w:before="0" w:after="0"/>
      </w:pPr>
      <w:r>
        <w:t>Fractional Age Assumptions</w:t>
      </w:r>
    </w:p>
    <w:p>
      <w:pPr>
        <w:numPr>
          <w:ilvl w:val="2"/>
          <w:numId w:val="900"/>
        </w:numPr>
        <w:spacing w:before="0" w:after="0"/>
      </w:pPr>
      <w:r>
        <w:t>Uniform Distribution of Deaths</w:t>
      </w:r>
    </w:p>
    <w:p>
      <w:pPr>
        <w:numPr>
          <w:ilvl w:val="3"/>
          <w:numId w:val="900"/>
        </w:numPr>
        <w:spacing w:before="0" w:after="0"/>
      </w:pPr>
      <w:r>
        <w:t>Assumption and Implications</w:t>
      </w:r>
    </w:p>
    <w:p>
      <w:pPr>
        <w:numPr>
          <w:ilvl w:val="3"/>
          <w:numId w:val="900"/>
        </w:numPr>
        <w:spacing w:before="0" w:after="0"/>
      </w:pPr>
      <w:r>
        <w:t>Interpolation Formulas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Constant Force of Mortality</w:t>
      </w:r>
    </w:p>
    <w:p>
      <w:pPr>
        <w:numPr>
          <w:ilvl w:val="3"/>
          <w:numId w:val="900"/>
        </w:numPr>
        <w:spacing w:before="0" w:after="0"/>
      </w:pPr>
      <w:r>
        <w:t>Assumption and Implications</w:t>
      </w:r>
    </w:p>
    <w:p>
      <w:pPr>
        <w:numPr>
          <w:ilvl w:val="3"/>
          <w:numId w:val="900"/>
        </w:numPr>
        <w:spacing w:before="0" w:after="0"/>
      </w:pPr>
      <w:r>
        <w:t>Exponential Distribution</w:t>
      </w:r>
    </w:p>
    <w:p>
      <w:pPr>
        <w:numPr>
          <w:ilvl w:val="3"/>
          <w:numId w:val="900"/>
        </w:numPr>
        <w:spacing w:before="0" w:after="0"/>
      </w:pPr>
      <w:r>
        <w:t>Comparison with UDD</w:t>
      </w:r>
    </w:p>
    <w:p>
      <w:pPr>
        <w:numPr>
          <w:ilvl w:val="2"/>
          <w:numId w:val="900"/>
        </w:numPr>
        <w:spacing w:before="0" w:after="0"/>
      </w:pPr>
      <w:r>
        <w:t>Balducci Assumption</w:t>
      </w:r>
    </w:p>
    <w:p>
      <w:pPr>
        <w:numPr>
          <w:ilvl w:val="3"/>
          <w:numId w:val="900"/>
        </w:numPr>
        <w:spacing w:before="0" w:after="0"/>
      </w:pPr>
      <w:r>
        <w:t>Assumption and Implications</w:t>
      </w:r>
    </w:p>
    <w:p>
      <w:pPr>
        <w:numPr>
          <w:ilvl w:val="3"/>
          <w:numId w:val="900"/>
        </w:numPr>
        <w:spacing w:before="0" w:after="0"/>
      </w:pPr>
      <w:r>
        <w:t>Interpolation Formulas</w:t>
      </w:r>
    </w:p>
    <w:p>
      <w:pPr>
        <w:numPr>
          <w:ilvl w:val="3"/>
          <w:numId w:val="900"/>
        </w:numPr>
        <w:spacing w:before="0" w:after="0"/>
      </w:pPr>
      <w:r>
        <w:t>Comparison with Other Methods</w:t>
      </w:r>
    </w:p>
    <w:p>
      <w:pPr>
        <w:numPr>
          <w:ilvl w:val="1"/>
          <w:numId w:val="900"/>
        </w:numPr>
        <w:spacing w:before="0" w:after="0"/>
      </w:pPr>
      <w:r>
        <w:t>Curtate Future Lifetime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Probability Mass Function</w:t>
      </w:r>
    </w:p>
    <w:p>
      <w:pPr>
        <w:numPr>
          <w:ilvl w:val="2"/>
          <w:numId w:val="900"/>
        </w:numPr>
        <w:spacing w:before="0" w:after="0"/>
      </w:pPr>
      <w:r>
        <w:t>Moments</w:t>
      </w:r>
    </w:p>
    <w:p>
      <w:pPr>
        <w:numPr>
          <w:ilvl w:val="0"/>
          <w:numId w:val="900"/>
        </w:numPr>
        <w:spacing w:before="0" w:after="0"/>
      </w:pPr>
      <w:r>
        <w:t>Models for Life Insurance</w:t>
      </w:r>
    </w:p>
    <w:p>
      <w:pPr>
        <w:numPr>
          <w:ilvl w:val="1"/>
          <w:numId w:val="900"/>
        </w:numPr>
        <w:spacing w:before="0" w:after="0"/>
      </w:pPr>
      <w:r>
        <w:t>Actuarial Present Value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Random Variables</w:t>
      </w:r>
    </w:p>
    <w:p>
      <w:pPr>
        <w:numPr>
          <w:ilvl w:val="2"/>
          <w:numId w:val="900"/>
        </w:numPr>
        <w:spacing w:before="0" w:after="0"/>
      </w:pPr>
      <w:r>
        <w:t>Expected Values</w:t>
      </w:r>
    </w:p>
    <w:p>
      <w:pPr>
        <w:numPr>
          <w:ilvl w:val="2"/>
          <w:numId w:val="900"/>
        </w:numPr>
        <w:spacing w:before="0" w:after="0"/>
      </w:pPr>
      <w:r>
        <w:t>Variance Calculations</w:t>
      </w:r>
    </w:p>
    <w:p>
      <w:pPr>
        <w:numPr>
          <w:ilvl w:val="1"/>
          <w:numId w:val="900"/>
        </w:numPr>
        <w:spacing w:before="0" w:after="0"/>
      </w:pPr>
      <w:r>
        <w:t>Whole Life Insurance</w:t>
      </w:r>
    </w:p>
    <w:p>
      <w:pPr>
        <w:numPr>
          <w:ilvl w:val="2"/>
          <w:numId w:val="900"/>
        </w:numPr>
        <w:spacing w:before="0" w:after="0"/>
      </w:pPr>
      <w:r>
        <w:t>Level Benefit Whole Life</w:t>
      </w:r>
    </w:p>
    <w:p>
      <w:pPr>
        <w:numPr>
          <w:ilvl w:val="3"/>
          <w:numId w:val="900"/>
        </w:numPr>
        <w:spacing w:before="0" w:after="0"/>
      </w:pPr>
      <w:r>
        <w:t>Benefit Structure</w:t>
      </w:r>
    </w:p>
    <w:p>
      <w:pPr>
        <w:numPr>
          <w:ilvl w:val="3"/>
          <w:numId w:val="900"/>
        </w:numPr>
        <w:spacing w:before="0" w:after="0"/>
      </w:pPr>
      <w:r>
        <w:t>Present Value Calculations</w:t>
      </w:r>
    </w:p>
    <w:p>
      <w:pPr>
        <w:numPr>
          <w:ilvl w:val="3"/>
          <w:numId w:val="900"/>
        </w:numPr>
        <w:spacing w:before="0" w:after="0"/>
      </w:pPr>
      <w:r>
        <w:t>Premium Calculations</w:t>
      </w:r>
    </w:p>
    <w:p>
      <w:pPr>
        <w:numPr>
          <w:ilvl w:val="3"/>
          <w:numId w:val="900"/>
        </w:numPr>
        <w:spacing w:before="0" w:after="0"/>
      </w:pPr>
      <w:r>
        <w:t>Policy Values</w:t>
      </w:r>
    </w:p>
    <w:p>
      <w:pPr>
        <w:numPr>
          <w:ilvl w:val="2"/>
          <w:numId w:val="900"/>
        </w:numPr>
        <w:spacing w:before="0" w:after="0"/>
      </w:pPr>
      <w:r>
        <w:t>Single Premium Whole Life</w:t>
      </w:r>
    </w:p>
    <w:p>
      <w:pPr>
        <w:numPr>
          <w:ilvl w:val="3"/>
          <w:numId w:val="900"/>
        </w:numPr>
        <w:spacing w:before="0" w:after="0"/>
      </w:pPr>
      <w:r>
        <w:t>Net Single Premium</w:t>
      </w:r>
    </w:p>
    <w:p>
      <w:pPr>
        <w:numPr>
          <w:ilvl w:val="3"/>
          <w:numId w:val="900"/>
        </w:numPr>
        <w:spacing w:before="0" w:after="0"/>
      </w:pPr>
      <w:r>
        <w:t>Gross Single Premium</w:t>
      </w:r>
    </w:p>
    <w:p>
      <w:pPr>
        <w:numPr>
          <w:ilvl w:val="3"/>
          <w:numId w:val="900"/>
        </w:numPr>
        <w:spacing w:before="0" w:after="0"/>
      </w:pPr>
      <w:r>
        <w:t>Comparisons</w:t>
      </w:r>
    </w:p>
    <w:p>
      <w:pPr>
        <w:numPr>
          <w:ilvl w:val="2"/>
          <w:numId w:val="900"/>
        </w:numPr>
        <w:spacing w:before="0" w:after="0"/>
      </w:pPr>
      <w:r>
        <w:t>Annual Premium Whole Life</w:t>
      </w:r>
    </w:p>
    <w:p>
      <w:pPr>
        <w:numPr>
          <w:ilvl w:val="3"/>
          <w:numId w:val="900"/>
        </w:numPr>
        <w:spacing w:before="0" w:after="0"/>
      </w:pPr>
      <w:r>
        <w:t>Net Annual Premium</w:t>
      </w:r>
    </w:p>
    <w:p>
      <w:pPr>
        <w:numPr>
          <w:ilvl w:val="3"/>
          <w:numId w:val="900"/>
        </w:numPr>
        <w:spacing w:before="0" w:after="0"/>
      </w:pPr>
      <w:r>
        <w:t>Gross Annual Premium</w:t>
      </w:r>
    </w:p>
    <w:p>
      <w:pPr>
        <w:numPr>
          <w:ilvl w:val="3"/>
          <w:numId w:val="900"/>
        </w:numPr>
        <w:spacing w:before="0" w:after="0"/>
      </w:pPr>
      <w:r>
        <w:t>Premium Payment Period</w:t>
      </w:r>
    </w:p>
    <w:p>
      <w:pPr>
        <w:numPr>
          <w:ilvl w:val="1"/>
          <w:numId w:val="900"/>
        </w:numPr>
        <w:spacing w:before="0" w:after="0"/>
      </w:pPr>
      <w:r>
        <w:t>Term Life Insurance</w:t>
      </w:r>
    </w:p>
    <w:p>
      <w:pPr>
        <w:numPr>
          <w:ilvl w:val="2"/>
          <w:numId w:val="900"/>
        </w:numPr>
        <w:spacing w:before="0" w:after="0"/>
      </w:pPr>
      <w:r>
        <w:t>Level Term Insurance</w:t>
      </w:r>
    </w:p>
    <w:p>
      <w:pPr>
        <w:numPr>
          <w:ilvl w:val="3"/>
          <w:numId w:val="900"/>
        </w:numPr>
        <w:spacing w:before="0" w:after="0"/>
      </w:pPr>
      <w:r>
        <w:t>Benefit Structure</w:t>
      </w:r>
    </w:p>
    <w:p>
      <w:pPr>
        <w:numPr>
          <w:ilvl w:val="3"/>
          <w:numId w:val="900"/>
        </w:numPr>
        <w:spacing w:before="0" w:after="0"/>
      </w:pPr>
      <w:r>
        <w:t>Present Value Calculations</w:t>
      </w:r>
    </w:p>
    <w:p>
      <w:pPr>
        <w:numPr>
          <w:ilvl w:val="3"/>
          <w:numId w:val="900"/>
        </w:numPr>
        <w:spacing w:before="0" w:after="0"/>
      </w:pPr>
      <w:r>
        <w:t>Premium Calculations</w:t>
      </w:r>
    </w:p>
    <w:p>
      <w:pPr>
        <w:numPr>
          <w:ilvl w:val="3"/>
          <w:numId w:val="900"/>
        </w:numPr>
        <w:spacing w:before="0" w:after="0"/>
      </w:pPr>
      <w:r>
        <w:t>Conversion Options</w:t>
      </w:r>
    </w:p>
    <w:p>
      <w:pPr>
        <w:numPr>
          <w:ilvl w:val="2"/>
          <w:numId w:val="900"/>
        </w:numPr>
        <w:spacing w:before="0" w:after="0"/>
      </w:pPr>
      <w:r>
        <w:t>Decreasing Term Insurance</w:t>
      </w:r>
    </w:p>
    <w:p>
      <w:pPr>
        <w:numPr>
          <w:ilvl w:val="3"/>
          <w:numId w:val="900"/>
        </w:numPr>
        <w:spacing w:before="0" w:after="0"/>
      </w:pPr>
      <w:r>
        <w:t>Benefit Structure</w:t>
      </w:r>
    </w:p>
    <w:p>
      <w:pPr>
        <w:numPr>
          <w:ilvl w:val="3"/>
          <w:numId w:val="900"/>
        </w:numPr>
        <w:spacing w:before="0" w:after="0"/>
      </w:pPr>
      <w:r>
        <w:t>Present Value Calculations</w:t>
      </w:r>
    </w:p>
    <w:p>
      <w:pPr>
        <w:numPr>
          <w:ilvl w:val="3"/>
          <w:numId w:val="900"/>
        </w:numPr>
        <w:spacing w:before="0" w:after="0"/>
      </w:pPr>
      <w:r>
        <w:t>Premium Calculations</w:t>
      </w:r>
    </w:p>
    <w:p>
      <w:pPr>
        <w:numPr>
          <w:ilvl w:val="1"/>
          <w:numId w:val="900"/>
        </w:numPr>
        <w:spacing w:before="0" w:after="0"/>
      </w:pPr>
      <w:r>
        <w:t>Endowment Insurance</w:t>
      </w:r>
    </w:p>
    <w:p>
      <w:pPr>
        <w:numPr>
          <w:ilvl w:val="2"/>
          <w:numId w:val="900"/>
        </w:numPr>
        <w:spacing w:before="0" w:after="0"/>
      </w:pPr>
      <w:r>
        <w:t>Pure Endowment</w:t>
      </w:r>
    </w:p>
    <w:p>
      <w:pPr>
        <w:numPr>
          <w:ilvl w:val="3"/>
          <w:numId w:val="900"/>
        </w:numPr>
        <w:spacing w:before="0" w:after="0"/>
      </w:pPr>
      <w:r>
        <w:t>Benefit Structure</w:t>
      </w:r>
    </w:p>
    <w:p>
      <w:pPr>
        <w:numPr>
          <w:ilvl w:val="3"/>
          <w:numId w:val="900"/>
        </w:numPr>
        <w:spacing w:before="0" w:after="0"/>
      </w:pPr>
      <w:r>
        <w:t>Present Value Calculations</w:t>
      </w:r>
    </w:p>
    <w:p>
      <w:pPr>
        <w:numPr>
          <w:ilvl w:val="3"/>
          <w:numId w:val="900"/>
        </w:numPr>
        <w:spacing w:before="0" w:after="0"/>
      </w:pPr>
      <w:r>
        <w:t>Investment Characteristics</w:t>
      </w:r>
    </w:p>
    <w:p>
      <w:pPr>
        <w:numPr>
          <w:ilvl w:val="2"/>
          <w:numId w:val="900"/>
        </w:numPr>
        <w:spacing w:before="0" w:after="0"/>
      </w:pPr>
      <w:r>
        <w:t>Endowment Assurance</w:t>
      </w:r>
    </w:p>
    <w:p>
      <w:pPr>
        <w:numPr>
          <w:ilvl w:val="3"/>
          <w:numId w:val="900"/>
        </w:numPr>
        <w:spacing w:before="0" w:after="0"/>
      </w:pPr>
      <w:r>
        <w:t>Combined Benefits</w:t>
      </w:r>
    </w:p>
    <w:p>
      <w:pPr>
        <w:numPr>
          <w:ilvl w:val="3"/>
          <w:numId w:val="900"/>
        </w:numPr>
        <w:spacing w:before="0" w:after="0"/>
      </w:pPr>
      <w:r>
        <w:t>Present Value Calculations</w:t>
      </w:r>
    </w:p>
    <w:p>
      <w:pPr>
        <w:numPr>
          <w:ilvl w:val="3"/>
          <w:numId w:val="900"/>
        </w:numPr>
        <w:spacing w:before="0" w:after="0"/>
      </w:pPr>
      <w:r>
        <w:t>Premium Calculations</w:t>
      </w:r>
    </w:p>
    <w:p>
      <w:pPr>
        <w:numPr>
          <w:ilvl w:val="1"/>
          <w:numId w:val="900"/>
        </w:numPr>
        <w:spacing w:before="0" w:after="0"/>
      </w:pPr>
      <w:r>
        <w:t>Deferred Insurance</w:t>
      </w:r>
    </w:p>
    <w:p>
      <w:pPr>
        <w:numPr>
          <w:ilvl w:val="2"/>
          <w:numId w:val="900"/>
        </w:numPr>
        <w:spacing w:before="0" w:after="0"/>
      </w:pPr>
      <w:r>
        <w:t>Deferred Whole Life</w:t>
      </w:r>
    </w:p>
    <w:p>
      <w:pPr>
        <w:numPr>
          <w:ilvl w:val="2"/>
          <w:numId w:val="900"/>
        </w:numPr>
        <w:spacing w:before="0" w:after="0"/>
      </w:pPr>
      <w:r>
        <w:t>Deferred Term Insurance</w:t>
      </w:r>
    </w:p>
    <w:p>
      <w:pPr>
        <w:numPr>
          <w:ilvl w:val="2"/>
          <w:numId w:val="900"/>
        </w:numPr>
        <w:spacing w:before="0" w:after="0"/>
      </w:pPr>
      <w:r>
        <w:t>Present Value Calculations</w:t>
      </w:r>
    </w:p>
    <w:p>
      <w:pPr>
        <w:numPr>
          <w:ilvl w:val="1"/>
          <w:numId w:val="900"/>
        </w:numPr>
        <w:spacing w:before="0" w:after="0"/>
      </w:pPr>
      <w:r>
        <w:t>Varying Benefit Insurance</w:t>
      </w:r>
    </w:p>
    <w:p>
      <w:pPr>
        <w:numPr>
          <w:ilvl w:val="2"/>
          <w:numId w:val="900"/>
        </w:numPr>
        <w:spacing w:before="0" w:after="0"/>
      </w:pPr>
      <w:r>
        <w:t>Increasing Benefits</w:t>
      </w:r>
    </w:p>
    <w:p>
      <w:pPr>
        <w:numPr>
          <w:ilvl w:val="3"/>
          <w:numId w:val="900"/>
        </w:numPr>
        <w:spacing w:before="0" w:after="0"/>
      </w:pPr>
      <w:r>
        <w:t>Arithmetic Increases</w:t>
      </w:r>
    </w:p>
    <w:p>
      <w:pPr>
        <w:numPr>
          <w:ilvl w:val="3"/>
          <w:numId w:val="900"/>
        </w:numPr>
        <w:spacing w:before="0" w:after="0"/>
      </w:pPr>
      <w:r>
        <w:t>Geometric Increases</w:t>
      </w:r>
    </w:p>
    <w:p>
      <w:pPr>
        <w:numPr>
          <w:ilvl w:val="3"/>
          <w:numId w:val="900"/>
        </w:numPr>
        <w:spacing w:before="0" w:after="0"/>
      </w:pPr>
      <w:r>
        <w:t>Present Value Calculations</w:t>
      </w:r>
    </w:p>
    <w:p>
      <w:pPr>
        <w:numPr>
          <w:ilvl w:val="2"/>
          <w:numId w:val="900"/>
        </w:numPr>
        <w:spacing w:before="0" w:after="0"/>
      </w:pPr>
      <w:r>
        <w:t>Decreasing Benefits</w:t>
      </w:r>
    </w:p>
    <w:p>
      <w:pPr>
        <w:numPr>
          <w:ilvl w:val="3"/>
          <w:numId w:val="900"/>
        </w:numPr>
        <w:spacing w:before="0" w:after="0"/>
      </w:pPr>
      <w:r>
        <w:t>Arithmetic Decreases</w:t>
      </w:r>
    </w:p>
    <w:p>
      <w:pPr>
        <w:numPr>
          <w:ilvl w:val="3"/>
          <w:numId w:val="900"/>
        </w:numPr>
        <w:spacing w:before="0" w:after="0"/>
      </w:pPr>
      <w:r>
        <w:t>Geometric Decreases</w:t>
      </w:r>
    </w:p>
    <w:p>
      <w:pPr>
        <w:numPr>
          <w:ilvl w:val="3"/>
          <w:numId w:val="900"/>
        </w:numPr>
        <w:spacing w:before="0" w:after="0"/>
      </w:pPr>
      <w:r>
        <w:t>Present Value Calculations</w:t>
      </w:r>
    </w:p>
    <w:p>
      <w:pPr>
        <w:numPr>
          <w:ilvl w:val="0"/>
          <w:numId w:val="900"/>
        </w:numPr>
        <w:spacing w:before="0" w:after="0"/>
      </w:pPr>
      <w:r>
        <w:t>Models for Life Annuities</w:t>
      </w:r>
    </w:p>
    <w:p>
      <w:pPr>
        <w:numPr>
          <w:ilvl w:val="1"/>
          <w:numId w:val="900"/>
        </w:numPr>
        <w:spacing w:before="0" w:after="0"/>
      </w:pPr>
      <w:r>
        <w:t>Whole Life Annuities</w:t>
      </w:r>
    </w:p>
    <w:p>
      <w:pPr>
        <w:numPr>
          <w:ilvl w:val="2"/>
          <w:numId w:val="900"/>
        </w:numPr>
        <w:spacing w:before="0" w:after="0"/>
      </w:pPr>
      <w:r>
        <w:t>Annuity-Immediate</w:t>
      </w:r>
    </w:p>
    <w:p>
      <w:pPr>
        <w:numPr>
          <w:ilvl w:val="3"/>
          <w:numId w:val="900"/>
        </w:numPr>
        <w:spacing w:before="0" w:after="0"/>
      </w:pPr>
      <w:r>
        <w:t>Benefit Structure</w:t>
      </w:r>
    </w:p>
    <w:p>
      <w:pPr>
        <w:numPr>
          <w:ilvl w:val="3"/>
          <w:numId w:val="900"/>
        </w:numPr>
        <w:spacing w:before="0" w:after="0"/>
      </w:pPr>
      <w:r>
        <w:t>Present Value Calculations</w:t>
      </w:r>
    </w:p>
    <w:p>
      <w:pPr>
        <w:numPr>
          <w:ilvl w:val="3"/>
          <w:numId w:val="900"/>
        </w:numPr>
        <w:spacing w:before="0" w:after="0"/>
      </w:pPr>
      <w:r>
        <w:t>Variance Calculations</w:t>
      </w:r>
    </w:p>
    <w:p>
      <w:pPr>
        <w:numPr>
          <w:ilvl w:val="2"/>
          <w:numId w:val="900"/>
        </w:numPr>
        <w:spacing w:before="0" w:after="0"/>
      </w:pPr>
      <w:r>
        <w:t>Annuity-Due</w:t>
      </w:r>
    </w:p>
    <w:p>
      <w:pPr>
        <w:numPr>
          <w:ilvl w:val="3"/>
          <w:numId w:val="900"/>
        </w:numPr>
        <w:spacing w:before="0" w:after="0"/>
      </w:pPr>
      <w:r>
        <w:t>Benefit Structure</w:t>
      </w:r>
    </w:p>
    <w:p>
      <w:pPr>
        <w:numPr>
          <w:ilvl w:val="3"/>
          <w:numId w:val="900"/>
        </w:numPr>
        <w:spacing w:before="0" w:after="0"/>
      </w:pPr>
      <w:r>
        <w:t>Present Value Calculations</w:t>
      </w:r>
    </w:p>
    <w:p>
      <w:pPr>
        <w:numPr>
          <w:ilvl w:val="3"/>
          <w:numId w:val="900"/>
        </w:numPr>
        <w:spacing w:before="0" w:after="0"/>
      </w:pPr>
      <w:r>
        <w:t>Variance Calculations</w:t>
      </w:r>
    </w:p>
    <w:p>
      <w:pPr>
        <w:numPr>
          <w:ilvl w:val="3"/>
          <w:numId w:val="900"/>
        </w:numPr>
        <w:spacing w:before="0" w:after="0"/>
      </w:pPr>
      <w:r>
        <w:t>Comparison with Immediate</w:t>
      </w:r>
    </w:p>
    <w:p>
      <w:pPr>
        <w:numPr>
          <w:ilvl w:val="1"/>
          <w:numId w:val="900"/>
        </w:numPr>
        <w:spacing w:before="0" w:after="0"/>
      </w:pPr>
      <w:r>
        <w:t>Temporary Life Annuities</w:t>
      </w:r>
    </w:p>
    <w:p>
      <w:pPr>
        <w:numPr>
          <w:ilvl w:val="2"/>
          <w:numId w:val="900"/>
        </w:numPr>
        <w:spacing w:before="0" w:after="0"/>
      </w:pPr>
      <w:r>
        <w:t>Fixed Term Annuities</w:t>
      </w:r>
    </w:p>
    <w:p>
      <w:pPr>
        <w:numPr>
          <w:ilvl w:val="2"/>
          <w:numId w:val="900"/>
        </w:numPr>
        <w:spacing w:before="0" w:after="0"/>
      </w:pPr>
      <w:r>
        <w:t>Present Value Calculations</w:t>
      </w:r>
    </w:p>
    <w:p>
      <w:pPr>
        <w:numPr>
          <w:ilvl w:val="2"/>
          <w:numId w:val="900"/>
        </w:numPr>
        <w:spacing w:before="0" w:after="0"/>
      </w:pPr>
      <w:r>
        <w:t>Comparison with Whole Life</w:t>
      </w:r>
    </w:p>
    <w:p>
      <w:pPr>
        <w:numPr>
          <w:ilvl w:val="1"/>
          <w:numId w:val="900"/>
        </w:numPr>
        <w:spacing w:before="0" w:after="0"/>
      </w:pPr>
      <w:r>
        <w:t>Deferred Life Annuities</w:t>
      </w:r>
    </w:p>
    <w:p>
      <w:pPr>
        <w:numPr>
          <w:ilvl w:val="2"/>
          <w:numId w:val="900"/>
        </w:numPr>
        <w:spacing w:before="0" w:after="0"/>
      </w:pPr>
      <w:r>
        <w:t>Deferred Immediate Annuities</w:t>
      </w:r>
    </w:p>
    <w:p>
      <w:pPr>
        <w:numPr>
          <w:ilvl w:val="2"/>
          <w:numId w:val="900"/>
        </w:numPr>
        <w:spacing w:before="0" w:after="0"/>
      </w:pPr>
      <w:r>
        <w:t>Deferred Annuities Due</w:t>
      </w:r>
    </w:p>
    <w:p>
      <w:pPr>
        <w:numPr>
          <w:ilvl w:val="2"/>
          <w:numId w:val="900"/>
        </w:numPr>
        <w:spacing w:before="0" w:after="0"/>
      </w:pPr>
      <w:r>
        <w:t>Present Value Calculations</w:t>
      </w:r>
    </w:p>
    <w:p>
      <w:pPr>
        <w:numPr>
          <w:ilvl w:val="1"/>
          <w:numId w:val="900"/>
        </w:numPr>
        <w:spacing w:before="0" w:after="0"/>
      </w:pPr>
      <w:r>
        <w:t>Annuities with Guaranteed Payments</w:t>
      </w:r>
    </w:p>
    <w:p>
      <w:pPr>
        <w:numPr>
          <w:ilvl w:val="2"/>
          <w:numId w:val="900"/>
        </w:numPr>
        <w:spacing w:before="0" w:after="0"/>
      </w:pPr>
      <w:r>
        <w:t>Certain and Life Annuities</w:t>
      </w:r>
    </w:p>
    <w:p>
      <w:pPr>
        <w:numPr>
          <w:ilvl w:val="3"/>
          <w:numId w:val="900"/>
        </w:numPr>
        <w:spacing w:before="0" w:after="0"/>
      </w:pPr>
      <w:r>
        <w:t>Benefit Structure</w:t>
      </w:r>
    </w:p>
    <w:p>
      <w:pPr>
        <w:numPr>
          <w:ilvl w:val="3"/>
          <w:numId w:val="900"/>
        </w:numPr>
        <w:spacing w:before="0" w:after="0"/>
      </w:pPr>
      <w:r>
        <w:t>Present Value Calculations</w:t>
      </w:r>
    </w:p>
    <w:p>
      <w:pPr>
        <w:numPr>
          <w:ilvl w:val="3"/>
          <w:numId w:val="900"/>
        </w:numPr>
        <w:spacing w:before="0" w:after="0"/>
      </w:pPr>
      <w:r>
        <w:t>Risk Characteristics</w:t>
      </w:r>
    </w:p>
    <w:p>
      <w:pPr>
        <w:numPr>
          <w:ilvl w:val="2"/>
          <w:numId w:val="900"/>
        </w:numPr>
        <w:spacing w:before="0" w:after="0"/>
      </w:pPr>
      <w:r>
        <w:t>Refund Annuities</w:t>
      </w:r>
    </w:p>
    <w:p>
      <w:pPr>
        <w:numPr>
          <w:ilvl w:val="3"/>
          <w:numId w:val="900"/>
        </w:numPr>
        <w:spacing w:before="0" w:after="0"/>
      </w:pPr>
      <w:r>
        <w:t>Cash Refund Annuities</w:t>
      </w:r>
    </w:p>
    <w:p>
      <w:pPr>
        <w:numPr>
          <w:ilvl w:val="3"/>
          <w:numId w:val="900"/>
        </w:numPr>
        <w:spacing w:before="0" w:after="0"/>
      </w:pPr>
      <w:r>
        <w:t>Installment Refund Annuities</w:t>
      </w:r>
    </w:p>
    <w:p>
      <w:pPr>
        <w:numPr>
          <w:ilvl w:val="3"/>
          <w:numId w:val="900"/>
        </w:numPr>
        <w:spacing w:before="0" w:after="0"/>
      </w:pPr>
      <w:r>
        <w:t>Present Value Calculations</w:t>
      </w:r>
    </w:p>
    <w:p>
      <w:pPr>
        <w:numPr>
          <w:ilvl w:val="0"/>
          <w:numId w:val="900"/>
        </w:numPr>
        <w:spacing w:before="0" w:after="0"/>
      </w:pPr>
      <w:r>
        <w:t>Net Premiums and Premium Calculation</w:t>
      </w:r>
    </w:p>
    <w:p>
      <w:pPr>
        <w:numPr>
          <w:ilvl w:val="1"/>
          <w:numId w:val="900"/>
        </w:numPr>
        <w:spacing w:before="0" w:after="0"/>
      </w:pPr>
      <w:r>
        <w:t>Equivalence Principle</w:t>
      </w:r>
    </w:p>
    <w:p>
      <w:pPr>
        <w:numPr>
          <w:ilvl w:val="2"/>
          <w:numId w:val="900"/>
        </w:numPr>
        <w:spacing w:before="0" w:after="0"/>
      </w:pPr>
      <w:r>
        <w:t>Definition and Application</w:t>
      </w:r>
    </w:p>
    <w:p>
      <w:pPr>
        <w:numPr>
          <w:ilvl w:val="2"/>
          <w:numId w:val="900"/>
        </w:numPr>
        <w:spacing w:before="0" w:after="0"/>
      </w:pPr>
      <w:r>
        <w:t>Present Value Equivalence</w:t>
      </w:r>
    </w:p>
    <w:p>
      <w:pPr>
        <w:numPr>
          <w:ilvl w:val="2"/>
          <w:numId w:val="900"/>
        </w:numPr>
        <w:spacing w:before="0" w:after="0"/>
      </w:pPr>
      <w:r>
        <w:t>Risk Considerations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Net Premiums</w:t>
      </w:r>
    </w:p>
    <w:p>
      <w:pPr>
        <w:numPr>
          <w:ilvl w:val="2"/>
          <w:numId w:val="900"/>
        </w:numPr>
        <w:spacing w:before="0" w:after="0"/>
      </w:pPr>
      <w:r>
        <w:t>Net Single Premiums</w:t>
      </w:r>
    </w:p>
    <w:p>
      <w:pPr>
        <w:numPr>
          <w:ilvl w:val="2"/>
          <w:numId w:val="900"/>
        </w:numPr>
        <w:spacing w:before="0" w:after="0"/>
      </w:pPr>
      <w:r>
        <w:t>Net Annual Premiums</w:t>
      </w:r>
    </w:p>
    <w:p>
      <w:pPr>
        <w:numPr>
          <w:ilvl w:val="2"/>
          <w:numId w:val="900"/>
        </w:numPr>
        <w:spacing w:before="0" w:after="0"/>
      </w:pPr>
      <w:r>
        <w:t>Net Level Premiums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Annual Premiums</w:t>
      </w:r>
    </w:p>
    <w:p>
      <w:pPr>
        <w:numPr>
          <w:ilvl w:val="2"/>
          <w:numId w:val="900"/>
        </w:numPr>
        <w:spacing w:before="0" w:after="0"/>
      </w:pPr>
      <w:r>
        <w:t>Level Annual Premiums</w:t>
      </w:r>
    </w:p>
    <w:p>
      <w:pPr>
        <w:numPr>
          <w:ilvl w:val="2"/>
          <w:numId w:val="900"/>
        </w:numPr>
        <w:spacing w:before="0" w:after="0"/>
      </w:pPr>
      <w:r>
        <w:t>Varying Annual Premiums</w:t>
      </w:r>
    </w:p>
    <w:p>
      <w:pPr>
        <w:numPr>
          <w:ilvl w:val="2"/>
          <w:numId w:val="900"/>
        </w:numPr>
        <w:spacing w:before="0" w:after="0"/>
      </w:pPr>
      <w:r>
        <w:t>Premium Payment Periods</w:t>
      </w:r>
    </w:p>
    <w:p>
      <w:pPr>
        <w:numPr>
          <w:ilvl w:val="1"/>
          <w:numId w:val="900"/>
        </w:numPr>
        <w:spacing w:before="0" w:after="0"/>
      </w:pPr>
      <w:r>
        <w:t>Fractional Premiums</w:t>
      </w:r>
    </w:p>
    <w:p>
      <w:pPr>
        <w:numPr>
          <w:ilvl w:val="2"/>
          <w:numId w:val="900"/>
        </w:numPr>
        <w:spacing w:before="0" w:after="0"/>
      </w:pPr>
      <w:r>
        <w:t>Semi-Annual Premiums</w:t>
      </w:r>
    </w:p>
    <w:p>
      <w:pPr>
        <w:numPr>
          <w:ilvl w:val="2"/>
          <w:numId w:val="900"/>
        </w:numPr>
        <w:spacing w:before="0" w:after="0"/>
      </w:pPr>
      <w:r>
        <w:t>Quarterly Premiums</w:t>
      </w:r>
    </w:p>
    <w:p>
      <w:pPr>
        <w:numPr>
          <w:ilvl w:val="2"/>
          <w:numId w:val="900"/>
        </w:numPr>
        <w:spacing w:before="0" w:after="0"/>
      </w:pPr>
      <w:r>
        <w:t>Monthly Premiums</w:t>
      </w:r>
    </w:p>
    <w:p>
      <w:pPr>
        <w:numPr>
          <w:ilvl w:val="2"/>
          <w:numId w:val="900"/>
        </w:numPr>
        <w:spacing w:before="0" w:after="0"/>
      </w:pPr>
      <w:r>
        <w:t>Approximation Methods</w:t>
      </w:r>
    </w:p>
    <w:p>
      <w:pPr>
        <w:numPr>
          <w:ilvl w:val="1"/>
          <w:numId w:val="900"/>
        </w:numPr>
        <w:spacing w:before="0" w:after="0"/>
      </w:pPr>
      <w:r>
        <w:t>Return of Premium Policies</w:t>
      </w:r>
    </w:p>
    <w:p>
      <w:pPr>
        <w:numPr>
          <w:ilvl w:val="2"/>
          <w:numId w:val="900"/>
        </w:numPr>
        <w:spacing w:before="0" w:after="0"/>
      </w:pPr>
      <w:r>
        <w:t>Return of Premium Term</w:t>
      </w:r>
    </w:p>
    <w:p>
      <w:pPr>
        <w:numPr>
          <w:ilvl w:val="2"/>
          <w:numId w:val="900"/>
        </w:numPr>
        <w:spacing w:before="0" w:after="0"/>
      </w:pPr>
      <w:r>
        <w:t>Return of Premium Whole Life</w:t>
      </w:r>
    </w:p>
    <w:p>
      <w:pPr>
        <w:numPr>
          <w:ilvl w:val="2"/>
          <w:numId w:val="900"/>
        </w:numPr>
        <w:spacing w:before="0" w:after="0"/>
      </w:pPr>
      <w:r>
        <w:t>Present Value Calculations</w:t>
      </w:r>
    </w:p>
    <w:p>
      <w:pPr>
        <w:numPr>
          <w:ilvl w:val="1"/>
          <w:numId w:val="900"/>
        </w:numPr>
        <w:spacing w:before="0" w:after="0"/>
      </w:pPr>
      <w:r>
        <w:t>Gross Premiums</w:t>
      </w:r>
    </w:p>
    <w:p>
      <w:pPr>
        <w:numPr>
          <w:ilvl w:val="2"/>
          <w:numId w:val="900"/>
        </w:numPr>
        <w:spacing w:before="0" w:after="0"/>
      </w:pPr>
      <w:r>
        <w:t>Expense Loadings</w:t>
      </w:r>
    </w:p>
    <w:p>
      <w:pPr>
        <w:numPr>
          <w:ilvl w:val="3"/>
          <w:numId w:val="900"/>
        </w:numPr>
        <w:spacing w:before="0" w:after="0"/>
      </w:pPr>
      <w:r>
        <w:t>Acquisition Expenses</w:t>
      </w:r>
    </w:p>
    <w:p>
      <w:pPr>
        <w:numPr>
          <w:ilvl w:val="3"/>
          <w:numId w:val="900"/>
        </w:numPr>
        <w:spacing w:before="0" w:after="0"/>
      </w:pPr>
      <w:r>
        <w:t>Maintenance Expenses</w:t>
      </w:r>
    </w:p>
    <w:p>
      <w:pPr>
        <w:numPr>
          <w:ilvl w:val="3"/>
          <w:numId w:val="900"/>
        </w:numPr>
        <w:spacing w:before="0" w:after="0"/>
      </w:pPr>
      <w:r>
        <w:t>Overhead Expenses</w:t>
      </w:r>
    </w:p>
    <w:p>
      <w:pPr>
        <w:numPr>
          <w:ilvl w:val="3"/>
          <w:numId w:val="900"/>
        </w:numPr>
        <w:spacing w:before="0" w:after="0"/>
      </w:pPr>
      <w:r>
        <w:t>Loading Methods</w:t>
      </w:r>
    </w:p>
    <w:p>
      <w:pPr>
        <w:numPr>
          <w:ilvl w:val="2"/>
          <w:numId w:val="900"/>
        </w:numPr>
        <w:spacing w:before="0" w:after="0"/>
      </w:pPr>
      <w:r>
        <w:t>Profit Loadings</w:t>
      </w:r>
    </w:p>
    <w:p>
      <w:pPr>
        <w:numPr>
          <w:ilvl w:val="3"/>
          <w:numId w:val="900"/>
        </w:numPr>
        <w:spacing w:before="0" w:after="0"/>
      </w:pPr>
      <w:r>
        <w:t>Profit Margins</w:t>
      </w:r>
    </w:p>
    <w:p>
      <w:pPr>
        <w:numPr>
          <w:ilvl w:val="3"/>
          <w:numId w:val="900"/>
        </w:numPr>
        <w:spacing w:before="0" w:after="0"/>
      </w:pPr>
      <w:r>
        <w:t>Risk Charges</w:t>
      </w:r>
    </w:p>
    <w:p>
      <w:pPr>
        <w:numPr>
          <w:ilvl w:val="3"/>
          <w:numId w:val="900"/>
        </w:numPr>
        <w:spacing w:before="0" w:after="0"/>
      </w:pPr>
      <w:r>
        <w:t>Contingency Reserves</w:t>
      </w:r>
    </w:p>
    <w:p>
      <w:pPr>
        <w:numPr>
          <w:ilvl w:val="3"/>
          <w:numId w:val="900"/>
        </w:numPr>
        <w:spacing w:before="0" w:after="0"/>
      </w:pPr>
      <w:r>
        <w:t>Competitive Considerations</w:t>
      </w:r>
    </w:p>
    <w:p>
      <w:pPr>
        <w:numPr>
          <w:ilvl w:val="0"/>
          <w:numId w:val="900"/>
        </w:numPr>
        <w:spacing w:before="0" w:after="0"/>
      </w:pPr>
      <w:r>
        <w:t>Policy Values and Reserves</w:t>
      </w:r>
    </w:p>
    <w:p>
      <w:pPr>
        <w:numPr>
          <w:ilvl w:val="1"/>
          <w:numId w:val="900"/>
        </w:numPr>
        <w:spacing w:before="0" w:after="0"/>
      </w:pPr>
      <w:r>
        <w:t>Net Premium Reserves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Reserve Adequacy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Prospective and Retrospective Methods</w:t>
      </w:r>
    </w:p>
    <w:p>
      <w:pPr>
        <w:numPr>
          <w:ilvl w:val="2"/>
          <w:numId w:val="900"/>
        </w:numPr>
        <w:spacing w:before="0" w:after="0"/>
      </w:pPr>
      <w:r>
        <w:t>Prospective Reserve Method</w:t>
      </w:r>
    </w:p>
    <w:p>
      <w:pPr>
        <w:numPr>
          <w:ilvl w:val="2"/>
          <w:numId w:val="900"/>
        </w:numPr>
        <w:spacing w:before="0" w:after="0"/>
      </w:pPr>
      <w:r>
        <w:t>Retrospective Reserve Method</w:t>
      </w:r>
    </w:p>
    <w:p>
      <w:pPr>
        <w:numPr>
          <w:ilvl w:val="2"/>
          <w:numId w:val="900"/>
        </w:numPr>
        <w:spacing w:before="0" w:after="0"/>
      </w:pPr>
      <w:r>
        <w:t>Equivalence of Methods</w:t>
      </w:r>
    </w:p>
    <w:p>
      <w:pPr>
        <w:numPr>
          <w:ilvl w:val="1"/>
          <w:numId w:val="900"/>
        </w:numPr>
        <w:spacing w:before="0" w:after="0"/>
      </w:pPr>
      <w:r>
        <w:t>Gross Premium Reserves</w:t>
      </w:r>
    </w:p>
    <w:p>
      <w:pPr>
        <w:numPr>
          <w:ilvl w:val="2"/>
          <w:numId w:val="900"/>
        </w:numPr>
        <w:spacing w:before="0" w:after="0"/>
      </w:pPr>
      <w:r>
        <w:t>Gross Premium Valuation</w:t>
      </w:r>
    </w:p>
    <w:p>
      <w:pPr>
        <w:numPr>
          <w:ilvl w:val="2"/>
          <w:numId w:val="900"/>
        </w:numPr>
        <w:spacing w:before="0" w:after="0"/>
      </w:pPr>
      <w:r>
        <w:t>Expense Reserves</w:t>
      </w:r>
    </w:p>
    <w:p>
      <w:pPr>
        <w:numPr>
          <w:ilvl w:val="2"/>
          <w:numId w:val="900"/>
        </w:numPr>
        <w:spacing w:before="0" w:after="0"/>
      </w:pPr>
      <w:r>
        <w:t>Profit Reserves</w:t>
      </w:r>
    </w:p>
    <w:p>
      <w:pPr>
        <w:numPr>
          <w:ilvl w:val="1"/>
          <w:numId w:val="900"/>
        </w:numPr>
        <w:spacing w:before="0" w:after="0"/>
      </w:pPr>
      <w:r>
        <w:t>Modified Reserves</w:t>
      </w:r>
    </w:p>
    <w:p>
      <w:pPr>
        <w:numPr>
          <w:ilvl w:val="2"/>
          <w:numId w:val="900"/>
        </w:numPr>
        <w:spacing w:before="0" w:after="0"/>
      </w:pPr>
      <w:r>
        <w:t>Full Preliminary Term Method</w:t>
      </w:r>
    </w:p>
    <w:p>
      <w:pPr>
        <w:numPr>
          <w:ilvl w:val="2"/>
          <w:numId w:val="900"/>
        </w:numPr>
        <w:spacing w:before="0" w:after="0"/>
      </w:pPr>
      <w:r>
        <w:t>Commissioners Reserve Valuation Method</w:t>
      </w:r>
    </w:p>
    <w:p>
      <w:pPr>
        <w:numPr>
          <w:ilvl w:val="2"/>
          <w:numId w:val="900"/>
        </w:numPr>
        <w:spacing w:before="0" w:after="0"/>
      </w:pPr>
      <w:r>
        <w:t>Other Modified Methods</w:t>
      </w:r>
    </w:p>
    <w:p>
      <w:pPr>
        <w:numPr>
          <w:ilvl w:val="1"/>
          <w:numId w:val="900"/>
        </w:numPr>
        <w:spacing w:before="0" w:after="0"/>
      </w:pPr>
      <w:r>
        <w:t>Surrender Values</w:t>
      </w:r>
    </w:p>
    <w:p>
      <w:pPr>
        <w:numPr>
          <w:ilvl w:val="2"/>
          <w:numId w:val="900"/>
        </w:numPr>
        <w:spacing w:before="0" w:after="0"/>
      </w:pPr>
      <w:r>
        <w:t>Cash Surrender Values</w:t>
      </w:r>
    </w:p>
    <w:p>
      <w:pPr>
        <w:numPr>
          <w:ilvl w:val="2"/>
          <w:numId w:val="900"/>
        </w:numPr>
        <w:spacing w:before="0" w:after="0"/>
      </w:pPr>
      <w:r>
        <w:t>Reduced Paid-Up Insurance</w:t>
      </w:r>
    </w:p>
    <w:p>
      <w:pPr>
        <w:numPr>
          <w:ilvl w:val="2"/>
          <w:numId w:val="900"/>
        </w:numPr>
        <w:spacing w:before="0" w:after="0"/>
      </w:pPr>
      <w:r>
        <w:t>Extended Term Insurance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Policyholder Dividends</w:t>
      </w:r>
    </w:p>
    <w:p>
      <w:pPr>
        <w:numPr>
          <w:ilvl w:val="2"/>
          <w:numId w:val="900"/>
        </w:numPr>
        <w:spacing w:before="0" w:after="0"/>
      </w:pPr>
      <w:r>
        <w:t>Dividend Calculation</w:t>
      </w:r>
    </w:p>
    <w:p>
      <w:pPr>
        <w:numPr>
          <w:ilvl w:val="2"/>
          <w:numId w:val="900"/>
        </w:numPr>
        <w:spacing w:before="0" w:after="0"/>
      </w:pPr>
      <w:r>
        <w:t>Dividend Options</w:t>
      </w:r>
    </w:p>
    <w:p>
      <w:pPr>
        <w:numPr>
          <w:ilvl w:val="2"/>
          <w:numId w:val="900"/>
        </w:numPr>
        <w:spacing w:before="0" w:after="0"/>
      </w:pPr>
      <w:r>
        <w:t>Participating vs. Non-Participating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0"/>
          <w:numId w:val="900"/>
        </w:numPr>
        <w:spacing w:before="0" w:after="0"/>
      </w:pPr>
      <w:r>
        <w:t>Multiple Life Models</w:t>
      </w:r>
    </w:p>
    <w:p>
      <w:pPr>
        <w:numPr>
          <w:ilvl w:val="1"/>
          <w:numId w:val="900"/>
        </w:numPr>
        <w:spacing w:before="0" w:after="0"/>
      </w:pPr>
      <w:r>
        <w:t>Joint Life Status</w:t>
      </w:r>
    </w:p>
    <w:p>
      <w:pPr>
        <w:numPr>
          <w:ilvl w:val="2"/>
          <w:numId w:val="900"/>
        </w:numPr>
        <w:spacing w:before="0" w:after="0"/>
      </w:pPr>
      <w:r>
        <w:t>Joint Survival Probabilities</w:t>
      </w:r>
    </w:p>
    <w:p>
      <w:pPr>
        <w:numPr>
          <w:ilvl w:val="2"/>
          <w:numId w:val="900"/>
        </w:numPr>
        <w:spacing w:before="0" w:after="0"/>
      </w:pPr>
      <w:r>
        <w:t>Joint Life Insurance</w:t>
      </w:r>
    </w:p>
    <w:p>
      <w:pPr>
        <w:numPr>
          <w:ilvl w:val="2"/>
          <w:numId w:val="900"/>
        </w:numPr>
        <w:spacing w:before="0" w:after="0"/>
      </w:pPr>
      <w:r>
        <w:t>Joint Life Annuities</w:t>
      </w:r>
    </w:p>
    <w:p>
      <w:pPr>
        <w:numPr>
          <w:ilvl w:val="1"/>
          <w:numId w:val="900"/>
        </w:numPr>
        <w:spacing w:before="0" w:after="0"/>
      </w:pPr>
      <w:r>
        <w:t>Last Survivor Status</w:t>
      </w:r>
    </w:p>
    <w:p>
      <w:pPr>
        <w:numPr>
          <w:ilvl w:val="2"/>
          <w:numId w:val="900"/>
        </w:numPr>
        <w:spacing w:before="0" w:after="0"/>
      </w:pPr>
      <w:r>
        <w:t>Last Survivor Probabilities</w:t>
      </w:r>
    </w:p>
    <w:p>
      <w:pPr>
        <w:numPr>
          <w:ilvl w:val="2"/>
          <w:numId w:val="900"/>
        </w:numPr>
        <w:spacing w:before="0" w:after="0"/>
      </w:pPr>
      <w:r>
        <w:t>Last Survivor Insurance</w:t>
      </w:r>
    </w:p>
    <w:p>
      <w:pPr>
        <w:numPr>
          <w:ilvl w:val="2"/>
          <w:numId w:val="900"/>
        </w:numPr>
        <w:spacing w:before="0" w:after="0"/>
      </w:pPr>
      <w:r>
        <w:t>Last Survivor Annuities</w:t>
      </w:r>
    </w:p>
    <w:p>
      <w:pPr>
        <w:numPr>
          <w:ilvl w:val="1"/>
          <w:numId w:val="900"/>
        </w:numPr>
        <w:spacing w:before="0" w:after="0"/>
      </w:pPr>
      <w:r>
        <w:t>Contingent Probabilities</w:t>
      </w:r>
    </w:p>
    <w:p>
      <w:pPr>
        <w:numPr>
          <w:ilvl w:val="2"/>
          <w:numId w:val="900"/>
        </w:numPr>
        <w:spacing w:before="0" w:after="0"/>
      </w:pPr>
      <w:r>
        <w:t>Conditional Survival</w:t>
      </w:r>
    </w:p>
    <w:p>
      <w:pPr>
        <w:numPr>
          <w:ilvl w:val="2"/>
          <w:numId w:val="900"/>
        </w:numPr>
        <w:spacing w:before="0" w:after="0"/>
      </w:pPr>
      <w:r>
        <w:t>Order Statistics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Contingent Insurance and Annuities</w:t>
      </w:r>
    </w:p>
    <w:p>
      <w:pPr>
        <w:numPr>
          <w:ilvl w:val="2"/>
          <w:numId w:val="900"/>
        </w:numPr>
        <w:spacing w:before="0" w:after="0"/>
      </w:pPr>
      <w:r>
        <w:t>Contingent Life Insurance</w:t>
      </w:r>
    </w:p>
    <w:p>
      <w:pPr>
        <w:numPr>
          <w:ilvl w:val="2"/>
          <w:numId w:val="900"/>
        </w:numPr>
        <w:spacing w:before="0" w:after="0"/>
      </w:pPr>
      <w:r>
        <w:t>Contingent Annuities</w:t>
      </w:r>
    </w:p>
    <w:p>
      <w:pPr>
        <w:numPr>
          <w:ilvl w:val="2"/>
          <w:numId w:val="900"/>
        </w:numPr>
        <w:spacing w:before="0" w:after="0"/>
      </w:pPr>
      <w:r>
        <w:t>Reversionary Annuities</w:t>
      </w:r>
    </w:p>
    <w:p>
      <w:pPr>
        <w:numPr>
          <w:ilvl w:val="1"/>
          <w:numId w:val="900"/>
        </w:numPr>
        <w:spacing w:before="0" w:after="0"/>
      </w:pPr>
      <w:r>
        <w:t>Multiple Life Annuities</w:t>
      </w:r>
    </w:p>
    <w:p>
      <w:pPr>
        <w:numPr>
          <w:ilvl w:val="2"/>
          <w:numId w:val="900"/>
        </w:numPr>
        <w:spacing w:before="0" w:after="0"/>
      </w:pPr>
      <w:r>
        <w:t>Joint and Survivor Annuities</w:t>
      </w:r>
    </w:p>
    <w:p>
      <w:pPr>
        <w:numPr>
          <w:ilvl w:val="2"/>
          <w:numId w:val="900"/>
        </w:numPr>
        <w:spacing w:before="0" w:after="0"/>
      </w:pPr>
      <w:r>
        <w:t>Reversionary Annuities</w:t>
      </w:r>
    </w:p>
    <w:p>
      <w:pPr>
        <w:numPr>
          <w:ilvl w:val="2"/>
          <w:numId w:val="900"/>
        </w:numPr>
        <w:spacing w:before="0" w:after="0"/>
      </w:pPr>
      <w:r>
        <w:t>Contingent Annuities</w:t>
      </w:r>
    </w:p>
    <w:p>
      <w:pPr>
        <w:numPr>
          <w:ilvl w:val="0"/>
          <w:numId w:val="900"/>
        </w:numPr>
        <w:spacing w:before="0" w:after="0"/>
      </w:pPr>
      <w:r>
        <w:t>Multiple Decrement Models</w:t>
      </w:r>
    </w:p>
    <w:p>
      <w:pPr>
        <w:numPr>
          <w:ilvl w:val="1"/>
          <w:numId w:val="900"/>
        </w:numPr>
        <w:spacing w:before="0" w:after="0"/>
      </w:pPr>
      <w:r>
        <w:t>Theory of Competing Risks</w:t>
      </w:r>
    </w:p>
    <w:p>
      <w:pPr>
        <w:numPr>
          <w:ilvl w:val="2"/>
          <w:numId w:val="900"/>
        </w:numPr>
        <w:spacing w:before="0" w:after="0"/>
      </w:pPr>
      <w:r>
        <w:t>Multiple Causes of Decrement</w:t>
      </w:r>
    </w:p>
    <w:p>
      <w:pPr>
        <w:numPr>
          <w:ilvl w:val="2"/>
          <w:numId w:val="900"/>
        </w:numPr>
        <w:spacing w:before="0" w:after="0"/>
      </w:pPr>
      <w:r>
        <w:t>Independent Competing Risks</w:t>
      </w:r>
    </w:p>
    <w:p>
      <w:pPr>
        <w:numPr>
          <w:ilvl w:val="2"/>
          <w:numId w:val="900"/>
        </w:numPr>
        <w:spacing w:before="0" w:after="0"/>
      </w:pPr>
      <w:r>
        <w:t>Dependent Competing Risks</w:t>
      </w:r>
    </w:p>
    <w:p>
      <w:pPr>
        <w:numPr>
          <w:ilvl w:val="1"/>
          <w:numId w:val="900"/>
        </w:numPr>
        <w:spacing w:before="0" w:after="0"/>
      </w:pPr>
      <w:r>
        <w:t>Associated Single Decrement Tables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Relationship to Multiple Decrement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Construction of Multiple Decrement Tables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Graduation Techniques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Applications in Pension and Insurance</w:t>
      </w:r>
    </w:p>
    <w:p>
      <w:pPr>
        <w:numPr>
          <w:ilvl w:val="2"/>
          <w:numId w:val="900"/>
        </w:numPr>
        <w:spacing w:before="0" w:after="0"/>
      </w:pPr>
      <w:r>
        <w:t>Pension Plan Decrements</w:t>
      </w:r>
    </w:p>
    <w:p>
      <w:pPr>
        <w:numPr>
          <w:ilvl w:val="2"/>
          <w:numId w:val="900"/>
        </w:numPr>
        <w:spacing w:before="0" w:after="0"/>
      </w:pPr>
      <w:r>
        <w:t>Disability Insurance</w:t>
      </w:r>
    </w:p>
    <w:p>
      <w:pPr>
        <w:numPr>
          <w:ilvl w:val="2"/>
          <w:numId w:val="900"/>
        </w:numPr>
        <w:spacing w:before="0" w:after="0"/>
      </w:pPr>
      <w:r>
        <w:t>Group Insurance</w:t>
      </w:r>
    </w:p>
    <w:p>
      <w:pPr>
        <w:numPr>
          <w:ilvl w:val="2"/>
          <w:numId w:val="900"/>
        </w:numPr>
        <w:spacing w:before="0" w:after="0"/>
      </w:pPr>
      <w:r>
        <w:t>Employee Benefits</w:t>
      </w:r>
    </w:p>
    <w:p>
      <w:pPr>
        <w:pStyle w:val="Heading1"/>
      </w:pPr>
      <w:r>
        <w:t>Actuarial Models for Losses and Risks</w:t>
      </w:r>
    </w:p>
    <w:p>
      <w:pPr>
        <w:numPr>
          <w:ilvl w:val="0"/>
          <w:numId w:val="900"/>
        </w:numPr>
        <w:spacing w:before="0" w:after="0"/>
      </w:pPr>
      <w:r>
        <w:t>Loss Frequency Models</w:t>
      </w:r>
    </w:p>
    <w:p>
      <w:pPr>
        <w:numPr>
          <w:ilvl w:val="1"/>
          <w:numId w:val="900"/>
        </w:numPr>
        <w:spacing w:before="0" w:after="0"/>
      </w:pPr>
      <w:r>
        <w:t>The (a,b,0) Class of Distributions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Recursive Relationships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Poisson Model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Goodness of Fit</w:t>
      </w:r>
    </w:p>
    <w:p>
      <w:pPr>
        <w:numPr>
          <w:ilvl w:val="2"/>
          <w:numId w:val="900"/>
        </w:numPr>
        <w:spacing w:before="0" w:after="0"/>
      </w:pPr>
      <w:r>
        <w:t>Applications in Claim Counting</w:t>
      </w:r>
    </w:p>
    <w:p>
      <w:pPr>
        <w:numPr>
          <w:ilvl w:val="1"/>
          <w:numId w:val="900"/>
        </w:numPr>
        <w:spacing w:before="0" w:after="0"/>
      </w:pPr>
      <w:r>
        <w:t>Negative Binomial Model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Overdispersion</w:t>
      </w:r>
    </w:p>
    <w:p>
      <w:pPr>
        <w:numPr>
          <w:ilvl w:val="1"/>
          <w:numId w:val="900"/>
        </w:numPr>
        <w:spacing w:before="0" w:after="0"/>
      </w:pPr>
      <w:r>
        <w:t>Binomial Model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Zero-Truncated and Zero-Modified Models</w:t>
      </w:r>
    </w:p>
    <w:p>
      <w:pPr>
        <w:numPr>
          <w:ilvl w:val="2"/>
          <w:numId w:val="900"/>
        </w:numPr>
        <w:spacing w:before="0" w:after="0"/>
      </w:pPr>
      <w:r>
        <w:t>Zero-Truncated Distributions</w:t>
      </w:r>
    </w:p>
    <w:p>
      <w:pPr>
        <w:numPr>
          <w:ilvl w:val="2"/>
          <w:numId w:val="900"/>
        </w:numPr>
        <w:spacing w:before="0" w:after="0"/>
      </w:pPr>
      <w:r>
        <w:t>Zero-Inflated Distributions</w:t>
      </w:r>
    </w:p>
    <w:p>
      <w:pPr>
        <w:numPr>
          <w:ilvl w:val="2"/>
          <w:numId w:val="900"/>
        </w:numPr>
        <w:spacing w:before="0" w:after="0"/>
      </w:pPr>
      <w:r>
        <w:t>Zero-Modified Distributions</w:t>
      </w:r>
    </w:p>
    <w:p>
      <w:pPr>
        <w:numPr>
          <w:ilvl w:val="1"/>
          <w:numId w:val="900"/>
        </w:numPr>
        <w:spacing w:before="0" w:after="0"/>
      </w:pPr>
      <w:r>
        <w:t>Model Selection and Fitting</w:t>
      </w:r>
    </w:p>
    <w:p>
      <w:pPr>
        <w:numPr>
          <w:ilvl w:val="2"/>
          <w:numId w:val="900"/>
        </w:numPr>
        <w:spacing w:before="0" w:after="0"/>
      </w:pPr>
      <w:r>
        <w:t>Goodness of Fit Tests</w:t>
      </w:r>
    </w:p>
    <w:p>
      <w:pPr>
        <w:numPr>
          <w:ilvl w:val="2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0"/>
          <w:numId w:val="900"/>
        </w:numPr>
        <w:spacing w:before="0" w:after="0"/>
      </w:pPr>
      <w:r>
        <w:t>Loss Severity Models</w:t>
      </w:r>
    </w:p>
    <w:p>
      <w:pPr>
        <w:numPr>
          <w:ilvl w:val="1"/>
          <w:numId w:val="900"/>
        </w:numPr>
        <w:spacing w:before="0" w:after="0"/>
      </w:pPr>
      <w:r>
        <w:t>Parametric Distributions for Severity</w:t>
      </w:r>
    </w:p>
    <w:p>
      <w:pPr>
        <w:numPr>
          <w:ilvl w:val="2"/>
          <w:numId w:val="900"/>
        </w:numPr>
        <w:spacing w:before="0" w:after="0"/>
      </w:pPr>
      <w:r>
        <w:t>Exponential Distribution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Goodness of Fit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Pareto Distribution</w:t>
      </w:r>
    </w:p>
    <w:p>
      <w:pPr>
        <w:numPr>
          <w:ilvl w:val="3"/>
          <w:numId w:val="900"/>
        </w:numPr>
        <w:spacing w:before="0" w:after="0"/>
      </w:pPr>
      <w:r>
        <w:t>Type I and Type II Pareto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Heavy-Tailed Characteristics</w:t>
      </w:r>
    </w:p>
    <w:p>
      <w:pPr>
        <w:numPr>
          <w:ilvl w:val="2"/>
          <w:numId w:val="900"/>
        </w:numPr>
        <w:spacing w:before="0" w:after="0"/>
      </w:pPr>
      <w:r>
        <w:t>Lognormal Distribution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Relationship to Normal</w:t>
      </w:r>
    </w:p>
    <w:p>
      <w:pPr>
        <w:numPr>
          <w:ilvl w:val="3"/>
          <w:numId w:val="900"/>
        </w:numPr>
        <w:spacing w:before="0" w:after="0"/>
      </w:pPr>
      <w:r>
        <w:t>Applications in Financial Losses</w:t>
      </w:r>
    </w:p>
    <w:p>
      <w:pPr>
        <w:numPr>
          <w:ilvl w:val="2"/>
          <w:numId w:val="900"/>
        </w:numPr>
        <w:spacing w:before="0" w:after="0"/>
      </w:pPr>
      <w:r>
        <w:t>Weibull Distribution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Hazard Function</w:t>
      </w:r>
    </w:p>
    <w:p>
      <w:pPr>
        <w:numPr>
          <w:ilvl w:val="2"/>
          <w:numId w:val="900"/>
        </w:numPr>
        <w:spacing w:before="0" w:after="0"/>
      </w:pPr>
      <w:r>
        <w:t>Gamma Distribution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Special Cases</w:t>
      </w:r>
    </w:p>
    <w:p>
      <w:pPr>
        <w:numPr>
          <w:ilvl w:val="1"/>
          <w:numId w:val="900"/>
        </w:numPr>
        <w:spacing w:before="0" w:after="0"/>
      </w:pPr>
      <w:r>
        <w:t>Model Fitting and Selection</w:t>
      </w:r>
    </w:p>
    <w:p>
      <w:pPr>
        <w:numPr>
          <w:ilvl w:val="2"/>
          <w:numId w:val="900"/>
        </w:numPr>
        <w:spacing w:before="0" w:after="0"/>
      </w:pPr>
      <w:r>
        <w:t>Method of Moments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Graphical Methods</w:t>
      </w:r>
    </w:p>
    <w:p>
      <w:pPr>
        <w:numPr>
          <w:ilvl w:val="2"/>
          <w:numId w:val="900"/>
        </w:numPr>
        <w:spacing w:before="0" w:after="0"/>
      </w:pPr>
      <w:r>
        <w:t>Model Selection Criteria</w:t>
      </w:r>
    </w:p>
    <w:p>
      <w:pPr>
        <w:numPr>
          <w:ilvl w:val="1"/>
          <w:numId w:val="900"/>
        </w:numPr>
        <w:spacing w:before="0" w:after="0"/>
      </w:pPr>
      <w:r>
        <w:t>Policy Modifications</w:t>
      </w:r>
    </w:p>
    <w:p>
      <w:pPr>
        <w:numPr>
          <w:ilvl w:val="2"/>
          <w:numId w:val="900"/>
        </w:numPr>
        <w:spacing w:before="0" w:after="0"/>
      </w:pPr>
      <w:r>
        <w:t>Deductibles</w:t>
      </w:r>
    </w:p>
    <w:p>
      <w:pPr>
        <w:numPr>
          <w:ilvl w:val="3"/>
          <w:numId w:val="900"/>
        </w:numPr>
        <w:spacing w:before="0" w:after="0"/>
      </w:pPr>
      <w:r>
        <w:t>Ordinary Deductibles</w:t>
      </w:r>
    </w:p>
    <w:p>
      <w:pPr>
        <w:numPr>
          <w:ilvl w:val="3"/>
          <w:numId w:val="900"/>
        </w:numPr>
        <w:spacing w:before="0" w:after="0"/>
      </w:pPr>
      <w:r>
        <w:t>Franchise Deductibles</w:t>
      </w:r>
    </w:p>
    <w:p>
      <w:pPr>
        <w:numPr>
          <w:ilvl w:val="3"/>
          <w:numId w:val="900"/>
        </w:numPr>
        <w:spacing w:before="0" w:after="0"/>
      </w:pPr>
      <w:r>
        <w:t>Effect on Severity Distribution</w:t>
      </w:r>
    </w:p>
    <w:p>
      <w:pPr>
        <w:numPr>
          <w:ilvl w:val="2"/>
          <w:numId w:val="900"/>
        </w:numPr>
        <w:spacing w:before="0" w:after="0"/>
      </w:pPr>
      <w:r>
        <w:t>Policy Limits</w:t>
      </w:r>
    </w:p>
    <w:p>
      <w:pPr>
        <w:numPr>
          <w:ilvl w:val="3"/>
          <w:numId w:val="900"/>
        </w:numPr>
        <w:spacing w:before="0" w:after="0"/>
      </w:pPr>
      <w:r>
        <w:t>Effect on Severity Distribution</w:t>
      </w:r>
    </w:p>
    <w:p>
      <w:pPr>
        <w:numPr>
          <w:ilvl w:val="3"/>
          <w:numId w:val="900"/>
        </w:numPr>
        <w:spacing w:before="0" w:after="0"/>
      </w:pPr>
      <w:r>
        <w:t>Censoring and Truncation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Coinsurance</w:t>
      </w:r>
    </w:p>
    <w:p>
      <w:pPr>
        <w:numPr>
          <w:ilvl w:val="3"/>
          <w:numId w:val="900"/>
        </w:numPr>
        <w:spacing w:before="0" w:after="0"/>
      </w:pPr>
      <w:r>
        <w:t>Proportional Coverage</w:t>
      </w:r>
    </w:p>
    <w:p>
      <w:pPr>
        <w:numPr>
          <w:ilvl w:val="3"/>
          <w:numId w:val="900"/>
        </w:numPr>
        <w:spacing w:before="0" w:after="0"/>
      </w:pPr>
      <w:r>
        <w:t>Effect on Severity Distribution</w:t>
      </w:r>
    </w:p>
    <w:p>
      <w:pPr>
        <w:numPr>
          <w:ilvl w:val="3"/>
          <w:numId w:val="900"/>
        </w:numPr>
        <w:spacing w:before="0" w:after="0"/>
      </w:pPr>
      <w:r>
        <w:t>Risk Sharing</w:t>
      </w:r>
    </w:p>
    <w:p>
      <w:pPr>
        <w:numPr>
          <w:ilvl w:val="2"/>
          <w:numId w:val="900"/>
        </w:numPr>
        <w:spacing w:before="0" w:after="0"/>
      </w:pPr>
      <w:r>
        <w:t>Inflation Adjustment</w:t>
      </w:r>
    </w:p>
    <w:p>
      <w:pPr>
        <w:numPr>
          <w:ilvl w:val="3"/>
          <w:numId w:val="900"/>
        </w:numPr>
        <w:spacing w:before="0" w:after="0"/>
      </w:pPr>
      <w:r>
        <w:t>Inflation Models</w:t>
      </w:r>
    </w:p>
    <w:p>
      <w:pPr>
        <w:numPr>
          <w:ilvl w:val="3"/>
          <w:numId w:val="900"/>
        </w:numPr>
        <w:spacing w:before="0" w:after="0"/>
      </w:pPr>
      <w:r>
        <w:t>Trend Factors</w:t>
      </w:r>
    </w:p>
    <w:p>
      <w:pPr>
        <w:numPr>
          <w:ilvl w:val="3"/>
          <w:numId w:val="900"/>
        </w:numPr>
        <w:spacing w:before="0" w:after="0"/>
      </w:pPr>
      <w:r>
        <w:t>Parameter Adjustment</w:t>
      </w:r>
    </w:p>
    <w:p>
      <w:pPr>
        <w:numPr>
          <w:ilvl w:val="0"/>
          <w:numId w:val="900"/>
        </w:numPr>
        <w:spacing w:before="0" w:after="0"/>
      </w:pPr>
      <w:r>
        <w:t>Aggregate Loss Models</w:t>
      </w:r>
    </w:p>
    <w:p>
      <w:pPr>
        <w:numPr>
          <w:ilvl w:val="1"/>
          <w:numId w:val="900"/>
        </w:numPr>
        <w:spacing w:before="0" w:after="0"/>
      </w:pPr>
      <w:r>
        <w:t>Collective Risk Model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Frequency and Severity Components</w:t>
      </w:r>
    </w:p>
    <w:p>
      <w:pPr>
        <w:numPr>
          <w:ilvl w:val="2"/>
          <w:numId w:val="900"/>
        </w:numPr>
        <w:spacing w:before="0" w:after="0"/>
      </w:pPr>
      <w:r>
        <w:t>Independence Assumptions</w:t>
      </w:r>
    </w:p>
    <w:p>
      <w:pPr>
        <w:numPr>
          <w:ilvl w:val="1"/>
          <w:numId w:val="900"/>
        </w:numPr>
        <w:spacing w:before="0" w:after="0"/>
      </w:pPr>
      <w:r>
        <w:t>Individual Risk Model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Bernoulli Trials</w:t>
      </w:r>
    </w:p>
    <w:p>
      <w:pPr>
        <w:numPr>
          <w:ilvl w:val="2"/>
          <w:numId w:val="900"/>
        </w:numPr>
        <w:spacing w:before="0" w:after="0"/>
      </w:pPr>
      <w:r>
        <w:t>Comparison with Collective Model</w:t>
      </w:r>
    </w:p>
    <w:p>
      <w:pPr>
        <w:numPr>
          <w:ilvl w:val="1"/>
          <w:numId w:val="900"/>
        </w:numPr>
        <w:spacing w:before="0" w:after="0"/>
      </w:pPr>
      <w:r>
        <w:t>Compound Distributions</w:t>
      </w:r>
    </w:p>
    <w:p>
      <w:pPr>
        <w:numPr>
          <w:ilvl w:val="2"/>
          <w:numId w:val="900"/>
        </w:numPr>
        <w:spacing w:before="0" w:after="0"/>
      </w:pPr>
      <w:r>
        <w:t>Compound Poisson Distribution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Moments</w:t>
      </w:r>
    </w:p>
    <w:p>
      <w:pPr>
        <w:numPr>
          <w:ilvl w:val="3"/>
          <w:numId w:val="900"/>
        </w:numPr>
        <w:spacing w:before="0" w:after="0"/>
      </w:pPr>
      <w:r>
        <w:t>Probability Generating Function</w:t>
      </w:r>
    </w:p>
    <w:p>
      <w:pPr>
        <w:numPr>
          <w:ilvl w:val="2"/>
          <w:numId w:val="900"/>
        </w:numPr>
        <w:spacing w:before="0" w:after="0"/>
      </w:pPr>
      <w:r>
        <w:t>Compound Binomial Distribution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Moments</w:t>
      </w:r>
    </w:p>
    <w:p>
      <w:pPr>
        <w:numPr>
          <w:ilvl w:val="3"/>
          <w:numId w:val="900"/>
        </w:numPr>
        <w:spacing w:before="0" w:after="0"/>
      </w:pPr>
      <w:r>
        <w:t>Comparison with Compound Poisson</w:t>
      </w:r>
    </w:p>
    <w:p>
      <w:pPr>
        <w:numPr>
          <w:ilvl w:val="1"/>
          <w:numId w:val="900"/>
        </w:numPr>
        <w:spacing w:before="0" w:after="0"/>
      </w:pPr>
      <w:r>
        <w:t>Recursive Method for Aggregate Claims</w:t>
      </w:r>
    </w:p>
    <w:p>
      <w:pPr>
        <w:numPr>
          <w:ilvl w:val="2"/>
          <w:numId w:val="900"/>
        </w:numPr>
        <w:spacing w:before="0" w:after="0"/>
      </w:pPr>
      <w:r>
        <w:t>Panjer Recursion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Approximations for the Aggregate Distribution</w:t>
      </w:r>
    </w:p>
    <w:p>
      <w:pPr>
        <w:numPr>
          <w:ilvl w:val="2"/>
          <w:numId w:val="900"/>
        </w:numPr>
        <w:spacing w:before="0" w:after="0"/>
      </w:pPr>
      <w:r>
        <w:t>Normal Approximation</w:t>
      </w:r>
    </w:p>
    <w:p>
      <w:pPr>
        <w:numPr>
          <w:ilvl w:val="3"/>
          <w:numId w:val="900"/>
        </w:numPr>
        <w:spacing w:before="0" w:after="0"/>
      </w:pPr>
      <w:r>
        <w:t>Central Limit Theorem Application</w:t>
      </w:r>
    </w:p>
    <w:p>
      <w:pPr>
        <w:numPr>
          <w:ilvl w:val="3"/>
          <w:numId w:val="900"/>
        </w:numPr>
        <w:spacing w:before="0" w:after="0"/>
      </w:pPr>
      <w:r>
        <w:t>Continuity Correction</w:t>
      </w:r>
    </w:p>
    <w:p>
      <w:pPr>
        <w:numPr>
          <w:ilvl w:val="3"/>
          <w:numId w:val="900"/>
        </w:numPr>
        <w:spacing w:before="0" w:after="0"/>
      </w:pPr>
      <w:r>
        <w:t>Accuracy Assessment</w:t>
      </w:r>
    </w:p>
    <w:p>
      <w:pPr>
        <w:numPr>
          <w:ilvl w:val="2"/>
          <w:numId w:val="900"/>
        </w:numPr>
        <w:spacing w:before="0" w:after="0"/>
      </w:pPr>
      <w:r>
        <w:t>Simulation Approaches</w:t>
      </w:r>
    </w:p>
    <w:p>
      <w:pPr>
        <w:numPr>
          <w:ilvl w:val="3"/>
          <w:numId w:val="900"/>
        </w:numPr>
        <w:spacing w:before="0" w:after="0"/>
      </w:pPr>
      <w:r>
        <w:t>Monte Carlo Simulation</w:t>
      </w:r>
    </w:p>
    <w:p>
      <w:pPr>
        <w:numPr>
          <w:ilvl w:val="3"/>
          <w:numId w:val="900"/>
        </w:numPr>
        <w:spacing w:before="0" w:after="0"/>
      </w:pPr>
      <w:r>
        <w:t>Importance Sampling</w:t>
      </w:r>
    </w:p>
    <w:p>
      <w:pPr>
        <w:numPr>
          <w:ilvl w:val="3"/>
          <w:numId w:val="900"/>
        </w:numPr>
        <w:spacing w:before="0" w:after="0"/>
      </w:pPr>
      <w:r>
        <w:t>Variance Reduction</w:t>
      </w:r>
    </w:p>
    <w:p>
      <w:pPr>
        <w:numPr>
          <w:ilvl w:val="0"/>
          <w:numId w:val="900"/>
        </w:numPr>
        <w:spacing w:before="0" w:after="0"/>
      </w:pPr>
      <w:r>
        <w:t>Credibility Theory</w:t>
      </w:r>
    </w:p>
    <w:p>
      <w:pPr>
        <w:numPr>
          <w:ilvl w:val="1"/>
          <w:numId w:val="900"/>
        </w:numPr>
        <w:spacing w:before="0" w:after="0"/>
      </w:pPr>
      <w:r>
        <w:t>Introduction to Credibility</w:t>
      </w:r>
    </w:p>
    <w:p>
      <w:pPr>
        <w:numPr>
          <w:ilvl w:val="2"/>
          <w:numId w:val="900"/>
        </w:numPr>
        <w:spacing w:before="0" w:after="0"/>
      </w:pPr>
      <w:r>
        <w:t>Credibility Concept</w:t>
      </w:r>
    </w:p>
    <w:p>
      <w:pPr>
        <w:numPr>
          <w:ilvl w:val="2"/>
          <w:numId w:val="900"/>
        </w:numPr>
        <w:spacing w:before="0" w:after="0"/>
      </w:pPr>
      <w:r>
        <w:t>Full Credibility</w:t>
      </w:r>
    </w:p>
    <w:p>
      <w:pPr>
        <w:numPr>
          <w:ilvl w:val="2"/>
          <w:numId w:val="900"/>
        </w:numPr>
        <w:spacing w:before="0" w:after="0"/>
      </w:pPr>
      <w:r>
        <w:t>Partial Credibility</w:t>
      </w:r>
    </w:p>
    <w:p>
      <w:pPr>
        <w:numPr>
          <w:ilvl w:val="1"/>
          <w:numId w:val="900"/>
        </w:numPr>
        <w:spacing w:before="0" w:after="0"/>
      </w:pPr>
      <w:r>
        <w:t>Bayesian Credibility</w:t>
      </w:r>
    </w:p>
    <w:p>
      <w:pPr>
        <w:numPr>
          <w:ilvl w:val="2"/>
          <w:numId w:val="900"/>
        </w:numPr>
        <w:spacing w:before="0" w:after="0"/>
      </w:pPr>
      <w:r>
        <w:t>Prior and Posterior Distributions</w:t>
      </w:r>
    </w:p>
    <w:p>
      <w:pPr>
        <w:numPr>
          <w:ilvl w:val="2"/>
          <w:numId w:val="900"/>
        </w:numPr>
        <w:spacing w:before="0" w:after="0"/>
      </w:pPr>
      <w:r>
        <w:t>Bayesian Updating</w:t>
      </w:r>
    </w:p>
    <w:p>
      <w:pPr>
        <w:numPr>
          <w:ilvl w:val="2"/>
          <w:numId w:val="900"/>
        </w:numPr>
        <w:spacing w:before="0" w:after="0"/>
      </w:pPr>
      <w:r>
        <w:t>Conjugate Priors</w:t>
      </w:r>
    </w:p>
    <w:p>
      <w:pPr>
        <w:numPr>
          <w:ilvl w:val="1"/>
          <w:numId w:val="900"/>
        </w:numPr>
        <w:spacing w:before="0" w:after="0"/>
      </w:pPr>
      <w:r>
        <w:t>Bühlmann Credibility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Credibility Factor</w:t>
      </w:r>
    </w:p>
    <w:p>
      <w:pPr>
        <w:numPr>
          <w:ilvl w:val="2"/>
          <w:numId w:val="900"/>
        </w:numPr>
        <w:spacing w:before="0" w:after="0"/>
      </w:pPr>
      <w:r>
        <w:t>Credibility Premium</w:t>
      </w:r>
    </w:p>
    <w:p>
      <w:pPr>
        <w:numPr>
          <w:ilvl w:val="1"/>
          <w:numId w:val="900"/>
        </w:numPr>
        <w:spacing w:before="0" w:after="0"/>
      </w:pPr>
      <w:r>
        <w:t>Bühlmann-Straub Credibility</w:t>
      </w:r>
    </w:p>
    <w:p>
      <w:pPr>
        <w:numPr>
          <w:ilvl w:val="2"/>
          <w:numId w:val="900"/>
        </w:numPr>
        <w:spacing w:before="0" w:after="0"/>
      </w:pPr>
      <w:r>
        <w:t>Model Extension</w:t>
      </w:r>
    </w:p>
    <w:p>
      <w:pPr>
        <w:numPr>
          <w:ilvl w:val="2"/>
          <w:numId w:val="900"/>
        </w:numPr>
        <w:spacing w:before="0" w:after="0"/>
      </w:pPr>
      <w:r>
        <w:t>Exposure Weighting</w:t>
      </w:r>
    </w:p>
    <w:p>
      <w:pPr>
        <w:numPr>
          <w:ilvl w:val="2"/>
          <w:numId w:val="900"/>
        </w:numPr>
        <w:spacing w:before="0" w:after="0"/>
      </w:pPr>
      <w:r>
        <w:t>Credibility Factor</w:t>
      </w:r>
    </w:p>
    <w:p>
      <w:pPr>
        <w:numPr>
          <w:ilvl w:val="1"/>
          <w:numId w:val="900"/>
        </w:numPr>
        <w:spacing w:before="0" w:after="0"/>
      </w:pPr>
      <w:r>
        <w:t>Empirical Bayes Methods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Credibility Factors</w:t>
      </w:r>
    </w:p>
    <w:p>
      <w:pPr>
        <w:numPr>
          <w:ilvl w:val="2"/>
          <w:numId w:val="900"/>
        </w:numPr>
        <w:spacing w:before="0" w:after="0"/>
      </w:pPr>
      <w:r>
        <w:t>Comparison with Classical Methods</w:t>
      </w:r>
    </w:p>
    <w:p>
      <w:pPr>
        <w:numPr>
          <w:ilvl w:val="1"/>
          <w:numId w:val="900"/>
        </w:numPr>
        <w:spacing w:before="0" w:after="0"/>
      </w:pPr>
      <w:r>
        <w:t>Limited Fluctuation Credibility</w:t>
      </w:r>
    </w:p>
    <w:p>
      <w:pPr>
        <w:numPr>
          <w:ilvl w:val="2"/>
          <w:numId w:val="900"/>
        </w:numPr>
        <w:spacing w:before="0" w:after="0"/>
      </w:pPr>
      <w:r>
        <w:t>Full Credibility Standards</w:t>
      </w:r>
    </w:p>
    <w:p>
      <w:pPr>
        <w:numPr>
          <w:ilvl w:val="2"/>
          <w:numId w:val="900"/>
        </w:numPr>
        <w:spacing w:before="0" w:after="0"/>
      </w:pPr>
      <w:r>
        <w:t>Partial Credibility</w:t>
      </w:r>
    </w:p>
    <w:p>
      <w:pPr>
        <w:numPr>
          <w:ilvl w:val="2"/>
          <w:numId w:val="900"/>
        </w:numPr>
        <w:spacing w:before="0" w:after="0"/>
      </w:pPr>
      <w:r>
        <w:t>Square Root Rule</w:t>
      </w:r>
    </w:p>
    <w:p>
      <w:pPr>
        <w:numPr>
          <w:ilvl w:val="1"/>
          <w:numId w:val="900"/>
        </w:numPr>
        <w:spacing w:before="0" w:after="0"/>
      </w:pPr>
      <w:r>
        <w:t>Applications in Ratemaking and Reserving</w:t>
      </w:r>
    </w:p>
    <w:p>
      <w:pPr>
        <w:numPr>
          <w:ilvl w:val="2"/>
          <w:numId w:val="900"/>
        </w:numPr>
        <w:spacing w:before="0" w:after="0"/>
      </w:pPr>
      <w:r>
        <w:t>Experience Rating</w:t>
      </w:r>
    </w:p>
    <w:p>
      <w:pPr>
        <w:numPr>
          <w:ilvl w:val="2"/>
          <w:numId w:val="900"/>
        </w:numPr>
        <w:spacing w:before="0" w:after="0"/>
      </w:pPr>
      <w:r>
        <w:t>Bonus-Malus Systems</w:t>
      </w:r>
    </w:p>
    <w:p>
      <w:pPr>
        <w:numPr>
          <w:ilvl w:val="2"/>
          <w:numId w:val="900"/>
        </w:numPr>
        <w:spacing w:before="0" w:after="0"/>
      </w:pPr>
      <w:r>
        <w:t>Reserve Adequacy</w:t>
      </w:r>
    </w:p>
    <w:p>
      <w:pPr>
        <w:numPr>
          <w:ilvl w:val="2"/>
          <w:numId w:val="900"/>
        </w:numPr>
        <w:spacing w:before="0" w:after="0"/>
      </w:pPr>
      <w:r>
        <w:t>Practical Considerations</w:t>
      </w:r>
    </w:p>
    <w:p>
      <w:pPr>
        <w:numPr>
          <w:ilvl w:val="0"/>
          <w:numId w:val="900"/>
        </w:numPr>
        <w:spacing w:before="0" w:after="0"/>
      </w:pPr>
      <w:r>
        <w:t>Simulation</w:t>
      </w:r>
    </w:p>
    <w:p>
      <w:pPr>
        <w:numPr>
          <w:ilvl w:val="1"/>
          <w:numId w:val="900"/>
        </w:numPr>
        <w:spacing w:before="0" w:after="0"/>
      </w:pPr>
      <w:r>
        <w:t>Monte Carlo Methods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Pseudo-Random Numbers</w:t>
      </w:r>
    </w:p>
    <w:p>
      <w:pPr>
        <w:numPr>
          <w:ilvl w:val="2"/>
          <w:numId w:val="900"/>
        </w:numPr>
        <w:spacing w:before="0" w:after="0"/>
      </w:pPr>
      <w:r>
        <w:t>Quasi-Random Numbers</w:t>
      </w:r>
    </w:p>
    <w:p>
      <w:pPr>
        <w:numPr>
          <w:ilvl w:val="1"/>
          <w:numId w:val="900"/>
        </w:numPr>
        <w:spacing w:before="0" w:after="0"/>
      </w:pPr>
      <w:r>
        <w:t>Simulating from Distributions</w:t>
      </w:r>
    </w:p>
    <w:p>
      <w:pPr>
        <w:numPr>
          <w:ilvl w:val="2"/>
          <w:numId w:val="900"/>
        </w:numPr>
        <w:spacing w:before="0" w:after="0"/>
      </w:pPr>
      <w:r>
        <w:t>Inverse Transform Method</w:t>
      </w:r>
    </w:p>
    <w:p>
      <w:pPr>
        <w:numPr>
          <w:ilvl w:val="2"/>
          <w:numId w:val="900"/>
        </w:numPr>
        <w:spacing w:before="0" w:after="0"/>
      </w:pPr>
      <w:r>
        <w:t>Acceptance-Rejection Method</w:t>
      </w:r>
    </w:p>
    <w:p>
      <w:pPr>
        <w:numPr>
          <w:ilvl w:val="2"/>
          <w:numId w:val="900"/>
        </w:numPr>
        <w:spacing w:before="0" w:after="0"/>
      </w:pPr>
      <w:r>
        <w:t>Composition Method</w:t>
      </w:r>
    </w:p>
    <w:p>
      <w:pPr>
        <w:numPr>
          <w:ilvl w:val="2"/>
          <w:numId w:val="900"/>
        </w:numPr>
        <w:spacing w:before="0" w:after="0"/>
      </w:pPr>
      <w:r>
        <w:t>Special Techniques</w:t>
      </w:r>
    </w:p>
    <w:p>
      <w:pPr>
        <w:numPr>
          <w:ilvl w:val="1"/>
          <w:numId w:val="900"/>
        </w:numPr>
        <w:spacing w:before="0" w:after="0"/>
      </w:pPr>
      <w:r>
        <w:t>Variance Reduction Techniques</w:t>
      </w:r>
    </w:p>
    <w:p>
      <w:pPr>
        <w:numPr>
          <w:ilvl w:val="2"/>
          <w:numId w:val="900"/>
        </w:numPr>
        <w:spacing w:before="0" w:after="0"/>
      </w:pPr>
      <w:r>
        <w:t>Antithetic Variables</w:t>
      </w:r>
    </w:p>
    <w:p>
      <w:pPr>
        <w:numPr>
          <w:ilvl w:val="2"/>
          <w:numId w:val="900"/>
        </w:numPr>
        <w:spacing w:before="0" w:after="0"/>
      </w:pPr>
      <w:r>
        <w:t>Control Variables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Importance Sampling</w:t>
      </w:r>
    </w:p>
    <w:p>
      <w:pPr>
        <w:numPr>
          <w:ilvl w:val="1"/>
          <w:numId w:val="900"/>
        </w:numPr>
        <w:spacing w:before="0" w:after="0"/>
      </w:pPr>
      <w:r>
        <w:t>Applications in Actuarial Modeling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Capital Modeling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Backtesting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Scenario Testing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pStyle w:val="Heading1"/>
      </w:pPr>
      <w:r>
        <w:t>Ratemaking and Reserving for General Insurance</w:t>
      </w:r>
    </w:p>
    <w:p>
      <w:pPr>
        <w:numPr>
          <w:ilvl w:val="0"/>
          <w:numId w:val="900"/>
        </w:numPr>
        <w:spacing w:before="0" w:after="0"/>
      </w:pPr>
      <w:r>
        <w:t>Ratemaking Principles</w:t>
      </w:r>
    </w:p>
    <w:p>
      <w:pPr>
        <w:numPr>
          <w:ilvl w:val="1"/>
          <w:numId w:val="900"/>
        </w:numPr>
        <w:spacing w:before="0" w:after="0"/>
      </w:pPr>
      <w:r>
        <w:t>Goals of Ratemaking</w:t>
      </w:r>
    </w:p>
    <w:p>
      <w:pPr>
        <w:numPr>
          <w:ilvl w:val="2"/>
          <w:numId w:val="900"/>
        </w:numPr>
        <w:spacing w:before="0" w:after="0"/>
      </w:pPr>
      <w:r>
        <w:t>Adequacy</w:t>
      </w:r>
    </w:p>
    <w:p>
      <w:pPr>
        <w:numPr>
          <w:ilvl w:val="2"/>
          <w:numId w:val="900"/>
        </w:numPr>
        <w:spacing w:before="0" w:after="0"/>
      </w:pPr>
      <w:r>
        <w:t>Equity</w:t>
      </w:r>
    </w:p>
    <w:p>
      <w:pPr>
        <w:numPr>
          <w:ilvl w:val="2"/>
          <w:numId w:val="900"/>
        </w:numPr>
        <w:spacing w:before="0" w:after="0"/>
      </w:pPr>
      <w:r>
        <w:t>Simplicity</w:t>
      </w:r>
    </w:p>
    <w:p>
      <w:pPr>
        <w:numPr>
          <w:ilvl w:val="2"/>
          <w:numId w:val="900"/>
        </w:numPr>
        <w:spacing w:before="0" w:after="0"/>
      </w:pPr>
      <w:r>
        <w:t>Responsiveness</w:t>
      </w:r>
    </w:p>
    <w:p>
      <w:pPr>
        <w:numPr>
          <w:ilvl w:val="1"/>
          <w:numId w:val="900"/>
        </w:numPr>
        <w:spacing w:before="0" w:after="0"/>
      </w:pPr>
      <w:r>
        <w:t>Rate Components</w:t>
      </w:r>
    </w:p>
    <w:p>
      <w:pPr>
        <w:numPr>
          <w:ilvl w:val="2"/>
          <w:numId w:val="900"/>
        </w:numPr>
        <w:spacing w:before="0" w:after="0"/>
      </w:pPr>
      <w:r>
        <w:t>Prospective Loss Costs</w:t>
      </w:r>
    </w:p>
    <w:p>
      <w:pPr>
        <w:numPr>
          <w:ilvl w:val="3"/>
          <w:numId w:val="900"/>
        </w:numPr>
        <w:spacing w:before="0" w:after="0"/>
      </w:pPr>
      <w:r>
        <w:t>Expected Claim Costs</w:t>
      </w:r>
    </w:p>
    <w:p>
      <w:pPr>
        <w:numPr>
          <w:ilvl w:val="3"/>
          <w:numId w:val="900"/>
        </w:numPr>
        <w:spacing w:before="0" w:after="0"/>
      </w:pPr>
      <w:r>
        <w:t>Trend Adjustments</w:t>
      </w:r>
    </w:p>
    <w:p>
      <w:pPr>
        <w:numPr>
          <w:ilvl w:val="3"/>
          <w:numId w:val="900"/>
        </w:numPr>
        <w:spacing w:before="0" w:after="0"/>
      </w:pPr>
      <w:r>
        <w:t>Catastrophe Provisions</w:t>
      </w:r>
    </w:p>
    <w:p>
      <w:pPr>
        <w:numPr>
          <w:ilvl w:val="3"/>
          <w:numId w:val="900"/>
        </w:numPr>
        <w:spacing w:before="0" w:after="0"/>
      </w:pPr>
      <w:r>
        <w:t>Risk Adjustments</w:t>
      </w:r>
    </w:p>
    <w:p>
      <w:pPr>
        <w:numPr>
          <w:ilvl w:val="2"/>
          <w:numId w:val="900"/>
        </w:numPr>
        <w:spacing w:before="0" w:after="0"/>
      </w:pPr>
      <w:r>
        <w:t>Expense Provision</w:t>
      </w:r>
    </w:p>
    <w:p>
      <w:pPr>
        <w:numPr>
          <w:ilvl w:val="3"/>
          <w:numId w:val="900"/>
        </w:numPr>
        <w:spacing w:before="0" w:after="0"/>
      </w:pPr>
      <w:r>
        <w:t>Acquisition Expenses</w:t>
      </w:r>
    </w:p>
    <w:p>
      <w:pPr>
        <w:numPr>
          <w:ilvl w:val="3"/>
          <w:numId w:val="900"/>
        </w:numPr>
        <w:spacing w:before="0" w:after="0"/>
      </w:pPr>
      <w:r>
        <w:t>General Expenses</w:t>
      </w:r>
    </w:p>
    <w:p>
      <w:pPr>
        <w:numPr>
          <w:ilvl w:val="3"/>
          <w:numId w:val="900"/>
        </w:numPr>
        <w:spacing w:before="0" w:after="0"/>
      </w:pPr>
      <w:r>
        <w:t>Premium Taxes</w:t>
      </w:r>
    </w:p>
    <w:p>
      <w:pPr>
        <w:numPr>
          <w:ilvl w:val="3"/>
          <w:numId w:val="900"/>
        </w:numPr>
        <w:spacing w:before="0" w:after="0"/>
      </w:pPr>
      <w:r>
        <w:t>Profit and Contingencies</w:t>
      </w:r>
    </w:p>
    <w:p>
      <w:pPr>
        <w:numPr>
          <w:ilvl w:val="2"/>
          <w:numId w:val="900"/>
        </w:numPr>
        <w:spacing w:before="0" w:after="0"/>
      </w:pPr>
      <w:r>
        <w:t>Profit and Contingency Loading</w:t>
      </w:r>
    </w:p>
    <w:p>
      <w:pPr>
        <w:numPr>
          <w:ilvl w:val="3"/>
          <w:numId w:val="900"/>
        </w:numPr>
        <w:spacing w:before="0" w:after="0"/>
      </w:pPr>
      <w:r>
        <w:t>Target Profit Margins</w:t>
      </w:r>
    </w:p>
    <w:p>
      <w:pPr>
        <w:numPr>
          <w:ilvl w:val="3"/>
          <w:numId w:val="900"/>
        </w:numPr>
        <w:spacing w:before="0" w:after="0"/>
      </w:pPr>
      <w:r>
        <w:t>Risk Charges</w:t>
      </w:r>
    </w:p>
    <w:p>
      <w:pPr>
        <w:numPr>
          <w:ilvl w:val="3"/>
          <w:numId w:val="900"/>
        </w:numPr>
        <w:spacing w:before="0" w:after="0"/>
      </w:pPr>
      <w:r>
        <w:t>Contingency Reserves</w:t>
      </w:r>
    </w:p>
    <w:p>
      <w:pPr>
        <w:numPr>
          <w:ilvl w:val="3"/>
          <w:numId w:val="900"/>
        </w:numPr>
        <w:spacing w:before="0" w:after="0"/>
      </w:pPr>
      <w:r>
        <w:t>Competitive Considerations</w:t>
      </w:r>
    </w:p>
    <w:p>
      <w:pPr>
        <w:numPr>
          <w:ilvl w:val="2"/>
          <w:numId w:val="900"/>
        </w:numPr>
        <w:spacing w:before="0" w:after="0"/>
      </w:pPr>
      <w:r>
        <w:t>Investment Income Consideration</w:t>
      </w:r>
    </w:p>
    <w:p>
      <w:pPr>
        <w:numPr>
          <w:ilvl w:val="3"/>
          <w:numId w:val="900"/>
        </w:numPr>
        <w:spacing w:before="0" w:after="0"/>
      </w:pPr>
      <w:r>
        <w:t>Investment Returns</w:t>
      </w:r>
    </w:p>
    <w:p>
      <w:pPr>
        <w:numPr>
          <w:ilvl w:val="3"/>
          <w:numId w:val="900"/>
        </w:numPr>
        <w:spacing w:before="0" w:after="0"/>
      </w:pPr>
      <w:r>
        <w:t>Cash Flow Timing</w:t>
      </w:r>
    </w:p>
    <w:p>
      <w:pPr>
        <w:numPr>
          <w:ilvl w:val="3"/>
          <w:numId w:val="900"/>
        </w:numPr>
        <w:spacing w:before="0" w:after="0"/>
      </w:pPr>
      <w:r>
        <w:t>Risk-Free Rate</w:t>
      </w:r>
    </w:p>
    <w:p>
      <w:pPr>
        <w:numPr>
          <w:ilvl w:val="3"/>
          <w:numId w:val="900"/>
        </w:numPr>
        <w:spacing w:before="0" w:after="0"/>
      </w:pPr>
      <w:r>
        <w:t>Credit for Investment Income</w:t>
      </w:r>
    </w:p>
    <w:p>
      <w:pPr>
        <w:numPr>
          <w:ilvl w:val="1"/>
          <w:numId w:val="900"/>
        </w:numPr>
        <w:spacing w:before="0" w:after="0"/>
      </w:pPr>
      <w:r>
        <w:t>Ratemaking Methods</w:t>
      </w:r>
    </w:p>
    <w:p>
      <w:pPr>
        <w:numPr>
          <w:ilvl w:val="2"/>
          <w:numId w:val="900"/>
        </w:numPr>
        <w:spacing w:before="0" w:after="0"/>
      </w:pPr>
      <w:r>
        <w:t>Pure Premium Method</w:t>
      </w:r>
    </w:p>
    <w:p>
      <w:pPr>
        <w:numPr>
          <w:ilvl w:val="3"/>
          <w:numId w:val="900"/>
        </w:numPr>
        <w:spacing w:before="0" w:after="0"/>
      </w:pPr>
      <w:r>
        <w:t>Loss Cost Calculation</w:t>
      </w:r>
    </w:p>
    <w:p>
      <w:pPr>
        <w:numPr>
          <w:ilvl w:val="3"/>
          <w:numId w:val="900"/>
        </w:numPr>
        <w:spacing w:before="0" w:after="0"/>
      </w:pPr>
      <w:r>
        <w:t>Exposure Base</w:t>
      </w:r>
    </w:p>
    <w:p>
      <w:pPr>
        <w:numPr>
          <w:ilvl w:val="3"/>
          <w:numId w:val="900"/>
        </w:numPr>
        <w:spacing w:before="0" w:after="0"/>
      </w:pPr>
      <w:r>
        <w:t>Credibility Adjustments</w:t>
      </w:r>
    </w:p>
    <w:p>
      <w:pPr>
        <w:numPr>
          <w:ilvl w:val="2"/>
          <w:numId w:val="900"/>
        </w:numPr>
        <w:spacing w:before="0" w:after="0"/>
      </w:pPr>
      <w:r>
        <w:t>Loss Ratio Method</w:t>
      </w:r>
    </w:p>
    <w:p>
      <w:pPr>
        <w:numPr>
          <w:ilvl w:val="3"/>
          <w:numId w:val="900"/>
        </w:numPr>
        <w:spacing w:before="0" w:after="0"/>
      </w:pPr>
      <w:r>
        <w:t>Current Loss Ratios</w:t>
      </w:r>
    </w:p>
    <w:p>
      <w:pPr>
        <w:numPr>
          <w:ilvl w:val="3"/>
          <w:numId w:val="900"/>
        </w:numPr>
        <w:spacing w:before="0" w:after="0"/>
      </w:pPr>
      <w:r>
        <w:t>Target Loss Ratios</w:t>
      </w:r>
    </w:p>
    <w:p>
      <w:pPr>
        <w:numPr>
          <w:ilvl w:val="3"/>
          <w:numId w:val="900"/>
        </w:numPr>
        <w:spacing w:before="0" w:after="0"/>
      </w:pPr>
      <w:r>
        <w:t>Rate Change Calculation</w:t>
      </w:r>
    </w:p>
    <w:p>
      <w:pPr>
        <w:numPr>
          <w:ilvl w:val="2"/>
          <w:numId w:val="900"/>
        </w:numPr>
        <w:spacing w:before="0" w:after="0"/>
      </w:pPr>
      <w:r>
        <w:t>Judgment Method</w:t>
      </w:r>
    </w:p>
    <w:p>
      <w:pPr>
        <w:numPr>
          <w:ilvl w:val="3"/>
          <w:numId w:val="900"/>
        </w:numPr>
        <w:spacing w:before="0" w:after="0"/>
      </w:pPr>
      <w:r>
        <w:t>Expert Opinion</w:t>
      </w:r>
    </w:p>
    <w:p>
      <w:pPr>
        <w:numPr>
          <w:ilvl w:val="3"/>
          <w:numId w:val="900"/>
        </w:numPr>
        <w:spacing w:before="0" w:after="0"/>
      </w:pPr>
      <w:r>
        <w:t>Market Considerations</w:t>
      </w:r>
    </w:p>
    <w:p>
      <w:pPr>
        <w:numPr>
          <w:ilvl w:val="3"/>
          <w:numId w:val="900"/>
        </w:numPr>
        <w:spacing w:before="0" w:after="0"/>
      </w:pPr>
      <w:r>
        <w:t>Regulatory Constraints</w:t>
      </w:r>
    </w:p>
    <w:p>
      <w:pPr>
        <w:numPr>
          <w:ilvl w:val="2"/>
          <w:numId w:val="900"/>
        </w:numPr>
        <w:spacing w:before="0" w:after="0"/>
      </w:pPr>
      <w:r>
        <w:t>Frequency-Severity Method</w:t>
      </w:r>
    </w:p>
    <w:p>
      <w:pPr>
        <w:numPr>
          <w:ilvl w:val="3"/>
          <w:numId w:val="900"/>
        </w:numPr>
        <w:spacing w:before="0" w:after="0"/>
      </w:pPr>
      <w:r>
        <w:t>Claim Frequency Analysis</w:t>
      </w:r>
    </w:p>
    <w:p>
      <w:pPr>
        <w:numPr>
          <w:ilvl w:val="3"/>
          <w:numId w:val="900"/>
        </w:numPr>
        <w:spacing w:before="0" w:after="0"/>
      </w:pPr>
      <w:r>
        <w:t>Claim Severity Analysis</w:t>
      </w:r>
    </w:p>
    <w:p>
      <w:pPr>
        <w:numPr>
          <w:ilvl w:val="3"/>
          <w:numId w:val="900"/>
        </w:numPr>
        <w:spacing w:before="0" w:after="0"/>
      </w:pPr>
      <w:r>
        <w:t>Combined Analysis</w:t>
      </w:r>
    </w:p>
    <w:p>
      <w:pPr>
        <w:numPr>
          <w:ilvl w:val="1"/>
          <w:numId w:val="900"/>
        </w:numPr>
        <w:spacing w:before="0" w:after="0"/>
      </w:pPr>
      <w:r>
        <w:t>Trend and Loss Development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Economic Inflation</w:t>
      </w:r>
    </w:p>
    <w:p>
      <w:pPr>
        <w:numPr>
          <w:ilvl w:val="3"/>
          <w:numId w:val="900"/>
        </w:numPr>
        <w:spacing w:before="0" w:after="0"/>
      </w:pPr>
      <w:r>
        <w:t>Social Inflation</w:t>
      </w:r>
    </w:p>
    <w:p>
      <w:pPr>
        <w:numPr>
          <w:ilvl w:val="3"/>
          <w:numId w:val="900"/>
        </w:numPr>
        <w:spacing w:before="0" w:after="0"/>
      </w:pPr>
      <w:r>
        <w:t>Frequency Trends</w:t>
      </w:r>
    </w:p>
    <w:p>
      <w:pPr>
        <w:numPr>
          <w:ilvl w:val="3"/>
          <w:numId w:val="900"/>
        </w:numPr>
        <w:spacing w:before="0" w:after="0"/>
      </w:pPr>
      <w:r>
        <w:t>Severity Trends</w:t>
      </w:r>
    </w:p>
    <w:p>
      <w:pPr>
        <w:numPr>
          <w:ilvl w:val="2"/>
          <w:numId w:val="900"/>
        </w:numPr>
        <w:spacing w:before="0" w:after="0"/>
      </w:pPr>
      <w:r>
        <w:t>Loss Development Factors</w:t>
      </w:r>
    </w:p>
    <w:p>
      <w:pPr>
        <w:numPr>
          <w:ilvl w:val="3"/>
          <w:numId w:val="900"/>
        </w:numPr>
        <w:spacing w:before="0" w:after="0"/>
      </w:pPr>
      <w:r>
        <w:t>Development Patterns</w:t>
      </w:r>
    </w:p>
    <w:p>
      <w:pPr>
        <w:numPr>
          <w:ilvl w:val="3"/>
          <w:numId w:val="900"/>
        </w:numPr>
        <w:spacing w:before="0" w:after="0"/>
      </w:pPr>
      <w:r>
        <w:t>Tail Factors</w:t>
      </w:r>
    </w:p>
    <w:p>
      <w:pPr>
        <w:numPr>
          <w:ilvl w:val="3"/>
          <w:numId w:val="900"/>
        </w:numPr>
        <w:spacing w:before="0" w:after="0"/>
      </w:pPr>
      <w:r>
        <w:t>Selection Methods</w:t>
      </w:r>
    </w:p>
    <w:p>
      <w:pPr>
        <w:numPr>
          <w:ilvl w:val="2"/>
          <w:numId w:val="900"/>
        </w:numPr>
        <w:spacing w:before="0" w:after="0"/>
      </w:pPr>
      <w:r>
        <w:t>Inflation Adjustment</w:t>
      </w:r>
    </w:p>
    <w:p>
      <w:pPr>
        <w:numPr>
          <w:ilvl w:val="3"/>
          <w:numId w:val="900"/>
        </w:numPr>
        <w:spacing w:before="0" w:after="0"/>
      </w:pPr>
      <w:r>
        <w:t>Price Indices</w:t>
      </w:r>
    </w:p>
    <w:p>
      <w:pPr>
        <w:numPr>
          <w:ilvl w:val="3"/>
          <w:numId w:val="900"/>
        </w:numPr>
        <w:spacing w:before="0" w:after="0"/>
      </w:pPr>
      <w:r>
        <w:t>Trend Factors</w:t>
      </w:r>
    </w:p>
    <w:p>
      <w:pPr>
        <w:numPr>
          <w:ilvl w:val="3"/>
          <w:numId w:val="900"/>
        </w:numPr>
        <w:spacing w:before="0" w:after="0"/>
      </w:pPr>
      <w:r>
        <w:t>Projection Methods</w:t>
      </w:r>
    </w:p>
    <w:p>
      <w:pPr>
        <w:numPr>
          <w:ilvl w:val="0"/>
          <w:numId w:val="900"/>
        </w:numPr>
        <w:spacing w:before="0" w:after="0"/>
      </w:pPr>
      <w:r>
        <w:t>Reserving for Unpaid Claims</w:t>
      </w:r>
    </w:p>
    <w:p>
      <w:pPr>
        <w:numPr>
          <w:ilvl w:val="1"/>
          <w:numId w:val="900"/>
        </w:numPr>
        <w:spacing w:before="0" w:after="0"/>
      </w:pPr>
      <w:r>
        <w:t>Types of Reserves</w:t>
      </w:r>
    </w:p>
    <w:p>
      <w:pPr>
        <w:numPr>
          <w:ilvl w:val="2"/>
          <w:numId w:val="900"/>
        </w:numPr>
        <w:spacing w:before="0" w:after="0"/>
      </w:pPr>
      <w:r>
        <w:t>Case Reserves</w:t>
      </w:r>
    </w:p>
    <w:p>
      <w:pPr>
        <w:numPr>
          <w:ilvl w:val="3"/>
          <w:numId w:val="900"/>
        </w:numPr>
        <w:spacing w:before="0" w:after="0"/>
      </w:pPr>
      <w:r>
        <w:t>Individual Case Estimates</w:t>
      </w:r>
    </w:p>
    <w:p>
      <w:pPr>
        <w:numPr>
          <w:ilvl w:val="3"/>
          <w:numId w:val="900"/>
        </w:numPr>
        <w:spacing w:before="0" w:after="0"/>
      </w:pPr>
      <w:r>
        <w:t>Average Case Reserves</w:t>
      </w:r>
    </w:p>
    <w:p>
      <w:pPr>
        <w:numPr>
          <w:ilvl w:val="3"/>
          <w:numId w:val="900"/>
        </w:numPr>
        <w:spacing w:before="0" w:after="0"/>
      </w:pPr>
      <w:r>
        <w:t>Bulk Case Reserves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Incurred But Not Reported Reserves</w:t>
      </w:r>
    </w:p>
    <w:p>
      <w:pPr>
        <w:numPr>
          <w:ilvl w:val="3"/>
          <w:numId w:val="900"/>
        </w:numPr>
        <w:spacing w:before="0" w:after="0"/>
      </w:pPr>
      <w:r>
        <w:t>IBNR Definition</w:t>
      </w:r>
    </w:p>
    <w:p>
      <w:pPr>
        <w:numPr>
          <w:ilvl w:val="3"/>
          <w:numId w:val="900"/>
        </w:numPr>
        <w:spacing w:before="0" w:after="0"/>
      </w:pPr>
      <w:r>
        <w:t>Estimation Methods</w:t>
      </w:r>
    </w:p>
    <w:p>
      <w:pPr>
        <w:numPr>
          <w:ilvl w:val="3"/>
          <w:numId w:val="900"/>
        </w:numPr>
        <w:spacing w:before="0" w:after="0"/>
      </w:pPr>
      <w:r>
        <w:t>Uncertainty Assessment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Bulk Reserves</w:t>
      </w:r>
    </w:p>
    <w:p>
      <w:pPr>
        <w:numPr>
          <w:ilvl w:val="3"/>
          <w:numId w:val="900"/>
        </w:numPr>
        <w:spacing w:before="0" w:after="0"/>
      </w:pPr>
      <w:r>
        <w:t>Reopened Claims</w:t>
      </w:r>
    </w:p>
    <w:p>
      <w:pPr>
        <w:numPr>
          <w:ilvl w:val="3"/>
          <w:numId w:val="900"/>
        </w:numPr>
        <w:spacing w:before="0" w:after="0"/>
      </w:pPr>
      <w:r>
        <w:t>Development on Known Claims</w:t>
      </w:r>
    </w:p>
    <w:p>
      <w:pPr>
        <w:numPr>
          <w:ilvl w:val="3"/>
          <w:numId w:val="900"/>
        </w:numPr>
        <w:spacing w:before="0" w:after="0"/>
      </w:pPr>
      <w:r>
        <w:t>Estimation Methods</w:t>
      </w:r>
    </w:p>
    <w:p>
      <w:pPr>
        <w:numPr>
          <w:ilvl w:val="1"/>
          <w:numId w:val="900"/>
        </w:numPr>
        <w:spacing w:before="0" w:after="0"/>
      </w:pPr>
      <w:r>
        <w:t>Loss Development Triangles</w:t>
      </w:r>
    </w:p>
    <w:p>
      <w:pPr>
        <w:numPr>
          <w:ilvl w:val="2"/>
          <w:numId w:val="900"/>
        </w:numPr>
        <w:spacing w:before="0" w:after="0"/>
      </w:pPr>
      <w:r>
        <w:t>Construction of Triangles</w:t>
      </w:r>
    </w:p>
    <w:p>
      <w:pPr>
        <w:numPr>
          <w:ilvl w:val="3"/>
          <w:numId w:val="900"/>
        </w:numPr>
        <w:spacing w:before="0" w:after="0"/>
      </w:pPr>
      <w:r>
        <w:t>Data Organization</w:t>
      </w:r>
    </w:p>
    <w:p>
      <w:pPr>
        <w:numPr>
          <w:ilvl w:val="3"/>
          <w:numId w:val="900"/>
        </w:numPr>
        <w:spacing w:before="0" w:after="0"/>
      </w:pPr>
      <w:r>
        <w:t>Accident Year vs. Policy Year</w:t>
      </w:r>
    </w:p>
    <w:p>
      <w:pPr>
        <w:numPr>
          <w:ilvl w:val="3"/>
          <w:numId w:val="900"/>
        </w:numPr>
        <w:spacing w:before="0" w:after="0"/>
      </w:pPr>
      <w:r>
        <w:t>Paid vs. Incurred Triangles</w:t>
      </w:r>
    </w:p>
    <w:p>
      <w:pPr>
        <w:numPr>
          <w:ilvl w:val="3"/>
          <w:numId w:val="900"/>
        </w:numPr>
        <w:spacing w:before="0" w:after="0"/>
      </w:pPr>
      <w:r>
        <w:t>Data Quality Issues</w:t>
      </w:r>
    </w:p>
    <w:p>
      <w:pPr>
        <w:numPr>
          <w:ilvl w:val="2"/>
          <w:numId w:val="900"/>
        </w:numPr>
        <w:spacing w:before="0" w:after="0"/>
      </w:pPr>
      <w:r>
        <w:t>Cumulative and Incremental Triangles</w:t>
      </w:r>
    </w:p>
    <w:p>
      <w:pPr>
        <w:numPr>
          <w:ilvl w:val="3"/>
          <w:numId w:val="900"/>
        </w:numPr>
        <w:spacing w:before="0" w:after="0"/>
      </w:pPr>
      <w:r>
        <w:t>Cumulative Development</w:t>
      </w:r>
    </w:p>
    <w:p>
      <w:pPr>
        <w:numPr>
          <w:ilvl w:val="3"/>
          <w:numId w:val="900"/>
        </w:numPr>
        <w:spacing w:before="0" w:after="0"/>
      </w:pPr>
      <w:r>
        <w:t>Incremental Development</w:t>
      </w:r>
    </w:p>
    <w:p>
      <w:pPr>
        <w:numPr>
          <w:ilvl w:val="3"/>
          <w:numId w:val="900"/>
        </w:numPr>
        <w:spacing w:before="0" w:after="0"/>
      </w:pPr>
      <w:r>
        <w:t>Conversion Methods</w:t>
      </w:r>
    </w:p>
    <w:p>
      <w:pPr>
        <w:numPr>
          <w:ilvl w:val="1"/>
          <w:numId w:val="900"/>
        </w:numPr>
        <w:spacing w:before="0" w:after="0"/>
      </w:pPr>
      <w:r>
        <w:t>Loss Reserving Methods</w:t>
      </w:r>
    </w:p>
    <w:p>
      <w:pPr>
        <w:numPr>
          <w:ilvl w:val="2"/>
          <w:numId w:val="900"/>
        </w:numPr>
        <w:spacing w:before="0" w:after="0"/>
      </w:pPr>
      <w:r>
        <w:t>Chain-Ladder Method</w:t>
      </w:r>
    </w:p>
    <w:p>
      <w:pPr>
        <w:numPr>
          <w:ilvl w:val="3"/>
          <w:numId w:val="900"/>
        </w:numPr>
        <w:spacing w:before="0" w:after="0"/>
      </w:pPr>
      <w:r>
        <w:t>Development Factor Calculation</w:t>
      </w:r>
    </w:p>
    <w:p>
      <w:pPr>
        <w:numPr>
          <w:ilvl w:val="3"/>
          <w:numId w:val="900"/>
        </w:numPr>
        <w:spacing w:before="0" w:after="0"/>
      </w:pPr>
      <w:r>
        <w:t>Ultimate Loss Projection</w:t>
      </w:r>
    </w:p>
    <w:p>
      <w:pPr>
        <w:numPr>
          <w:ilvl w:val="3"/>
          <w:numId w:val="900"/>
        </w:numPr>
        <w:spacing w:before="0" w:after="0"/>
      </w:pPr>
      <w:r>
        <w:t>Reserve Calculation</w:t>
      </w:r>
    </w:p>
    <w:p>
      <w:pPr>
        <w:numPr>
          <w:ilvl w:val="3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Expected Loss Ratio Method</w:t>
      </w:r>
    </w:p>
    <w:p>
      <w:pPr>
        <w:numPr>
          <w:ilvl w:val="3"/>
          <w:numId w:val="900"/>
        </w:numPr>
        <w:spacing w:before="0" w:after="0"/>
      </w:pPr>
      <w:r>
        <w:t>Expected Loss Ratios</w:t>
      </w:r>
    </w:p>
    <w:p>
      <w:pPr>
        <w:numPr>
          <w:ilvl w:val="3"/>
          <w:numId w:val="900"/>
        </w:numPr>
        <w:spacing w:before="0" w:after="0"/>
      </w:pPr>
      <w:r>
        <w:t>Ultimate Loss Calculation</w:t>
      </w:r>
    </w:p>
    <w:p>
      <w:pPr>
        <w:numPr>
          <w:ilvl w:val="3"/>
          <w:numId w:val="900"/>
        </w:numPr>
        <w:spacing w:before="0" w:after="0"/>
      </w:pPr>
      <w:r>
        <w:t>Reserve Calculation</w:t>
      </w:r>
    </w:p>
    <w:p>
      <w:pPr>
        <w:numPr>
          <w:ilvl w:val="2"/>
          <w:numId w:val="900"/>
        </w:numPr>
        <w:spacing w:before="0" w:after="0"/>
      </w:pPr>
      <w:r>
        <w:t>Bornhuetter-Ferguson Method</w:t>
      </w:r>
    </w:p>
    <w:p>
      <w:pPr>
        <w:numPr>
          <w:ilvl w:val="3"/>
          <w:numId w:val="900"/>
        </w:numPr>
        <w:spacing w:before="0" w:after="0"/>
      </w:pPr>
      <w:r>
        <w:t>Combination Approach</w:t>
      </w:r>
    </w:p>
    <w:p>
      <w:pPr>
        <w:numPr>
          <w:ilvl w:val="3"/>
          <w:numId w:val="900"/>
        </w:numPr>
        <w:spacing w:before="0" w:after="0"/>
      </w:pPr>
      <w:r>
        <w:t>Credibility Weighting</w:t>
      </w:r>
    </w:p>
    <w:p>
      <w:pPr>
        <w:numPr>
          <w:ilvl w:val="3"/>
          <w:numId w:val="900"/>
        </w:numPr>
        <w:spacing w:before="0" w:after="0"/>
      </w:pPr>
      <w:r>
        <w:t>Ultimate Loss Calculation</w:t>
      </w:r>
    </w:p>
    <w:p>
      <w:pPr>
        <w:numPr>
          <w:ilvl w:val="2"/>
          <w:numId w:val="900"/>
        </w:numPr>
        <w:spacing w:before="0" w:after="0"/>
      </w:pPr>
      <w:r>
        <w:t>Frequency-Severity Method</w:t>
      </w:r>
    </w:p>
    <w:p>
      <w:pPr>
        <w:numPr>
          <w:ilvl w:val="3"/>
          <w:numId w:val="900"/>
        </w:numPr>
        <w:spacing w:before="0" w:after="0"/>
      </w:pPr>
      <w:r>
        <w:t>Claim Count Projections</w:t>
      </w:r>
    </w:p>
    <w:p>
      <w:pPr>
        <w:numPr>
          <w:ilvl w:val="3"/>
          <w:numId w:val="900"/>
        </w:numPr>
        <w:spacing w:before="0" w:after="0"/>
      </w:pPr>
      <w:r>
        <w:t>Severity Projections</w:t>
      </w:r>
    </w:p>
    <w:p>
      <w:pPr>
        <w:numPr>
          <w:ilvl w:val="3"/>
          <w:numId w:val="900"/>
        </w:numPr>
        <w:spacing w:before="0" w:after="0"/>
      </w:pPr>
      <w:r>
        <w:t>Ultimate Loss Calculation</w:t>
      </w:r>
    </w:p>
    <w:p>
      <w:pPr>
        <w:numPr>
          <w:ilvl w:val="2"/>
          <w:numId w:val="900"/>
        </w:numPr>
        <w:spacing w:before="0" w:after="0"/>
      </w:pPr>
      <w:r>
        <w:t>Cape Cod Method</w:t>
      </w:r>
    </w:p>
    <w:p>
      <w:pPr>
        <w:numPr>
          <w:ilvl w:val="3"/>
          <w:numId w:val="900"/>
        </w:numPr>
        <w:spacing w:before="0" w:after="0"/>
      </w:pPr>
      <w:r>
        <w:t>Exposure-Based Approach</w:t>
      </w:r>
    </w:p>
    <w:p>
      <w:pPr>
        <w:numPr>
          <w:ilvl w:val="3"/>
          <w:numId w:val="900"/>
        </w:numPr>
        <w:spacing w:before="0" w:after="0"/>
      </w:pPr>
      <w:r>
        <w:t>Ultimate Loss Calculation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Reserve Adequacy and Monitoring</w:t>
      </w:r>
    </w:p>
    <w:p>
      <w:pPr>
        <w:numPr>
          <w:ilvl w:val="2"/>
          <w:numId w:val="900"/>
        </w:numPr>
        <w:spacing w:before="0" w:after="0"/>
      </w:pPr>
      <w:r>
        <w:t>Adequacy Testing</w:t>
      </w:r>
    </w:p>
    <w:p>
      <w:pPr>
        <w:numPr>
          <w:ilvl w:val="2"/>
          <w:numId w:val="900"/>
        </w:numPr>
        <w:spacing w:before="0" w:after="0"/>
      </w:pPr>
      <w:r>
        <w:t>Reserve Ranges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Monitoring Procedures</w:t>
      </w:r>
    </w:p>
    <w:p>
      <w:pPr>
        <w:numPr>
          <w:ilvl w:val="1"/>
          <w:numId w:val="900"/>
        </w:numPr>
        <w:spacing w:before="0" w:after="0"/>
      </w:pPr>
      <w:r>
        <w:t>Uncertainty in Reserving</w:t>
      </w:r>
    </w:p>
    <w:p>
      <w:pPr>
        <w:numPr>
          <w:ilvl w:val="2"/>
          <w:numId w:val="900"/>
        </w:numPr>
        <w:spacing w:before="0" w:after="0"/>
      </w:pPr>
      <w:r>
        <w:t>Sources of Uncertainty</w:t>
      </w:r>
    </w:p>
    <w:p>
      <w:pPr>
        <w:numPr>
          <w:ilvl w:val="2"/>
          <w:numId w:val="900"/>
        </w:numPr>
        <w:spacing w:before="0" w:after="0"/>
      </w:pPr>
      <w:r>
        <w:t>Quantification Methods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pStyle w:val="Heading1"/>
      </w:pPr>
      <w:r>
        <w:t>Pensions and Retirement Benefits</w:t>
      </w:r>
    </w:p>
    <w:p>
      <w:pPr>
        <w:numPr>
          <w:ilvl w:val="0"/>
          <w:numId w:val="900"/>
        </w:numPr>
        <w:spacing w:before="0" w:after="0"/>
      </w:pPr>
      <w:r>
        <w:t>Types of Retirement Plans</w:t>
      </w:r>
    </w:p>
    <w:p>
      <w:pPr>
        <w:numPr>
          <w:ilvl w:val="1"/>
          <w:numId w:val="900"/>
        </w:numPr>
        <w:spacing w:before="0" w:after="0"/>
      </w:pPr>
      <w:r>
        <w:t>Defined Benefit Plans</w:t>
      </w:r>
    </w:p>
    <w:p>
      <w:pPr>
        <w:numPr>
          <w:ilvl w:val="2"/>
          <w:numId w:val="900"/>
        </w:numPr>
        <w:spacing w:before="0" w:after="0"/>
      </w:pPr>
      <w:r>
        <w:t>Final Average Pay Plans</w:t>
      </w:r>
    </w:p>
    <w:p>
      <w:pPr>
        <w:numPr>
          <w:ilvl w:val="3"/>
          <w:numId w:val="900"/>
        </w:numPr>
        <w:spacing w:before="0" w:after="0"/>
      </w:pPr>
      <w:r>
        <w:t>Benefit Formula</w:t>
      </w:r>
    </w:p>
    <w:p>
      <w:pPr>
        <w:numPr>
          <w:ilvl w:val="3"/>
          <w:numId w:val="900"/>
        </w:numPr>
        <w:spacing w:before="0" w:after="0"/>
      </w:pPr>
      <w:r>
        <w:t>Salary Definition</w:t>
      </w:r>
    </w:p>
    <w:p>
      <w:pPr>
        <w:numPr>
          <w:ilvl w:val="3"/>
          <w:numId w:val="900"/>
        </w:numPr>
        <w:spacing w:before="0" w:after="0"/>
      </w:pPr>
      <w:r>
        <w:t>Service Credit</w:t>
      </w:r>
    </w:p>
    <w:p>
      <w:pPr>
        <w:numPr>
          <w:ilvl w:val="3"/>
          <w:numId w:val="900"/>
        </w:numPr>
        <w:spacing w:before="0" w:after="0"/>
      </w:pPr>
      <w:r>
        <w:t>Integration with Social Security</w:t>
      </w:r>
    </w:p>
    <w:p>
      <w:pPr>
        <w:numPr>
          <w:ilvl w:val="2"/>
          <w:numId w:val="900"/>
        </w:numPr>
        <w:spacing w:before="0" w:after="0"/>
      </w:pPr>
      <w:r>
        <w:t>Career Average Pay Plans</w:t>
      </w:r>
    </w:p>
    <w:p>
      <w:pPr>
        <w:numPr>
          <w:ilvl w:val="3"/>
          <w:numId w:val="900"/>
        </w:numPr>
        <w:spacing w:before="0" w:after="0"/>
      </w:pPr>
      <w:r>
        <w:t>Benefit Formula</w:t>
      </w:r>
    </w:p>
    <w:p>
      <w:pPr>
        <w:numPr>
          <w:ilvl w:val="3"/>
          <w:numId w:val="900"/>
        </w:numPr>
        <w:spacing w:before="0" w:after="0"/>
      </w:pPr>
      <w:r>
        <w:t>Revaluation Methods</w:t>
      </w:r>
    </w:p>
    <w:p>
      <w:pPr>
        <w:numPr>
          <w:ilvl w:val="3"/>
          <w:numId w:val="900"/>
        </w:numPr>
        <w:spacing w:before="0" w:after="0"/>
      </w:pPr>
      <w:r>
        <w:t>Service Credit</w:t>
      </w:r>
    </w:p>
    <w:p>
      <w:pPr>
        <w:numPr>
          <w:ilvl w:val="2"/>
          <w:numId w:val="900"/>
        </w:numPr>
        <w:spacing w:before="0" w:after="0"/>
      </w:pPr>
      <w:r>
        <w:t>Flat Benefit Plans</w:t>
      </w:r>
    </w:p>
    <w:p>
      <w:pPr>
        <w:numPr>
          <w:ilvl w:val="3"/>
          <w:numId w:val="900"/>
        </w:numPr>
        <w:spacing w:before="0" w:after="0"/>
      </w:pPr>
      <w:r>
        <w:t>Benefit Structure</w:t>
      </w:r>
    </w:p>
    <w:p>
      <w:pPr>
        <w:numPr>
          <w:ilvl w:val="3"/>
          <w:numId w:val="900"/>
        </w:numPr>
        <w:spacing w:before="0" w:after="0"/>
      </w:pPr>
      <w:r>
        <w:t>Service Requirements</w:t>
      </w:r>
    </w:p>
    <w:p>
      <w:pPr>
        <w:numPr>
          <w:ilvl w:val="3"/>
          <w:numId w:val="900"/>
        </w:numPr>
        <w:spacing w:before="0" w:after="0"/>
      </w:pPr>
      <w:r>
        <w:t>Union Plans</w:t>
      </w:r>
    </w:p>
    <w:p>
      <w:pPr>
        <w:numPr>
          <w:ilvl w:val="1"/>
          <w:numId w:val="900"/>
        </w:numPr>
        <w:spacing w:before="0" w:after="0"/>
      </w:pPr>
      <w:r>
        <w:t>Defined Contribution Plans</w:t>
      </w:r>
    </w:p>
    <w:p>
      <w:pPr>
        <w:numPr>
          <w:ilvl w:val="2"/>
          <w:numId w:val="900"/>
        </w:numPr>
        <w:spacing w:before="0" w:after="0"/>
      </w:pPr>
      <w:r>
        <w:t>401(k) Plans</w:t>
      </w:r>
    </w:p>
    <w:p>
      <w:pPr>
        <w:numPr>
          <w:ilvl w:val="3"/>
          <w:numId w:val="900"/>
        </w:numPr>
        <w:spacing w:before="0" w:after="0"/>
      </w:pPr>
      <w:r>
        <w:t>Employee Contributions</w:t>
      </w:r>
    </w:p>
    <w:p>
      <w:pPr>
        <w:numPr>
          <w:ilvl w:val="3"/>
          <w:numId w:val="900"/>
        </w:numPr>
        <w:spacing w:before="0" w:after="0"/>
      </w:pPr>
      <w:r>
        <w:t>Employer Matching</w:t>
      </w:r>
    </w:p>
    <w:p>
      <w:pPr>
        <w:numPr>
          <w:ilvl w:val="3"/>
          <w:numId w:val="900"/>
        </w:numPr>
        <w:spacing w:before="0" w:after="0"/>
      </w:pPr>
      <w:r>
        <w:t>Investment Options</w:t>
      </w:r>
    </w:p>
    <w:p>
      <w:pPr>
        <w:numPr>
          <w:ilvl w:val="3"/>
          <w:numId w:val="900"/>
        </w:numPr>
        <w:spacing w:before="0" w:after="0"/>
      </w:pPr>
      <w:r>
        <w:t>Distribution Rules</w:t>
      </w:r>
    </w:p>
    <w:p>
      <w:pPr>
        <w:numPr>
          <w:ilvl w:val="2"/>
          <w:numId w:val="900"/>
        </w:numPr>
        <w:spacing w:before="0" w:after="0"/>
      </w:pPr>
      <w:r>
        <w:t>Profit-Sharing Plans</w:t>
      </w:r>
    </w:p>
    <w:p>
      <w:pPr>
        <w:numPr>
          <w:ilvl w:val="3"/>
          <w:numId w:val="900"/>
        </w:numPr>
        <w:spacing w:before="0" w:after="0"/>
      </w:pPr>
      <w:r>
        <w:t>Contribution Formulas</w:t>
      </w:r>
    </w:p>
    <w:p>
      <w:pPr>
        <w:numPr>
          <w:ilvl w:val="3"/>
          <w:numId w:val="900"/>
        </w:numPr>
        <w:spacing w:before="0" w:after="0"/>
      </w:pPr>
      <w:r>
        <w:t>Allocation Methods</w:t>
      </w:r>
    </w:p>
    <w:p>
      <w:pPr>
        <w:numPr>
          <w:ilvl w:val="3"/>
          <w:numId w:val="900"/>
        </w:numPr>
        <w:spacing w:before="0" w:after="0"/>
      </w:pPr>
      <w:r>
        <w:t>Vesting Schedules</w:t>
      </w:r>
    </w:p>
    <w:p>
      <w:pPr>
        <w:numPr>
          <w:ilvl w:val="3"/>
          <w:numId w:val="900"/>
        </w:numPr>
        <w:spacing w:before="0" w:after="0"/>
      </w:pPr>
      <w:r>
        <w:t>Distribution Options</w:t>
      </w:r>
    </w:p>
    <w:p>
      <w:pPr>
        <w:numPr>
          <w:ilvl w:val="1"/>
          <w:numId w:val="900"/>
        </w:numPr>
        <w:spacing w:before="0" w:after="0"/>
      </w:pPr>
      <w:r>
        <w:t>Hybrid Plans</w:t>
      </w:r>
    </w:p>
    <w:p>
      <w:pPr>
        <w:numPr>
          <w:ilvl w:val="2"/>
          <w:numId w:val="900"/>
        </w:numPr>
        <w:spacing w:before="0" w:after="0"/>
      </w:pPr>
      <w:r>
        <w:t>Cash Balance Plans</w:t>
      </w:r>
    </w:p>
    <w:p>
      <w:pPr>
        <w:numPr>
          <w:ilvl w:val="3"/>
          <w:numId w:val="900"/>
        </w:numPr>
        <w:spacing w:before="0" w:after="0"/>
      </w:pPr>
      <w:r>
        <w:t>Account Structure</w:t>
      </w:r>
    </w:p>
    <w:p>
      <w:pPr>
        <w:numPr>
          <w:ilvl w:val="3"/>
          <w:numId w:val="900"/>
        </w:numPr>
        <w:spacing w:before="0" w:after="0"/>
      </w:pPr>
      <w:r>
        <w:t>Credit Rates</w:t>
      </w:r>
    </w:p>
    <w:p>
      <w:pPr>
        <w:numPr>
          <w:ilvl w:val="3"/>
          <w:numId w:val="900"/>
        </w:numPr>
        <w:spacing w:before="0" w:after="0"/>
      </w:pPr>
      <w:r>
        <w:t>Conversion Issues</w:t>
      </w:r>
    </w:p>
    <w:p>
      <w:pPr>
        <w:numPr>
          <w:ilvl w:val="3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Pension Equity Plans</w:t>
      </w:r>
    </w:p>
    <w:p>
      <w:pPr>
        <w:numPr>
          <w:ilvl w:val="3"/>
          <w:numId w:val="900"/>
        </w:numPr>
        <w:spacing w:before="0" w:after="0"/>
      </w:pPr>
      <w:r>
        <w:t>Benefit Formula</w:t>
      </w:r>
    </w:p>
    <w:p>
      <w:pPr>
        <w:numPr>
          <w:ilvl w:val="3"/>
          <w:numId w:val="900"/>
        </w:numPr>
        <w:spacing w:before="0" w:after="0"/>
      </w:pPr>
      <w:r>
        <w:t>Account Structure</w:t>
      </w:r>
    </w:p>
    <w:p>
      <w:pPr>
        <w:numPr>
          <w:ilvl w:val="3"/>
          <w:numId w:val="900"/>
        </w:numPr>
        <w:spacing w:before="0" w:after="0"/>
      </w:pPr>
      <w:r>
        <w:t>Comparison with Other Plans</w:t>
      </w:r>
    </w:p>
    <w:p>
      <w:pPr>
        <w:numPr>
          <w:ilvl w:val="0"/>
          <w:numId w:val="900"/>
        </w:numPr>
        <w:spacing w:before="0" w:after="0"/>
      </w:pPr>
      <w:r>
        <w:t>Funding and Valuation of Pension Plans</w:t>
      </w:r>
    </w:p>
    <w:p>
      <w:pPr>
        <w:numPr>
          <w:ilvl w:val="1"/>
          <w:numId w:val="900"/>
        </w:numPr>
        <w:spacing w:before="0" w:after="0"/>
      </w:pPr>
      <w:r>
        <w:t>Actuarial Cost Methods</w:t>
      </w:r>
    </w:p>
    <w:p>
      <w:pPr>
        <w:numPr>
          <w:ilvl w:val="2"/>
          <w:numId w:val="900"/>
        </w:numPr>
        <w:spacing w:before="0" w:after="0"/>
      </w:pPr>
      <w:r>
        <w:t>Traditional Unit Credit</w:t>
      </w:r>
    </w:p>
    <w:p>
      <w:pPr>
        <w:numPr>
          <w:ilvl w:val="3"/>
          <w:numId w:val="900"/>
        </w:numPr>
        <w:spacing w:before="0" w:after="0"/>
      </w:pPr>
      <w:r>
        <w:t>Cost Allocation</w:t>
      </w:r>
    </w:p>
    <w:p>
      <w:pPr>
        <w:numPr>
          <w:ilvl w:val="3"/>
          <w:numId w:val="900"/>
        </w:numPr>
        <w:spacing w:before="0" w:after="0"/>
      </w:pPr>
      <w:r>
        <w:t>Normal Cost</w:t>
      </w:r>
    </w:p>
    <w:p>
      <w:pPr>
        <w:numPr>
          <w:ilvl w:val="3"/>
          <w:numId w:val="900"/>
        </w:numPr>
        <w:spacing w:before="0" w:after="0"/>
      </w:pPr>
      <w:r>
        <w:t>Actuarial Liability</w:t>
      </w:r>
    </w:p>
    <w:p>
      <w:pPr>
        <w:numPr>
          <w:ilvl w:val="2"/>
          <w:numId w:val="900"/>
        </w:numPr>
        <w:spacing w:before="0" w:after="0"/>
      </w:pPr>
      <w:r>
        <w:t>Projected Unit Credit</w:t>
      </w:r>
    </w:p>
    <w:p>
      <w:pPr>
        <w:numPr>
          <w:ilvl w:val="3"/>
          <w:numId w:val="900"/>
        </w:numPr>
        <w:spacing w:before="0" w:after="0"/>
      </w:pPr>
      <w:r>
        <w:t>Projected Benefits</w:t>
      </w:r>
    </w:p>
    <w:p>
      <w:pPr>
        <w:numPr>
          <w:ilvl w:val="3"/>
          <w:numId w:val="900"/>
        </w:numPr>
        <w:spacing w:before="0" w:after="0"/>
      </w:pPr>
      <w:r>
        <w:t>Cost Allocation</w:t>
      </w:r>
    </w:p>
    <w:p>
      <w:pPr>
        <w:numPr>
          <w:ilvl w:val="3"/>
          <w:numId w:val="900"/>
        </w:numPr>
        <w:spacing w:before="0" w:after="0"/>
      </w:pPr>
      <w:r>
        <w:t>Normal Cost</w:t>
      </w:r>
    </w:p>
    <w:p>
      <w:pPr>
        <w:numPr>
          <w:ilvl w:val="2"/>
          <w:numId w:val="900"/>
        </w:numPr>
        <w:spacing w:before="0" w:after="0"/>
      </w:pPr>
      <w:r>
        <w:t>Entry Age Normal</w:t>
      </w:r>
    </w:p>
    <w:p>
      <w:pPr>
        <w:numPr>
          <w:ilvl w:val="3"/>
          <w:numId w:val="900"/>
        </w:numPr>
        <w:spacing w:before="0" w:after="0"/>
      </w:pPr>
      <w:r>
        <w:t>Level Cost Approach</w:t>
      </w:r>
    </w:p>
    <w:p>
      <w:pPr>
        <w:numPr>
          <w:ilvl w:val="3"/>
          <w:numId w:val="900"/>
        </w:numPr>
        <w:spacing w:before="0" w:after="0"/>
      </w:pPr>
      <w:r>
        <w:t>Normal Cost</w:t>
      </w:r>
    </w:p>
    <w:p>
      <w:pPr>
        <w:numPr>
          <w:ilvl w:val="3"/>
          <w:numId w:val="900"/>
        </w:numPr>
        <w:spacing w:before="0" w:after="0"/>
      </w:pPr>
      <w:r>
        <w:t>Actuarial Liability</w:t>
      </w:r>
    </w:p>
    <w:p>
      <w:pPr>
        <w:numPr>
          <w:ilvl w:val="2"/>
          <w:numId w:val="900"/>
        </w:numPr>
        <w:spacing w:before="0" w:after="0"/>
      </w:pPr>
      <w:r>
        <w:t>Aggregate Cost Method</w:t>
      </w:r>
    </w:p>
    <w:p>
      <w:pPr>
        <w:numPr>
          <w:ilvl w:val="3"/>
          <w:numId w:val="900"/>
        </w:numPr>
        <w:spacing w:before="0" w:after="0"/>
      </w:pPr>
      <w:r>
        <w:t>Aggregate Approach</w:t>
      </w:r>
    </w:p>
    <w:p>
      <w:pPr>
        <w:numPr>
          <w:ilvl w:val="3"/>
          <w:numId w:val="900"/>
        </w:numPr>
        <w:spacing w:before="0" w:after="0"/>
      </w:pPr>
      <w:r>
        <w:t>Normal Cost</w:t>
      </w:r>
    </w:p>
    <w:p>
      <w:pPr>
        <w:numPr>
          <w:ilvl w:val="3"/>
          <w:numId w:val="900"/>
        </w:numPr>
        <w:spacing w:before="0" w:after="0"/>
      </w:pPr>
      <w:r>
        <w:t>Unfunded Liability</w:t>
      </w:r>
    </w:p>
    <w:p>
      <w:pPr>
        <w:numPr>
          <w:ilvl w:val="2"/>
          <w:numId w:val="900"/>
        </w:numPr>
        <w:spacing w:before="0" w:after="0"/>
      </w:pPr>
      <w:r>
        <w:t>Individual Level Premium Method</w:t>
      </w:r>
    </w:p>
    <w:p>
      <w:pPr>
        <w:numPr>
          <w:ilvl w:val="3"/>
          <w:numId w:val="900"/>
        </w:numPr>
        <w:spacing w:before="0" w:after="0"/>
      </w:pPr>
      <w:r>
        <w:t>Individual Approach</w:t>
      </w:r>
    </w:p>
    <w:p>
      <w:pPr>
        <w:numPr>
          <w:ilvl w:val="3"/>
          <w:numId w:val="900"/>
        </w:numPr>
        <w:spacing w:before="0" w:after="0"/>
      </w:pPr>
      <w:r>
        <w:t>Level Premiums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Actuarial Asset Valuation</w:t>
      </w:r>
    </w:p>
    <w:p>
      <w:pPr>
        <w:numPr>
          <w:ilvl w:val="2"/>
          <w:numId w:val="900"/>
        </w:numPr>
        <w:spacing w:before="0" w:after="0"/>
      </w:pPr>
      <w:r>
        <w:t>Market Value</w:t>
      </w:r>
    </w:p>
    <w:p>
      <w:pPr>
        <w:numPr>
          <w:ilvl w:val="3"/>
          <w:numId w:val="900"/>
        </w:numPr>
        <w:spacing w:before="0" w:after="0"/>
      </w:pPr>
      <w:r>
        <w:t>Definition and Use</w:t>
      </w:r>
    </w:p>
    <w:p>
      <w:pPr>
        <w:numPr>
          <w:ilvl w:val="3"/>
          <w:numId w:val="900"/>
        </w:numPr>
        <w:spacing w:before="0" w:after="0"/>
      </w:pPr>
      <w:r>
        <w:t>Volatility Issues</w:t>
      </w:r>
    </w:p>
    <w:p>
      <w:pPr>
        <w:numPr>
          <w:ilvl w:val="3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Smoothed Value</w:t>
      </w:r>
    </w:p>
    <w:p>
      <w:pPr>
        <w:numPr>
          <w:ilvl w:val="3"/>
          <w:numId w:val="900"/>
        </w:numPr>
        <w:spacing w:before="0" w:after="0"/>
      </w:pPr>
      <w:r>
        <w:t>Smoothing Methods</w:t>
      </w:r>
    </w:p>
    <w:p>
      <w:pPr>
        <w:numPr>
          <w:ilvl w:val="3"/>
          <w:numId w:val="900"/>
        </w:numPr>
        <w:spacing w:before="0" w:after="0"/>
      </w:pPr>
      <w:r>
        <w:t>Recognition Periods</w:t>
      </w:r>
    </w:p>
    <w:p>
      <w:pPr>
        <w:numPr>
          <w:ilvl w:val="3"/>
          <w:numId w:val="900"/>
        </w:numPr>
        <w:spacing w:before="0" w:after="0"/>
      </w:pPr>
      <w:r>
        <w:t>Corridors</w:t>
      </w:r>
    </w:p>
    <w:p>
      <w:pPr>
        <w:numPr>
          <w:ilvl w:val="1"/>
          <w:numId w:val="900"/>
        </w:numPr>
        <w:spacing w:before="0" w:after="0"/>
      </w:pPr>
      <w:r>
        <w:t>Actuarial Gains and Losses</w:t>
      </w:r>
    </w:p>
    <w:p>
      <w:pPr>
        <w:numPr>
          <w:ilvl w:val="2"/>
          <w:numId w:val="900"/>
        </w:numPr>
        <w:spacing w:before="0" w:after="0"/>
      </w:pPr>
      <w:r>
        <w:t>Sources of Gains and Losses</w:t>
      </w:r>
    </w:p>
    <w:p>
      <w:pPr>
        <w:numPr>
          <w:ilvl w:val="3"/>
          <w:numId w:val="900"/>
        </w:numPr>
        <w:spacing w:before="0" w:after="0"/>
      </w:pPr>
      <w:r>
        <w:t>Investment Experience</w:t>
      </w:r>
    </w:p>
    <w:p>
      <w:pPr>
        <w:numPr>
          <w:ilvl w:val="3"/>
          <w:numId w:val="900"/>
        </w:numPr>
        <w:spacing w:before="0" w:after="0"/>
      </w:pPr>
      <w:r>
        <w:t>Mortality Experience</w:t>
      </w:r>
    </w:p>
    <w:p>
      <w:pPr>
        <w:numPr>
          <w:ilvl w:val="3"/>
          <w:numId w:val="900"/>
        </w:numPr>
        <w:spacing w:before="0" w:after="0"/>
      </w:pPr>
      <w:r>
        <w:t>Salary Experience</w:t>
      </w:r>
    </w:p>
    <w:p>
      <w:pPr>
        <w:numPr>
          <w:ilvl w:val="3"/>
          <w:numId w:val="900"/>
        </w:numPr>
        <w:spacing w:before="0" w:after="0"/>
      </w:pPr>
      <w:r>
        <w:t>Other Factors</w:t>
      </w:r>
    </w:p>
    <w:p>
      <w:pPr>
        <w:numPr>
          <w:ilvl w:val="2"/>
          <w:numId w:val="900"/>
        </w:numPr>
        <w:spacing w:before="0" w:after="0"/>
      </w:pPr>
      <w:r>
        <w:t>Experience Analysis</w:t>
      </w:r>
    </w:p>
    <w:p>
      <w:pPr>
        <w:numPr>
          <w:ilvl w:val="3"/>
          <w:numId w:val="900"/>
        </w:numPr>
        <w:spacing w:before="0" w:after="0"/>
      </w:pPr>
      <w:r>
        <w:t>Gain and Loss Analysis</w:t>
      </w:r>
    </w:p>
    <w:p>
      <w:pPr>
        <w:numPr>
          <w:ilvl w:val="3"/>
          <w:numId w:val="900"/>
        </w:numPr>
        <w:spacing w:before="0" w:after="0"/>
      </w:pPr>
      <w:r>
        <w:t>Attribution Methods</w:t>
      </w:r>
    </w:p>
    <w:p>
      <w:pPr>
        <w:numPr>
          <w:ilvl w:val="3"/>
          <w:numId w:val="900"/>
        </w:numPr>
        <w:spacing w:before="0" w:after="0"/>
      </w:pPr>
      <w:r>
        <w:t>Reporting</w:t>
      </w:r>
    </w:p>
    <w:p>
      <w:pPr>
        <w:numPr>
          <w:ilvl w:val="2"/>
          <w:numId w:val="900"/>
        </w:numPr>
        <w:spacing w:before="0" w:after="0"/>
      </w:pPr>
      <w:r>
        <w:t>Amortization of Gains and Losses</w:t>
      </w:r>
    </w:p>
    <w:p>
      <w:pPr>
        <w:numPr>
          <w:ilvl w:val="3"/>
          <w:numId w:val="900"/>
        </w:numPr>
        <w:spacing w:before="0" w:after="0"/>
      </w:pPr>
      <w:r>
        <w:t>Amortization Methods</w:t>
      </w:r>
    </w:p>
    <w:p>
      <w:pPr>
        <w:numPr>
          <w:ilvl w:val="3"/>
          <w:numId w:val="900"/>
        </w:numPr>
        <w:spacing w:before="0" w:after="0"/>
      </w:pPr>
      <w:r>
        <w:t>Amortization Periods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Contribution Determination</w:t>
      </w:r>
    </w:p>
    <w:p>
      <w:pPr>
        <w:numPr>
          <w:ilvl w:val="2"/>
          <w:numId w:val="900"/>
        </w:numPr>
        <w:spacing w:before="0" w:after="0"/>
      </w:pPr>
      <w:r>
        <w:t>Minimum Contributions</w:t>
      </w:r>
    </w:p>
    <w:p>
      <w:pPr>
        <w:numPr>
          <w:ilvl w:val="2"/>
          <w:numId w:val="900"/>
        </w:numPr>
        <w:spacing w:before="0" w:after="0"/>
      </w:pPr>
      <w:r>
        <w:t>Maximum Contributions</w:t>
      </w:r>
    </w:p>
    <w:p>
      <w:pPr>
        <w:numPr>
          <w:ilvl w:val="2"/>
          <w:numId w:val="900"/>
        </w:numPr>
        <w:spacing w:before="0" w:after="0"/>
      </w:pPr>
      <w:r>
        <w:t>Funding Targets</w:t>
      </w:r>
    </w:p>
    <w:p>
      <w:pPr>
        <w:numPr>
          <w:ilvl w:val="2"/>
          <w:numId w:val="900"/>
        </w:numPr>
        <w:spacing w:before="0" w:after="0"/>
      </w:pPr>
      <w:r>
        <w:t>Cash Flow Considerations</w:t>
      </w:r>
    </w:p>
    <w:p>
      <w:pPr>
        <w:numPr>
          <w:ilvl w:val="0"/>
          <w:numId w:val="900"/>
        </w:numPr>
        <w:spacing w:before="0" w:after="0"/>
      </w:pPr>
      <w:r>
        <w:t>Pension Plan Regulation and Accounting</w:t>
      </w:r>
    </w:p>
    <w:p>
      <w:pPr>
        <w:numPr>
          <w:ilvl w:val="1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ERISA Requirements</w:t>
      </w:r>
    </w:p>
    <w:p>
      <w:pPr>
        <w:numPr>
          <w:ilvl w:val="2"/>
          <w:numId w:val="900"/>
        </w:numPr>
        <w:spacing w:before="0" w:after="0"/>
      </w:pPr>
      <w:r>
        <w:t>IRS Regulations</w:t>
      </w:r>
    </w:p>
    <w:p>
      <w:pPr>
        <w:numPr>
          <w:ilvl w:val="2"/>
          <w:numId w:val="900"/>
        </w:numPr>
        <w:spacing w:before="0" w:after="0"/>
      </w:pPr>
      <w:r>
        <w:t>PBGC Standards</w:t>
      </w:r>
    </w:p>
    <w:p>
      <w:pPr>
        <w:numPr>
          <w:ilvl w:val="2"/>
          <w:numId w:val="900"/>
        </w:numPr>
        <w:spacing w:before="0" w:after="0"/>
      </w:pPr>
      <w:r>
        <w:t>State Regulations</w:t>
      </w:r>
    </w:p>
    <w:p>
      <w:pPr>
        <w:numPr>
          <w:ilvl w:val="1"/>
          <w:numId w:val="900"/>
        </w:numPr>
        <w:spacing w:before="0" w:after="0"/>
      </w:pPr>
      <w:r>
        <w:t>Minimum Funding Standards</w:t>
      </w:r>
    </w:p>
    <w:p>
      <w:pPr>
        <w:numPr>
          <w:ilvl w:val="2"/>
          <w:numId w:val="900"/>
        </w:numPr>
        <w:spacing w:before="0" w:after="0"/>
      </w:pPr>
      <w:r>
        <w:t>Funding Requirements</w:t>
      </w:r>
    </w:p>
    <w:p>
      <w:pPr>
        <w:numPr>
          <w:ilvl w:val="2"/>
          <w:numId w:val="900"/>
        </w:numPr>
        <w:spacing w:before="0" w:after="0"/>
      </w:pPr>
      <w:r>
        <w:t>Shortfall Amortization</w:t>
      </w:r>
    </w:p>
    <w:p>
      <w:pPr>
        <w:numPr>
          <w:ilvl w:val="2"/>
          <w:numId w:val="900"/>
        </w:numPr>
        <w:spacing w:before="0" w:after="0"/>
      </w:pPr>
      <w:r>
        <w:t>Credit Balances</w:t>
      </w:r>
    </w:p>
    <w:p>
      <w:pPr>
        <w:numPr>
          <w:ilvl w:val="2"/>
          <w:numId w:val="900"/>
        </w:numPr>
        <w:spacing w:before="0" w:after="0"/>
      </w:pPr>
      <w:r>
        <w:t>Waivers and Extensions</w:t>
      </w:r>
    </w:p>
    <w:p>
      <w:pPr>
        <w:numPr>
          <w:ilvl w:val="1"/>
          <w:numId w:val="900"/>
        </w:numPr>
        <w:spacing w:before="0" w:after="0"/>
      </w:pPr>
      <w:r>
        <w:t>Pension Benefit Guaranty</w:t>
      </w:r>
    </w:p>
    <w:p>
      <w:pPr>
        <w:numPr>
          <w:ilvl w:val="2"/>
          <w:numId w:val="900"/>
        </w:numPr>
        <w:spacing w:before="0" w:after="0"/>
      </w:pPr>
      <w:r>
        <w:t>PBGC Insurance</w:t>
      </w:r>
    </w:p>
    <w:p>
      <w:pPr>
        <w:numPr>
          <w:ilvl w:val="2"/>
          <w:numId w:val="900"/>
        </w:numPr>
        <w:spacing w:before="0" w:after="0"/>
      </w:pPr>
      <w:r>
        <w:t>Premium Calculations</w:t>
      </w:r>
    </w:p>
    <w:p>
      <w:pPr>
        <w:numPr>
          <w:ilvl w:val="2"/>
          <w:numId w:val="900"/>
        </w:numPr>
        <w:spacing w:before="0" w:after="0"/>
      </w:pPr>
      <w:r>
        <w:t>Benefit Guarantees</w:t>
      </w:r>
    </w:p>
    <w:p>
      <w:pPr>
        <w:numPr>
          <w:ilvl w:val="2"/>
          <w:numId w:val="900"/>
        </w:numPr>
        <w:spacing w:before="0" w:after="0"/>
      </w:pPr>
      <w:r>
        <w:t>Plan Terminations</w:t>
      </w:r>
    </w:p>
    <w:p>
      <w:pPr>
        <w:numPr>
          <w:ilvl w:val="1"/>
          <w:numId w:val="900"/>
        </w:numPr>
        <w:spacing w:before="0" w:after="0"/>
      </w:pPr>
      <w:r>
        <w:t>Accounting Standards</w:t>
      </w:r>
    </w:p>
    <w:p>
      <w:pPr>
        <w:numPr>
          <w:ilvl w:val="2"/>
          <w:numId w:val="900"/>
        </w:numPr>
        <w:spacing w:before="0" w:after="0"/>
      </w:pPr>
      <w:r>
        <w:t>Financial Reporting</w:t>
      </w:r>
    </w:p>
    <w:p>
      <w:pPr>
        <w:numPr>
          <w:ilvl w:val="2"/>
          <w:numId w:val="900"/>
        </w:numPr>
        <w:spacing w:before="0" w:after="0"/>
      </w:pPr>
      <w:r>
        <w:t>Pension Expense</w:t>
      </w:r>
    </w:p>
    <w:p>
      <w:pPr>
        <w:numPr>
          <w:ilvl w:val="2"/>
          <w:numId w:val="900"/>
        </w:numPr>
        <w:spacing w:before="0" w:after="0"/>
      </w:pPr>
      <w:r>
        <w:t>Balance Sheet Recognition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1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Summary Plan Descriptions</w:t>
      </w:r>
    </w:p>
    <w:p>
      <w:pPr>
        <w:numPr>
          <w:ilvl w:val="2"/>
          <w:numId w:val="900"/>
        </w:numPr>
        <w:spacing w:before="0" w:after="0"/>
      </w:pPr>
      <w:r>
        <w:t>Annual Reports</w:t>
      </w:r>
    </w:p>
    <w:p>
      <w:pPr>
        <w:numPr>
          <w:ilvl w:val="2"/>
          <w:numId w:val="900"/>
        </w:numPr>
        <w:spacing w:before="0" w:after="0"/>
      </w:pPr>
      <w:r>
        <w:t>Participant Statements</w:t>
      </w:r>
    </w:p>
    <w:p>
      <w:pPr>
        <w:numPr>
          <w:ilvl w:val="2"/>
          <w:numId w:val="900"/>
        </w:numPr>
        <w:spacing w:before="0" w:after="0"/>
      </w:pPr>
      <w:r>
        <w:t>Regulatory Filings</w:t>
      </w:r>
    </w:p>
    <w:p>
      <w:pPr>
        <w:pStyle w:val="Heading1"/>
      </w:pPr>
      <w:r>
        <w:t>Advanced and Specialized Topics</w:t>
      </w:r>
    </w:p>
    <w:p>
      <w:pPr>
        <w:numPr>
          <w:ilvl w:val="0"/>
          <w:numId w:val="900"/>
        </w:numPr>
        <w:spacing w:before="0" w:after="0"/>
      </w:pPr>
      <w:r>
        <w:t>Health and Disability Insurance</w:t>
      </w:r>
    </w:p>
    <w:p>
      <w:pPr>
        <w:numPr>
          <w:ilvl w:val="1"/>
          <w:numId w:val="900"/>
        </w:numPr>
        <w:spacing w:before="0" w:after="0"/>
      </w:pPr>
      <w:r>
        <w:t>Morbidity Models</w:t>
      </w:r>
    </w:p>
    <w:p>
      <w:pPr>
        <w:numPr>
          <w:ilvl w:val="2"/>
          <w:numId w:val="900"/>
        </w:numPr>
        <w:spacing w:before="0" w:after="0"/>
      </w:pPr>
      <w:r>
        <w:t>Incidence Rates</w:t>
      </w:r>
    </w:p>
    <w:p>
      <w:pPr>
        <w:numPr>
          <w:ilvl w:val="3"/>
          <w:numId w:val="900"/>
        </w:numPr>
        <w:spacing w:before="0" w:after="0"/>
      </w:pPr>
      <w:r>
        <w:t>Age-Specific Rates</w:t>
      </w:r>
    </w:p>
    <w:p>
      <w:pPr>
        <w:numPr>
          <w:ilvl w:val="3"/>
          <w:numId w:val="900"/>
        </w:numPr>
        <w:spacing w:before="0" w:after="0"/>
      </w:pPr>
      <w:r>
        <w:t>Gender Differences</w:t>
      </w:r>
    </w:p>
    <w:p>
      <w:pPr>
        <w:numPr>
          <w:ilvl w:val="3"/>
          <w:numId w:val="900"/>
        </w:numPr>
        <w:spacing w:before="0" w:after="0"/>
      </w:pPr>
      <w:r>
        <w:t>Occupation Effects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Recovery Rates</w:t>
      </w:r>
    </w:p>
    <w:p>
      <w:pPr>
        <w:numPr>
          <w:ilvl w:val="3"/>
          <w:numId w:val="900"/>
        </w:numPr>
        <w:spacing w:before="0" w:after="0"/>
      </w:pPr>
      <w:r>
        <w:t>Recovery Patterns</w:t>
      </w:r>
    </w:p>
    <w:p>
      <w:pPr>
        <w:numPr>
          <w:ilvl w:val="3"/>
          <w:numId w:val="900"/>
        </w:numPr>
        <w:spacing w:before="0" w:after="0"/>
      </w:pPr>
      <w:r>
        <w:t>Duration Effects</w:t>
      </w:r>
    </w:p>
    <w:p>
      <w:pPr>
        <w:numPr>
          <w:ilvl w:val="3"/>
          <w:numId w:val="900"/>
        </w:numPr>
        <w:spacing w:before="0" w:after="0"/>
      </w:pPr>
      <w:r>
        <w:t>Factors Affecting Recovery</w:t>
      </w:r>
    </w:p>
    <w:p>
      <w:pPr>
        <w:numPr>
          <w:ilvl w:val="3"/>
          <w:numId w:val="900"/>
        </w:numPr>
        <w:spacing w:before="0" w:after="0"/>
      </w:pPr>
      <w:r>
        <w:t>Modeling Approaches</w:t>
      </w:r>
    </w:p>
    <w:p>
      <w:pPr>
        <w:numPr>
          <w:ilvl w:val="2"/>
          <w:numId w:val="900"/>
        </w:numPr>
        <w:spacing w:before="0" w:after="0"/>
      </w:pPr>
      <w:r>
        <w:t>Multiple State Models</w:t>
      </w:r>
    </w:p>
    <w:p>
      <w:pPr>
        <w:numPr>
          <w:ilvl w:val="3"/>
          <w:numId w:val="900"/>
        </w:numPr>
        <w:spacing w:before="0" w:after="0"/>
      </w:pPr>
      <w:r>
        <w:t>State Definitions</w:t>
      </w:r>
    </w:p>
    <w:p>
      <w:pPr>
        <w:numPr>
          <w:ilvl w:val="3"/>
          <w:numId w:val="900"/>
        </w:numPr>
        <w:spacing w:before="0" w:after="0"/>
      </w:pPr>
      <w:r>
        <w:t>Transition Probabilities</w:t>
      </w:r>
    </w:p>
    <w:p>
      <w:pPr>
        <w:numPr>
          <w:ilvl w:val="3"/>
          <w:numId w:val="900"/>
        </w:numPr>
        <w:spacing w:before="0" w:after="0"/>
      </w:pPr>
      <w:r>
        <w:t>Markov Models</w:t>
      </w:r>
    </w:p>
    <w:p>
      <w:pPr>
        <w:numPr>
          <w:ilvl w:val="1"/>
          <w:numId w:val="900"/>
        </w:numPr>
        <w:spacing w:before="0" w:after="0"/>
      </w:pPr>
      <w:r>
        <w:t>Pricing of Health Insurance</w:t>
      </w:r>
    </w:p>
    <w:p>
      <w:pPr>
        <w:numPr>
          <w:ilvl w:val="2"/>
          <w:numId w:val="900"/>
        </w:numPr>
        <w:spacing w:before="0" w:after="0"/>
      </w:pPr>
      <w:r>
        <w:t>Premium Calculation</w:t>
      </w:r>
    </w:p>
    <w:p>
      <w:pPr>
        <w:numPr>
          <w:ilvl w:val="3"/>
          <w:numId w:val="900"/>
        </w:numPr>
        <w:spacing w:before="0" w:after="0"/>
      </w:pPr>
      <w:r>
        <w:t>Medical Cost Trends</w:t>
      </w:r>
    </w:p>
    <w:p>
      <w:pPr>
        <w:numPr>
          <w:ilvl w:val="3"/>
          <w:numId w:val="900"/>
        </w:numPr>
        <w:spacing w:before="0" w:after="0"/>
      </w:pPr>
      <w:r>
        <w:t>Utilization Patterns</w:t>
      </w:r>
    </w:p>
    <w:p>
      <w:pPr>
        <w:numPr>
          <w:ilvl w:val="3"/>
          <w:numId w:val="900"/>
        </w:numPr>
        <w:spacing w:before="0" w:after="0"/>
      </w:pPr>
      <w:r>
        <w:t>Risk Adjustment</w:t>
      </w:r>
    </w:p>
    <w:p>
      <w:pPr>
        <w:numPr>
          <w:ilvl w:val="3"/>
          <w:numId w:val="900"/>
        </w:numPr>
        <w:spacing w:before="0" w:after="0"/>
      </w:pPr>
      <w:r>
        <w:t>Regulatory Constraints</w:t>
      </w:r>
    </w:p>
    <w:p>
      <w:pPr>
        <w:numPr>
          <w:ilvl w:val="2"/>
          <w:numId w:val="900"/>
        </w:numPr>
        <w:spacing w:before="0" w:after="0"/>
      </w:pPr>
      <w:r>
        <w:t>Expense Loadings</w:t>
      </w:r>
    </w:p>
    <w:p>
      <w:pPr>
        <w:numPr>
          <w:ilvl w:val="3"/>
          <w:numId w:val="900"/>
        </w:numPr>
        <w:spacing w:before="0" w:after="0"/>
      </w:pPr>
      <w:r>
        <w:t>Administrative Expenses</w:t>
      </w:r>
    </w:p>
    <w:p>
      <w:pPr>
        <w:numPr>
          <w:ilvl w:val="3"/>
          <w:numId w:val="900"/>
        </w:numPr>
        <w:spacing w:before="0" w:after="0"/>
      </w:pPr>
      <w:r>
        <w:t>Sales Expenses</w:t>
      </w:r>
    </w:p>
    <w:p>
      <w:pPr>
        <w:numPr>
          <w:ilvl w:val="3"/>
          <w:numId w:val="900"/>
        </w:numPr>
        <w:spacing w:before="0" w:after="0"/>
      </w:pPr>
      <w:r>
        <w:t>Regulatory Fees</w:t>
      </w:r>
    </w:p>
    <w:p>
      <w:pPr>
        <w:numPr>
          <w:ilvl w:val="3"/>
          <w:numId w:val="900"/>
        </w:numPr>
        <w:spacing w:before="0" w:after="0"/>
      </w:pPr>
      <w:r>
        <w:t>Profit Margins</w:t>
      </w:r>
    </w:p>
    <w:p>
      <w:pPr>
        <w:numPr>
          <w:ilvl w:val="2"/>
          <w:numId w:val="900"/>
        </w:numPr>
        <w:spacing w:before="0" w:after="0"/>
      </w:pPr>
      <w:r>
        <w:t>Risk Adjustment</w:t>
      </w:r>
    </w:p>
    <w:p>
      <w:pPr>
        <w:numPr>
          <w:ilvl w:val="3"/>
          <w:numId w:val="900"/>
        </w:numPr>
        <w:spacing w:before="0" w:after="0"/>
      </w:pPr>
      <w:r>
        <w:t>Risk Scoring Models</w:t>
      </w:r>
    </w:p>
    <w:p>
      <w:pPr>
        <w:numPr>
          <w:ilvl w:val="3"/>
          <w:numId w:val="900"/>
        </w:numPr>
        <w:spacing w:before="0" w:after="0"/>
      </w:pPr>
      <w:r>
        <w:t>Demographic Adjustments</w:t>
      </w:r>
    </w:p>
    <w:p>
      <w:pPr>
        <w:numPr>
          <w:ilvl w:val="3"/>
          <w:numId w:val="900"/>
        </w:numPr>
        <w:spacing w:before="0" w:after="0"/>
      </w:pPr>
      <w:r>
        <w:t>Health Status Adjustments</w:t>
      </w:r>
    </w:p>
    <w:p>
      <w:pPr>
        <w:numPr>
          <w:ilvl w:val="1"/>
          <w:numId w:val="900"/>
        </w:numPr>
        <w:spacing w:before="0" w:after="0"/>
      </w:pPr>
      <w:r>
        <w:t>Long-Term Care Insurance</w:t>
      </w:r>
    </w:p>
    <w:p>
      <w:pPr>
        <w:numPr>
          <w:ilvl w:val="2"/>
          <w:numId w:val="900"/>
        </w:numPr>
        <w:spacing w:before="0" w:after="0"/>
      </w:pPr>
      <w:r>
        <w:t>Product Features</w:t>
      </w:r>
    </w:p>
    <w:p>
      <w:pPr>
        <w:numPr>
          <w:ilvl w:val="3"/>
          <w:numId w:val="900"/>
        </w:numPr>
        <w:spacing w:before="0" w:after="0"/>
      </w:pPr>
      <w:r>
        <w:t>Benefit Triggers</w:t>
      </w:r>
    </w:p>
    <w:p>
      <w:pPr>
        <w:numPr>
          <w:ilvl w:val="3"/>
          <w:numId w:val="900"/>
        </w:numPr>
        <w:spacing w:before="0" w:after="0"/>
      </w:pPr>
      <w:r>
        <w:t>Benefit Amounts</w:t>
      </w:r>
    </w:p>
    <w:p>
      <w:pPr>
        <w:numPr>
          <w:ilvl w:val="3"/>
          <w:numId w:val="900"/>
        </w:numPr>
        <w:spacing w:before="0" w:after="0"/>
      </w:pPr>
      <w:r>
        <w:t>Benefit Periods</w:t>
      </w:r>
    </w:p>
    <w:p>
      <w:pPr>
        <w:numPr>
          <w:ilvl w:val="3"/>
          <w:numId w:val="900"/>
        </w:numPr>
        <w:spacing w:before="0" w:after="0"/>
      </w:pPr>
      <w:r>
        <w:t>Elimination Periods</w:t>
      </w:r>
    </w:p>
    <w:p>
      <w:pPr>
        <w:numPr>
          <w:ilvl w:val="2"/>
          <w:numId w:val="900"/>
        </w:numPr>
        <w:spacing w:before="0" w:after="0"/>
      </w:pPr>
      <w:r>
        <w:t>Pricing and Reserving</w:t>
      </w:r>
    </w:p>
    <w:p>
      <w:pPr>
        <w:numPr>
          <w:ilvl w:val="3"/>
          <w:numId w:val="900"/>
        </w:numPr>
        <w:spacing w:before="0" w:after="0"/>
      </w:pPr>
      <w:r>
        <w:t>Morbidity Assumptions</w:t>
      </w:r>
    </w:p>
    <w:p>
      <w:pPr>
        <w:numPr>
          <w:ilvl w:val="3"/>
          <w:numId w:val="900"/>
        </w:numPr>
        <w:spacing w:before="0" w:after="0"/>
      </w:pPr>
      <w:r>
        <w:t>Lapse Assumptions</w:t>
      </w:r>
    </w:p>
    <w:p>
      <w:pPr>
        <w:numPr>
          <w:ilvl w:val="3"/>
          <w:numId w:val="900"/>
        </w:numPr>
        <w:spacing w:before="0" w:after="0"/>
      </w:pPr>
      <w:r>
        <w:t>Interest Rate Assumptions</w:t>
      </w:r>
    </w:p>
    <w:p>
      <w:pPr>
        <w:numPr>
          <w:ilvl w:val="3"/>
          <w:numId w:val="900"/>
        </w:numPr>
        <w:spacing w:before="0" w:after="0"/>
      </w:pPr>
      <w:r>
        <w:t>Reserve Calculations</w:t>
      </w:r>
    </w:p>
    <w:p>
      <w:pPr>
        <w:numPr>
          <w:ilvl w:val="1"/>
          <w:numId w:val="900"/>
        </w:numPr>
        <w:spacing w:before="0" w:after="0"/>
      </w:pPr>
      <w:r>
        <w:t>Disability Income Insurance</w:t>
      </w:r>
    </w:p>
    <w:p>
      <w:pPr>
        <w:numPr>
          <w:ilvl w:val="2"/>
          <w:numId w:val="900"/>
        </w:numPr>
        <w:spacing w:before="0" w:after="0"/>
      </w:pPr>
      <w:r>
        <w:t>Benefit Structures</w:t>
      </w:r>
    </w:p>
    <w:p>
      <w:pPr>
        <w:numPr>
          <w:ilvl w:val="3"/>
          <w:numId w:val="900"/>
        </w:numPr>
        <w:spacing w:before="0" w:after="0"/>
      </w:pPr>
      <w:r>
        <w:t>Short-Term Disability</w:t>
      </w:r>
    </w:p>
    <w:p>
      <w:pPr>
        <w:numPr>
          <w:ilvl w:val="3"/>
          <w:numId w:val="900"/>
        </w:numPr>
        <w:spacing w:before="0" w:after="0"/>
      </w:pPr>
      <w:r>
        <w:t>Long-Term Disability</w:t>
      </w:r>
    </w:p>
    <w:p>
      <w:pPr>
        <w:numPr>
          <w:ilvl w:val="3"/>
          <w:numId w:val="900"/>
        </w:numPr>
        <w:spacing w:before="0" w:after="0"/>
      </w:pPr>
      <w:r>
        <w:t>Partial Disability</w:t>
      </w:r>
    </w:p>
    <w:p>
      <w:pPr>
        <w:numPr>
          <w:ilvl w:val="3"/>
          <w:numId w:val="900"/>
        </w:numPr>
        <w:spacing w:before="0" w:after="0"/>
      </w:pPr>
      <w:r>
        <w:t>Residual Benefits</w:t>
      </w:r>
    </w:p>
    <w:p>
      <w:pPr>
        <w:numPr>
          <w:ilvl w:val="2"/>
          <w:numId w:val="900"/>
        </w:numPr>
        <w:spacing w:before="0" w:after="0"/>
      </w:pPr>
      <w:r>
        <w:t>Claim Termination Rates</w:t>
      </w:r>
    </w:p>
    <w:p>
      <w:pPr>
        <w:numPr>
          <w:ilvl w:val="3"/>
          <w:numId w:val="900"/>
        </w:numPr>
        <w:spacing w:before="0" w:after="0"/>
      </w:pPr>
      <w:r>
        <w:t>Recovery Rates</w:t>
      </w:r>
    </w:p>
    <w:p>
      <w:pPr>
        <w:numPr>
          <w:ilvl w:val="3"/>
          <w:numId w:val="900"/>
        </w:numPr>
        <w:spacing w:before="0" w:after="0"/>
      </w:pPr>
      <w:r>
        <w:t>Mortality Rates</w:t>
      </w:r>
    </w:p>
    <w:p>
      <w:pPr>
        <w:numPr>
          <w:ilvl w:val="3"/>
          <w:numId w:val="900"/>
        </w:numPr>
        <w:spacing w:before="0" w:after="0"/>
      </w:pPr>
      <w:r>
        <w:t>Return to Work</w:t>
      </w:r>
    </w:p>
    <w:p>
      <w:pPr>
        <w:numPr>
          <w:ilvl w:val="3"/>
          <w:numId w:val="900"/>
        </w:numPr>
        <w:spacing w:before="0" w:after="0"/>
      </w:pPr>
      <w:r>
        <w:t>Factors Affecting Termination</w:t>
      </w:r>
    </w:p>
    <w:p>
      <w:pPr>
        <w:numPr>
          <w:ilvl w:val="0"/>
          <w:numId w:val="900"/>
        </w:numPr>
        <w:spacing w:before="0" w:after="0"/>
      </w:pPr>
      <w:r>
        <w:t>Investment and Asset Modeling</w:t>
      </w:r>
    </w:p>
    <w:p>
      <w:pPr>
        <w:numPr>
          <w:ilvl w:val="1"/>
          <w:numId w:val="900"/>
        </w:numPr>
        <w:spacing w:before="0" w:after="0"/>
      </w:pPr>
      <w:r>
        <w:t>Stochastic Interest Rate Models</w:t>
      </w:r>
    </w:p>
    <w:p>
      <w:pPr>
        <w:numPr>
          <w:ilvl w:val="2"/>
          <w:numId w:val="900"/>
        </w:numPr>
        <w:spacing w:before="0" w:after="0"/>
      </w:pPr>
      <w:r>
        <w:t>Short Rate Models</w:t>
      </w:r>
    </w:p>
    <w:p>
      <w:pPr>
        <w:numPr>
          <w:ilvl w:val="3"/>
          <w:numId w:val="900"/>
        </w:numPr>
        <w:spacing w:before="0" w:after="0"/>
      </w:pPr>
      <w:r>
        <w:t>Vasicek Model</w:t>
      </w:r>
    </w:p>
    <w:p>
      <w:pPr>
        <w:numPr>
          <w:ilvl w:val="3"/>
          <w:numId w:val="900"/>
        </w:numPr>
        <w:spacing w:before="0" w:after="0"/>
      </w:pPr>
      <w:r>
        <w:t>Cox-Ingersoll-Ross Model</w:t>
      </w:r>
    </w:p>
    <w:p>
      <w:pPr>
        <w:numPr>
          <w:ilvl w:val="3"/>
          <w:numId w:val="900"/>
        </w:numPr>
        <w:spacing w:before="0" w:after="0"/>
      </w:pPr>
      <w:r>
        <w:t>Hull-White Model</w:t>
      </w:r>
    </w:p>
    <w:p>
      <w:pPr>
        <w:numPr>
          <w:ilvl w:val="2"/>
          <w:numId w:val="900"/>
        </w:numPr>
        <w:spacing w:before="0" w:after="0"/>
      </w:pPr>
      <w:r>
        <w:t>Term Structure Models</w:t>
      </w:r>
    </w:p>
    <w:p>
      <w:pPr>
        <w:numPr>
          <w:ilvl w:val="3"/>
          <w:numId w:val="900"/>
        </w:numPr>
        <w:spacing w:before="0" w:after="0"/>
      </w:pPr>
      <w:r>
        <w:t>Heath-Jarrow-Morton Framework</w:t>
      </w:r>
    </w:p>
    <w:p>
      <w:pPr>
        <w:numPr>
          <w:ilvl w:val="3"/>
          <w:numId w:val="900"/>
        </w:numPr>
        <w:spacing w:before="0" w:after="0"/>
      </w:pPr>
      <w:r>
        <w:t>LIBOR Market Models</w:t>
      </w:r>
    </w:p>
    <w:p>
      <w:pPr>
        <w:numPr>
          <w:ilvl w:val="3"/>
          <w:numId w:val="900"/>
        </w:numPr>
        <w:spacing w:before="0" w:after="0"/>
      </w:pPr>
      <w:r>
        <w:t>Affine Term Structure Models</w:t>
      </w:r>
    </w:p>
    <w:p>
      <w:pPr>
        <w:numPr>
          <w:ilvl w:val="1"/>
          <w:numId w:val="900"/>
        </w:numPr>
        <w:spacing w:before="0" w:after="0"/>
      </w:pPr>
      <w:r>
        <w:t>Asset Allocation Strategies</w:t>
      </w:r>
    </w:p>
    <w:p>
      <w:pPr>
        <w:numPr>
          <w:ilvl w:val="2"/>
          <w:numId w:val="900"/>
        </w:numPr>
        <w:spacing w:before="0" w:after="0"/>
      </w:pPr>
      <w:r>
        <w:t>Mean-Variance Optimization</w:t>
      </w:r>
    </w:p>
    <w:p>
      <w:pPr>
        <w:numPr>
          <w:ilvl w:val="3"/>
          <w:numId w:val="900"/>
        </w:numPr>
        <w:spacing w:before="0" w:after="0"/>
      </w:pPr>
      <w:r>
        <w:t>Efficient Frontier</w:t>
      </w:r>
    </w:p>
    <w:p>
      <w:pPr>
        <w:numPr>
          <w:ilvl w:val="3"/>
          <w:numId w:val="900"/>
        </w:numPr>
        <w:spacing w:before="0" w:after="0"/>
      </w:pPr>
      <w:r>
        <w:t>Risk-Return Trade-offs</w:t>
      </w:r>
    </w:p>
    <w:p>
      <w:pPr>
        <w:numPr>
          <w:ilvl w:val="3"/>
          <w:numId w:val="900"/>
        </w:numPr>
        <w:spacing w:before="0" w:after="0"/>
      </w:pPr>
      <w:r>
        <w:t>Constraints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Liability-Driven Investment</w:t>
      </w:r>
    </w:p>
    <w:p>
      <w:pPr>
        <w:numPr>
          <w:ilvl w:val="3"/>
          <w:numId w:val="900"/>
        </w:numPr>
        <w:spacing w:before="0" w:after="0"/>
      </w:pPr>
      <w:r>
        <w:t>Liability Matching</w:t>
      </w:r>
    </w:p>
    <w:p>
      <w:pPr>
        <w:numPr>
          <w:ilvl w:val="3"/>
          <w:numId w:val="900"/>
        </w:numPr>
        <w:spacing w:before="0" w:after="0"/>
      </w:pPr>
      <w:r>
        <w:t>Surplus Optimization</w:t>
      </w:r>
    </w:p>
    <w:p>
      <w:pPr>
        <w:numPr>
          <w:ilvl w:val="3"/>
          <w:numId w:val="900"/>
        </w:numPr>
        <w:spacing w:before="0" w:after="0"/>
      </w:pPr>
      <w:r>
        <w:t>Risk Budgeting</w:t>
      </w:r>
    </w:p>
    <w:p>
      <w:pPr>
        <w:numPr>
          <w:ilvl w:val="1"/>
          <w:numId w:val="900"/>
        </w:numPr>
        <w:spacing w:before="0" w:after="0"/>
      </w:pPr>
      <w:r>
        <w:t>Options, Futures, and Derivatives</w:t>
      </w:r>
    </w:p>
    <w:p>
      <w:pPr>
        <w:numPr>
          <w:ilvl w:val="2"/>
          <w:numId w:val="900"/>
        </w:numPr>
        <w:spacing w:before="0" w:after="0"/>
      </w:pPr>
      <w:r>
        <w:t>Option Pricing Models</w:t>
      </w:r>
    </w:p>
    <w:p>
      <w:pPr>
        <w:numPr>
          <w:ilvl w:val="3"/>
          <w:numId w:val="900"/>
        </w:numPr>
        <w:spacing w:before="0" w:after="0"/>
      </w:pPr>
      <w:r>
        <w:t>Black-Scholes Model</w:t>
      </w:r>
    </w:p>
    <w:p>
      <w:pPr>
        <w:numPr>
          <w:ilvl w:val="3"/>
          <w:numId w:val="900"/>
        </w:numPr>
        <w:spacing w:before="0" w:after="0"/>
      </w:pPr>
      <w:r>
        <w:t>Binomial Models</w:t>
      </w:r>
    </w:p>
    <w:p>
      <w:pPr>
        <w:numPr>
          <w:ilvl w:val="3"/>
          <w:numId w:val="900"/>
        </w:numPr>
        <w:spacing w:before="0" w:after="0"/>
      </w:pPr>
      <w:r>
        <w:t>Monte Carlo Methods</w:t>
      </w:r>
    </w:p>
    <w:p>
      <w:pPr>
        <w:numPr>
          <w:ilvl w:val="2"/>
          <w:numId w:val="900"/>
        </w:numPr>
        <w:spacing w:before="0" w:after="0"/>
      </w:pPr>
      <w:r>
        <w:t>Hedging Strategies</w:t>
      </w:r>
    </w:p>
    <w:p>
      <w:pPr>
        <w:numPr>
          <w:ilvl w:val="3"/>
          <w:numId w:val="900"/>
        </w:numPr>
        <w:spacing w:before="0" w:after="0"/>
      </w:pPr>
      <w:r>
        <w:t>Delta Hedging</w:t>
      </w:r>
    </w:p>
    <w:p>
      <w:pPr>
        <w:numPr>
          <w:ilvl w:val="3"/>
          <w:numId w:val="900"/>
        </w:numPr>
        <w:spacing w:before="0" w:after="0"/>
      </w:pPr>
      <w:r>
        <w:t>Gamma Hedging</w:t>
      </w:r>
    </w:p>
    <w:p>
      <w:pPr>
        <w:numPr>
          <w:ilvl w:val="3"/>
          <w:numId w:val="900"/>
        </w:numPr>
        <w:spacing w:before="0" w:after="0"/>
      </w:pPr>
      <w:r>
        <w:t>Portfolio Insurance</w:t>
      </w:r>
    </w:p>
    <w:p>
      <w:pPr>
        <w:numPr>
          <w:ilvl w:val="2"/>
          <w:numId w:val="900"/>
        </w:numPr>
        <w:spacing w:before="0" w:after="0"/>
      </w:pPr>
      <w:r>
        <w:t>Risk Management Applications</w:t>
      </w:r>
    </w:p>
    <w:p>
      <w:pPr>
        <w:numPr>
          <w:ilvl w:val="3"/>
          <w:numId w:val="900"/>
        </w:numPr>
        <w:spacing w:before="0" w:after="0"/>
      </w:pPr>
      <w:r>
        <w:t>Interest Rate Risk</w:t>
      </w:r>
    </w:p>
    <w:p>
      <w:pPr>
        <w:numPr>
          <w:ilvl w:val="3"/>
          <w:numId w:val="900"/>
        </w:numPr>
        <w:spacing w:before="0" w:after="0"/>
      </w:pPr>
      <w:r>
        <w:t>Equity Risk</w:t>
      </w:r>
    </w:p>
    <w:p>
      <w:pPr>
        <w:numPr>
          <w:ilvl w:val="3"/>
          <w:numId w:val="900"/>
        </w:numPr>
        <w:spacing w:before="0" w:after="0"/>
      </w:pPr>
      <w:r>
        <w:t>Currency Risk</w:t>
      </w:r>
    </w:p>
    <w:p>
      <w:pPr>
        <w:numPr>
          <w:ilvl w:val="3"/>
          <w:numId w:val="900"/>
        </w:numPr>
        <w:spacing w:before="0" w:after="0"/>
      </w:pPr>
      <w:r>
        <w:t>Credit Risk</w:t>
      </w:r>
    </w:p>
    <w:p>
      <w:pPr>
        <w:numPr>
          <w:ilvl w:val="0"/>
          <w:numId w:val="900"/>
        </w:numPr>
        <w:spacing w:before="0" w:after="0"/>
      </w:pPr>
      <w:r>
        <w:t>Enterprise Risk Management</w:t>
      </w:r>
    </w:p>
    <w:p>
      <w:pPr>
        <w:numPr>
          <w:ilvl w:val="1"/>
          <w:numId w:val="900"/>
        </w:numPr>
        <w:spacing w:before="0" w:after="0"/>
      </w:pPr>
      <w:r>
        <w:t>Risk Identification and Classification</w:t>
      </w:r>
    </w:p>
    <w:p>
      <w:pPr>
        <w:numPr>
          <w:ilvl w:val="2"/>
          <w:numId w:val="900"/>
        </w:numPr>
        <w:spacing w:before="0" w:after="0"/>
      </w:pPr>
      <w:r>
        <w:t>Types of Risks</w:t>
      </w:r>
    </w:p>
    <w:p>
      <w:pPr>
        <w:numPr>
          <w:ilvl w:val="3"/>
          <w:numId w:val="900"/>
        </w:numPr>
        <w:spacing w:before="0" w:after="0"/>
      </w:pPr>
      <w:r>
        <w:t>Insurance Risk</w:t>
      </w:r>
    </w:p>
    <w:p>
      <w:pPr>
        <w:numPr>
          <w:ilvl w:val="3"/>
          <w:numId w:val="900"/>
        </w:numPr>
        <w:spacing w:before="0" w:after="0"/>
      </w:pPr>
      <w:r>
        <w:t>Market Risk</w:t>
      </w:r>
    </w:p>
    <w:p>
      <w:pPr>
        <w:numPr>
          <w:ilvl w:val="3"/>
          <w:numId w:val="900"/>
        </w:numPr>
        <w:spacing w:before="0" w:after="0"/>
      </w:pPr>
      <w:r>
        <w:t>Credit Risk</w:t>
      </w:r>
    </w:p>
    <w:p>
      <w:pPr>
        <w:numPr>
          <w:ilvl w:val="3"/>
          <w:numId w:val="900"/>
        </w:numPr>
        <w:spacing w:before="0" w:after="0"/>
      </w:pPr>
      <w:r>
        <w:t>Operational Risk</w:t>
      </w:r>
    </w:p>
    <w:p>
      <w:pPr>
        <w:numPr>
          <w:ilvl w:val="2"/>
          <w:numId w:val="900"/>
        </w:numPr>
        <w:spacing w:before="0" w:after="0"/>
      </w:pPr>
      <w:r>
        <w:t>Risk Mapping</w:t>
      </w:r>
    </w:p>
    <w:p>
      <w:pPr>
        <w:numPr>
          <w:ilvl w:val="3"/>
          <w:numId w:val="900"/>
        </w:numPr>
        <w:spacing w:before="0" w:after="0"/>
      </w:pPr>
      <w:r>
        <w:t>Risk Registers</w:t>
      </w:r>
    </w:p>
    <w:p>
      <w:pPr>
        <w:numPr>
          <w:ilvl w:val="3"/>
          <w:numId w:val="900"/>
        </w:numPr>
        <w:spacing w:before="0" w:after="0"/>
      </w:pPr>
      <w:r>
        <w:t>Risk Categories</w:t>
      </w:r>
    </w:p>
    <w:p>
      <w:pPr>
        <w:numPr>
          <w:ilvl w:val="3"/>
          <w:numId w:val="900"/>
        </w:numPr>
        <w:spacing w:before="0" w:after="0"/>
      </w:pPr>
      <w:r>
        <w:t>Risk Interdependencies</w:t>
      </w:r>
    </w:p>
    <w:p>
      <w:pPr>
        <w:numPr>
          <w:ilvl w:val="3"/>
          <w:numId w:val="900"/>
        </w:numPr>
        <w:spacing w:before="0" w:after="0"/>
      </w:pPr>
      <w:r>
        <w:t>Risk Appetite</w:t>
      </w:r>
    </w:p>
    <w:p>
      <w:pPr>
        <w:numPr>
          <w:ilvl w:val="1"/>
          <w:numId w:val="900"/>
        </w:numPr>
        <w:spacing w:before="0" w:after="0"/>
      </w:pPr>
      <w:r>
        <w:t>Risk Measurement and Metrics</w:t>
      </w:r>
    </w:p>
    <w:p>
      <w:pPr>
        <w:numPr>
          <w:ilvl w:val="2"/>
          <w:numId w:val="900"/>
        </w:numPr>
        <w:spacing w:before="0" w:after="0"/>
      </w:pPr>
      <w:r>
        <w:t>Value at Risk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Confidence Levels</w:t>
      </w:r>
    </w:p>
    <w:p>
      <w:pPr>
        <w:numPr>
          <w:ilvl w:val="3"/>
          <w:numId w:val="900"/>
        </w:numPr>
        <w:spacing w:before="0" w:after="0"/>
      </w:pPr>
      <w:r>
        <w:t>Time Horizons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Tail Value at Risk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Coherent Risk Measures</w:t>
      </w:r>
    </w:p>
    <w:p>
      <w:pPr>
        <w:numPr>
          <w:ilvl w:val="3"/>
          <w:numId w:val="900"/>
        </w:numPr>
        <w:spacing w:before="0" w:after="0"/>
      </w:pPr>
      <w:r>
        <w:t>Comparison with VaR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3"/>
          <w:numId w:val="900"/>
        </w:numPr>
        <w:spacing w:before="0" w:after="0"/>
      </w:pPr>
      <w:r>
        <w:t>Scenario Design</w:t>
      </w:r>
    </w:p>
    <w:p>
      <w:pPr>
        <w:numPr>
          <w:ilvl w:val="3"/>
          <w:numId w:val="900"/>
        </w:numPr>
        <w:spacing w:before="0" w:after="0"/>
      </w:pPr>
      <w:r>
        <w:t>Stress Scenarios</w:t>
      </w:r>
    </w:p>
    <w:p>
      <w:pPr>
        <w:numPr>
          <w:ilvl w:val="3"/>
          <w:numId w:val="900"/>
        </w:numPr>
        <w:spacing w:before="0" w:after="0"/>
      </w:pPr>
      <w:r>
        <w:t>Reverse Stress Testing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3"/>
          <w:numId w:val="900"/>
        </w:numPr>
        <w:spacing w:before="0" w:after="0"/>
      </w:pPr>
      <w:r>
        <w:t>Deterministic Scenarios</w:t>
      </w:r>
    </w:p>
    <w:p>
      <w:pPr>
        <w:numPr>
          <w:ilvl w:val="3"/>
          <w:numId w:val="900"/>
        </w:numPr>
        <w:spacing w:before="0" w:after="0"/>
      </w:pPr>
      <w:r>
        <w:t>Stochastic Scenarios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Risk Mitigation and Control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3"/>
          <w:numId w:val="900"/>
        </w:numPr>
        <w:spacing w:before="0" w:after="0"/>
      </w:pPr>
      <w:r>
        <w:t>Insurance</w:t>
      </w:r>
    </w:p>
    <w:p>
      <w:pPr>
        <w:numPr>
          <w:ilvl w:val="3"/>
          <w:numId w:val="900"/>
        </w:numPr>
        <w:spacing w:before="0" w:after="0"/>
      </w:pPr>
      <w:r>
        <w:t>Reinsurance</w:t>
      </w:r>
    </w:p>
    <w:p>
      <w:pPr>
        <w:numPr>
          <w:ilvl w:val="3"/>
          <w:numId w:val="900"/>
        </w:numPr>
        <w:spacing w:before="0" w:after="0"/>
      </w:pPr>
      <w:r>
        <w:t>Derivatives</w:t>
      </w:r>
    </w:p>
    <w:p>
      <w:pPr>
        <w:numPr>
          <w:ilvl w:val="3"/>
          <w:numId w:val="900"/>
        </w:numPr>
        <w:spacing w:before="0" w:after="0"/>
      </w:pPr>
      <w:r>
        <w:t>Securitization</w:t>
      </w:r>
    </w:p>
    <w:p>
      <w:pPr>
        <w:numPr>
          <w:ilvl w:val="2"/>
          <w:numId w:val="900"/>
        </w:numPr>
        <w:spacing w:before="0" w:after="0"/>
      </w:pPr>
      <w:r>
        <w:t>Risk Retention</w:t>
      </w:r>
    </w:p>
    <w:p>
      <w:pPr>
        <w:numPr>
          <w:ilvl w:val="3"/>
          <w:numId w:val="900"/>
        </w:numPr>
        <w:spacing w:before="0" w:after="0"/>
      </w:pPr>
      <w:r>
        <w:t>Self-Insurance</w:t>
      </w:r>
    </w:p>
    <w:p>
      <w:pPr>
        <w:numPr>
          <w:ilvl w:val="3"/>
          <w:numId w:val="900"/>
        </w:numPr>
        <w:spacing w:before="0" w:after="0"/>
      </w:pPr>
      <w:r>
        <w:t>Captive Insurance</w:t>
      </w:r>
    </w:p>
    <w:p>
      <w:pPr>
        <w:numPr>
          <w:ilvl w:val="3"/>
          <w:numId w:val="900"/>
        </w:numPr>
        <w:spacing w:before="0" w:after="0"/>
      </w:pPr>
      <w:r>
        <w:t>Risk Pooling</w:t>
      </w:r>
    </w:p>
    <w:p>
      <w:pPr>
        <w:numPr>
          <w:ilvl w:val="3"/>
          <w:numId w:val="900"/>
        </w:numPr>
        <w:spacing w:before="0" w:after="0"/>
      </w:pPr>
      <w:r>
        <w:t>Capital Allocation</w:t>
      </w:r>
    </w:p>
    <w:p>
      <w:pPr>
        <w:numPr>
          <w:ilvl w:val="2"/>
          <w:numId w:val="900"/>
        </w:numPr>
        <w:spacing w:before="0" w:after="0"/>
      </w:pPr>
      <w:r>
        <w:t>Risk Avoidance</w:t>
      </w:r>
    </w:p>
    <w:p>
      <w:pPr>
        <w:numPr>
          <w:ilvl w:val="3"/>
          <w:numId w:val="900"/>
        </w:numPr>
        <w:spacing w:before="0" w:after="0"/>
      </w:pPr>
      <w:r>
        <w:t>Business Strategy</w:t>
      </w:r>
    </w:p>
    <w:p>
      <w:pPr>
        <w:numPr>
          <w:ilvl w:val="3"/>
          <w:numId w:val="900"/>
        </w:numPr>
        <w:spacing w:before="0" w:after="0"/>
      </w:pPr>
      <w:r>
        <w:t>Product Design</w:t>
      </w:r>
    </w:p>
    <w:p>
      <w:pPr>
        <w:numPr>
          <w:ilvl w:val="3"/>
          <w:numId w:val="900"/>
        </w:numPr>
        <w:spacing w:before="0" w:after="0"/>
      </w:pPr>
      <w:r>
        <w:t>Underwriting</w:t>
      </w:r>
    </w:p>
    <w:p>
      <w:pPr>
        <w:numPr>
          <w:ilvl w:val="3"/>
          <w:numId w:val="900"/>
        </w:numPr>
        <w:spacing w:before="0" w:after="0"/>
      </w:pPr>
      <w:r>
        <w:t>Investment Policy</w:t>
      </w:r>
    </w:p>
    <w:p>
      <w:pPr>
        <w:numPr>
          <w:ilvl w:val="1"/>
          <w:numId w:val="900"/>
        </w:numPr>
        <w:spacing w:before="0" w:after="0"/>
      </w:pPr>
      <w:r>
        <w:t>Economic Capital Modeling</w:t>
      </w:r>
    </w:p>
    <w:p>
      <w:pPr>
        <w:numPr>
          <w:ilvl w:val="2"/>
          <w:numId w:val="900"/>
        </w:numPr>
        <w:spacing w:before="0" w:after="0"/>
      </w:pPr>
      <w:r>
        <w:t>Capital Allocation</w:t>
      </w:r>
    </w:p>
    <w:p>
      <w:pPr>
        <w:numPr>
          <w:ilvl w:val="3"/>
          <w:numId w:val="900"/>
        </w:numPr>
        <w:spacing w:before="0" w:after="0"/>
      </w:pPr>
      <w:r>
        <w:t>Risk-Based Capital</w:t>
      </w:r>
    </w:p>
    <w:p>
      <w:pPr>
        <w:numPr>
          <w:ilvl w:val="3"/>
          <w:numId w:val="900"/>
        </w:numPr>
        <w:spacing w:before="0" w:after="0"/>
      </w:pPr>
      <w:r>
        <w:t>Economic Capital</w:t>
      </w:r>
    </w:p>
    <w:p>
      <w:pPr>
        <w:numPr>
          <w:ilvl w:val="3"/>
          <w:numId w:val="900"/>
        </w:numPr>
        <w:spacing w:before="0" w:after="0"/>
      </w:pPr>
      <w:r>
        <w:t>Regulatory Capital</w:t>
      </w:r>
    </w:p>
    <w:p>
      <w:pPr>
        <w:numPr>
          <w:ilvl w:val="3"/>
          <w:numId w:val="900"/>
        </w:numPr>
        <w:spacing w:before="0" w:after="0"/>
      </w:pPr>
      <w:r>
        <w:t>Rating Agency Capital</w:t>
      </w:r>
    </w:p>
    <w:p>
      <w:pPr>
        <w:numPr>
          <w:ilvl w:val="2"/>
          <w:numId w:val="900"/>
        </w:numPr>
        <w:spacing w:before="0" w:after="0"/>
      </w:pPr>
      <w:r>
        <w:t>Solvency Assessment</w:t>
      </w:r>
    </w:p>
    <w:p>
      <w:pPr>
        <w:numPr>
          <w:ilvl w:val="3"/>
          <w:numId w:val="900"/>
        </w:numPr>
        <w:spacing w:before="0" w:after="0"/>
      </w:pPr>
      <w:r>
        <w:t>Solvency Ratios</w:t>
      </w:r>
    </w:p>
    <w:p>
      <w:pPr>
        <w:numPr>
          <w:ilvl w:val="3"/>
          <w:numId w:val="900"/>
        </w:numPr>
        <w:spacing w:before="0" w:after="0"/>
      </w:pPr>
      <w:r>
        <w:t>Stress Testing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0"/>
          <w:numId w:val="900"/>
        </w:numPr>
        <w:spacing w:before="0" w:after="0"/>
      </w:pPr>
      <w:r>
        <w:t>Reinsurance</w:t>
      </w:r>
    </w:p>
    <w:p>
      <w:pPr>
        <w:numPr>
          <w:ilvl w:val="1"/>
          <w:numId w:val="900"/>
        </w:numPr>
        <w:spacing w:before="0" w:after="0"/>
      </w:pPr>
      <w:r>
        <w:t>Types of Reinsurance</w:t>
      </w:r>
    </w:p>
    <w:p>
      <w:pPr>
        <w:numPr>
          <w:ilvl w:val="2"/>
          <w:numId w:val="900"/>
        </w:numPr>
        <w:spacing w:before="0" w:after="0"/>
      </w:pPr>
      <w:r>
        <w:t>Proportional Reinsurance</w:t>
      </w:r>
    </w:p>
    <w:p>
      <w:pPr>
        <w:numPr>
          <w:ilvl w:val="3"/>
          <w:numId w:val="900"/>
        </w:numPr>
        <w:spacing w:before="0" w:after="0"/>
      </w:pPr>
      <w:r>
        <w:t>Quota Share</w:t>
      </w:r>
    </w:p>
    <w:p>
      <w:pPr>
        <w:numPr>
          <w:ilvl w:val="4"/>
          <w:numId w:val="900"/>
        </w:numPr>
        <w:spacing w:before="0" w:after="0"/>
      </w:pPr>
      <w:r>
        <w:t>Structure and Terms</w:t>
      </w:r>
    </w:p>
    <w:p>
      <w:pPr>
        <w:numPr>
          <w:ilvl w:val="4"/>
          <w:numId w:val="900"/>
        </w:numPr>
        <w:spacing w:before="0" w:after="0"/>
      </w:pPr>
      <w:r>
        <w:t>Ceding Commission</w:t>
      </w:r>
    </w:p>
    <w:p>
      <w:pPr>
        <w:numPr>
          <w:ilvl w:val="4"/>
          <w:numId w:val="900"/>
        </w:numPr>
        <w:spacing w:before="0" w:after="0"/>
      </w:pPr>
      <w:r>
        <w:t>Profit Commission</w:t>
      </w:r>
    </w:p>
    <w:p>
      <w:pPr>
        <w:numPr>
          <w:ilvl w:val="3"/>
          <w:numId w:val="900"/>
        </w:numPr>
        <w:spacing w:before="0" w:after="0"/>
      </w:pPr>
      <w:r>
        <w:t>Surplus Share</w:t>
      </w:r>
    </w:p>
    <w:p>
      <w:pPr>
        <w:numPr>
          <w:ilvl w:val="4"/>
          <w:numId w:val="900"/>
        </w:numPr>
        <w:spacing w:before="0" w:after="0"/>
      </w:pPr>
      <w:r>
        <w:t>Structure and Terms</w:t>
      </w:r>
    </w:p>
    <w:p>
      <w:pPr>
        <w:numPr>
          <w:ilvl w:val="4"/>
          <w:numId w:val="900"/>
        </w:numPr>
        <w:spacing w:before="0" w:after="0"/>
      </w:pPr>
      <w:r>
        <w:t>Retention Limits</w:t>
      </w:r>
    </w:p>
    <w:p>
      <w:pPr>
        <w:numPr>
          <w:ilvl w:val="4"/>
          <w:numId w:val="900"/>
        </w:numPr>
        <w:spacing w:before="0" w:after="0"/>
      </w:pPr>
      <w:r>
        <w:t>Surplus Lines</w:t>
      </w:r>
    </w:p>
    <w:p>
      <w:pPr>
        <w:numPr>
          <w:ilvl w:val="2"/>
          <w:numId w:val="900"/>
        </w:numPr>
        <w:spacing w:before="0" w:after="0"/>
      </w:pPr>
      <w:r>
        <w:t>Non-Proportional Reinsurance</w:t>
      </w:r>
    </w:p>
    <w:p>
      <w:pPr>
        <w:numPr>
          <w:ilvl w:val="3"/>
          <w:numId w:val="900"/>
        </w:numPr>
        <w:spacing w:before="0" w:after="0"/>
      </w:pPr>
      <w:r>
        <w:t>Excess of Loss</w:t>
      </w:r>
    </w:p>
    <w:p>
      <w:pPr>
        <w:numPr>
          <w:ilvl w:val="4"/>
          <w:numId w:val="900"/>
        </w:numPr>
        <w:spacing w:before="0" w:after="0"/>
      </w:pPr>
      <w:r>
        <w:t>Per Risk Excess</w:t>
      </w:r>
    </w:p>
    <w:p>
      <w:pPr>
        <w:numPr>
          <w:ilvl w:val="4"/>
          <w:numId w:val="900"/>
        </w:numPr>
        <w:spacing w:before="0" w:after="0"/>
      </w:pPr>
      <w:r>
        <w:t>Per Occurrence Excess</w:t>
      </w:r>
    </w:p>
    <w:p>
      <w:pPr>
        <w:numPr>
          <w:ilvl w:val="4"/>
          <w:numId w:val="900"/>
        </w:numPr>
        <w:spacing w:before="0" w:after="0"/>
      </w:pPr>
      <w:r>
        <w:t>Aggregate Excess</w:t>
      </w:r>
    </w:p>
    <w:p>
      <w:pPr>
        <w:numPr>
          <w:ilvl w:val="3"/>
          <w:numId w:val="900"/>
        </w:numPr>
        <w:spacing w:before="0" w:after="0"/>
      </w:pPr>
      <w:r>
        <w:t>Stop Loss</w:t>
      </w:r>
    </w:p>
    <w:p>
      <w:pPr>
        <w:numPr>
          <w:ilvl w:val="4"/>
          <w:numId w:val="900"/>
        </w:numPr>
        <w:spacing w:before="0" w:after="0"/>
      </w:pPr>
      <w:r>
        <w:t>Aggregate Stop Loss</w:t>
      </w:r>
    </w:p>
    <w:p>
      <w:pPr>
        <w:numPr>
          <w:ilvl w:val="4"/>
          <w:numId w:val="900"/>
        </w:numPr>
        <w:spacing w:before="0" w:after="0"/>
      </w:pPr>
      <w:r>
        <w:t>Annual Aggregate Deductible</w:t>
      </w:r>
    </w:p>
    <w:p>
      <w:pPr>
        <w:numPr>
          <w:ilvl w:val="4"/>
          <w:numId w:val="900"/>
        </w:numPr>
        <w:spacing w:before="0" w:after="0"/>
      </w:pPr>
      <w:r>
        <w:t>Coverage Limits</w:t>
      </w:r>
    </w:p>
    <w:p>
      <w:pPr>
        <w:numPr>
          <w:ilvl w:val="1"/>
          <w:numId w:val="900"/>
        </w:numPr>
        <w:spacing w:before="0" w:after="0"/>
      </w:pPr>
      <w:r>
        <w:t>Pricing of Reinsurance Contracts</w:t>
      </w:r>
    </w:p>
    <w:p>
      <w:pPr>
        <w:numPr>
          <w:ilvl w:val="2"/>
          <w:numId w:val="900"/>
        </w:numPr>
        <w:spacing w:before="0" w:after="0"/>
      </w:pPr>
      <w:r>
        <w:t>Risk Premium Calculation</w:t>
      </w:r>
    </w:p>
    <w:p>
      <w:pPr>
        <w:numPr>
          <w:ilvl w:val="3"/>
          <w:numId w:val="900"/>
        </w:numPr>
        <w:spacing w:before="0" w:after="0"/>
      </w:pPr>
      <w:r>
        <w:t>Exposure Rating</w:t>
      </w:r>
    </w:p>
    <w:p>
      <w:pPr>
        <w:numPr>
          <w:ilvl w:val="3"/>
          <w:numId w:val="900"/>
        </w:numPr>
        <w:spacing w:before="0" w:after="0"/>
      </w:pPr>
      <w:r>
        <w:t>Experience Rating</w:t>
      </w:r>
    </w:p>
    <w:p>
      <w:pPr>
        <w:numPr>
          <w:ilvl w:val="3"/>
          <w:numId w:val="900"/>
        </w:numPr>
        <w:spacing w:before="0" w:after="0"/>
      </w:pPr>
      <w:r>
        <w:t>Catastrophe Modeling</w:t>
      </w:r>
    </w:p>
    <w:p>
      <w:pPr>
        <w:numPr>
          <w:ilvl w:val="3"/>
          <w:numId w:val="900"/>
        </w:numPr>
        <w:spacing w:before="0" w:after="0"/>
      </w:pPr>
      <w:r>
        <w:t>Margin for Uncertainty</w:t>
      </w:r>
    </w:p>
    <w:p>
      <w:pPr>
        <w:numPr>
          <w:ilvl w:val="2"/>
          <w:numId w:val="900"/>
        </w:numPr>
        <w:spacing w:before="0" w:after="0"/>
      </w:pPr>
      <w:r>
        <w:t>Experience Rating</w:t>
      </w:r>
    </w:p>
    <w:p>
      <w:pPr>
        <w:numPr>
          <w:ilvl w:val="3"/>
          <w:numId w:val="900"/>
        </w:numPr>
        <w:spacing w:before="0" w:after="0"/>
      </w:pPr>
      <w:r>
        <w:t>Loss Experience</w:t>
      </w:r>
    </w:p>
    <w:p>
      <w:pPr>
        <w:numPr>
          <w:ilvl w:val="3"/>
          <w:numId w:val="900"/>
        </w:numPr>
        <w:spacing w:before="0" w:after="0"/>
      </w:pPr>
      <w:r>
        <w:t>Credibility Weighting</w:t>
      </w:r>
    </w:p>
    <w:p>
      <w:pPr>
        <w:numPr>
          <w:ilvl w:val="3"/>
          <w:numId w:val="900"/>
        </w:numPr>
        <w:spacing w:before="0" w:after="0"/>
      </w:pPr>
      <w:r>
        <w:t>Trend Adjustments</w:t>
      </w:r>
    </w:p>
    <w:p>
      <w:pPr>
        <w:numPr>
          <w:ilvl w:val="2"/>
          <w:numId w:val="900"/>
        </w:numPr>
        <w:spacing w:before="0" w:after="0"/>
      </w:pPr>
      <w:r>
        <w:t>Profit Commission</w:t>
      </w:r>
    </w:p>
    <w:p>
      <w:pPr>
        <w:numPr>
          <w:ilvl w:val="3"/>
          <w:numId w:val="900"/>
        </w:numPr>
        <w:spacing w:before="0" w:after="0"/>
      </w:pPr>
      <w:r>
        <w:t>Commission Formulas</w:t>
      </w:r>
    </w:p>
    <w:p>
      <w:pPr>
        <w:numPr>
          <w:ilvl w:val="3"/>
          <w:numId w:val="900"/>
        </w:numPr>
        <w:spacing w:before="0" w:after="0"/>
      </w:pPr>
      <w:r>
        <w:t>Sliding Scales</w:t>
      </w:r>
    </w:p>
    <w:p>
      <w:pPr>
        <w:numPr>
          <w:ilvl w:val="3"/>
          <w:numId w:val="900"/>
        </w:numPr>
        <w:spacing w:before="0" w:after="0"/>
      </w:pPr>
      <w:r>
        <w:t>Carry Forward Provisions</w:t>
      </w:r>
    </w:p>
    <w:p>
      <w:pPr>
        <w:numPr>
          <w:ilvl w:val="1"/>
          <w:numId w:val="900"/>
        </w:numPr>
        <w:spacing w:before="0" w:after="0"/>
      </w:pPr>
      <w:r>
        <w:t>Reinsurance Program Design</w:t>
      </w:r>
    </w:p>
    <w:p>
      <w:pPr>
        <w:numPr>
          <w:ilvl w:val="2"/>
          <w:numId w:val="900"/>
        </w:numPr>
        <w:spacing w:before="0" w:after="0"/>
      </w:pPr>
      <w:r>
        <w:t>Program Structure</w:t>
      </w:r>
    </w:p>
    <w:p>
      <w:pPr>
        <w:numPr>
          <w:ilvl w:val="2"/>
          <w:numId w:val="900"/>
        </w:numPr>
        <w:spacing w:before="0" w:after="0"/>
      </w:pPr>
      <w:r>
        <w:t>Retention Levels</w:t>
      </w:r>
    </w:p>
    <w:p>
      <w:pPr>
        <w:numPr>
          <w:ilvl w:val="2"/>
          <w:numId w:val="900"/>
        </w:numPr>
        <w:spacing w:before="0" w:after="0"/>
      </w:pPr>
      <w:r>
        <w:t>Coverage Limits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Reinsurance Regulation and Accounting</w:t>
      </w:r>
    </w:p>
    <w:p>
      <w:pPr>
        <w:numPr>
          <w:ilvl w:val="2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Credit for Reinsurance</w:t>
      </w:r>
    </w:p>
    <w:p>
      <w:pPr>
        <w:numPr>
          <w:ilvl w:val="2"/>
          <w:numId w:val="900"/>
        </w:numPr>
        <w:spacing w:before="0" w:after="0"/>
      </w:pPr>
      <w:r>
        <w:t>Accounting Treatment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