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Acoustics, Vibration, and Waves</w:t>
      </w:r>
    </w:p>
    <w:p>
      <w:pPr>
        <w:pStyle w:val="Heading1"/>
      </w:pPr>
      <w:r>
        <w:t>Fundamentals of Vibration and Oscillation</w:t>
      </w:r>
    </w:p>
    <w:p>
      <w:pPr>
        <w:numPr>
          <w:ilvl w:val="0"/>
          <w:numId w:val="900"/>
        </w:numPr>
        <w:spacing w:before="0" w:after="0"/>
      </w:pPr>
      <w:r>
        <w:t>Introduction to Oscillatory Motion</w:t>
      </w:r>
    </w:p>
    <w:p>
      <w:pPr>
        <w:numPr>
          <w:ilvl w:val="1"/>
          <w:numId w:val="900"/>
        </w:numPr>
        <w:spacing w:before="0" w:after="0"/>
      </w:pPr>
      <w:r>
        <w:t>Definition of Oscillation</w:t>
      </w:r>
    </w:p>
    <w:p>
      <w:pPr>
        <w:numPr>
          <w:ilvl w:val="1"/>
          <w:numId w:val="900"/>
        </w:numPr>
        <w:spacing w:before="0" w:after="0"/>
      </w:pPr>
      <w:r>
        <w:t>Equilibrium Position</w:t>
      </w:r>
    </w:p>
    <w:p>
      <w:pPr>
        <w:numPr>
          <w:ilvl w:val="1"/>
          <w:numId w:val="900"/>
        </w:numPr>
        <w:spacing w:before="0" w:after="0"/>
      </w:pPr>
      <w:r>
        <w:t>Restoring Force Concept</w:t>
      </w:r>
    </w:p>
    <w:p>
      <w:pPr>
        <w:numPr>
          <w:ilvl w:val="1"/>
          <w:numId w:val="900"/>
        </w:numPr>
        <w:spacing w:before="0" w:after="0"/>
      </w:pPr>
      <w:r>
        <w:t>Types of Oscillatory Systems</w:t>
      </w:r>
    </w:p>
    <w:p>
      <w:pPr>
        <w:numPr>
          <w:ilvl w:val="2"/>
          <w:numId w:val="900"/>
        </w:numPr>
        <w:spacing w:before="0" w:after="0"/>
      </w:pPr>
      <w:r>
        <w:t>Linear Oscillators</w:t>
      </w:r>
    </w:p>
    <w:p>
      <w:pPr>
        <w:numPr>
          <w:ilvl w:val="2"/>
          <w:numId w:val="900"/>
        </w:numPr>
        <w:spacing w:before="0" w:after="0"/>
      </w:pPr>
      <w:r>
        <w:t>Nonlinear Oscillators</w:t>
      </w:r>
    </w:p>
    <w:p>
      <w:pPr>
        <w:numPr>
          <w:ilvl w:val="2"/>
          <w:numId w:val="900"/>
        </w:numPr>
        <w:spacing w:before="0" w:after="0"/>
      </w:pPr>
      <w:r>
        <w:t>Conservative Systems</w:t>
      </w:r>
    </w:p>
    <w:p>
      <w:pPr>
        <w:numPr>
          <w:ilvl w:val="2"/>
          <w:numId w:val="900"/>
        </w:numPr>
        <w:spacing w:before="0" w:after="0"/>
      </w:pPr>
      <w:r>
        <w:t>Non-conservative Systems</w:t>
      </w:r>
    </w:p>
    <w:p>
      <w:pPr>
        <w:numPr>
          <w:ilvl w:val="1"/>
          <w:numId w:val="900"/>
        </w:numPr>
        <w:spacing w:before="0" w:after="0"/>
      </w:pPr>
      <w:r>
        <w:t>Periodic vs. Aperiodic Motion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0"/>
          <w:numId w:val="900"/>
        </w:numPr>
        <w:spacing w:before="0" w:after="0"/>
      </w:pPr>
      <w:r>
        <w:t>Simple Harmonic Motion (SHM)</w:t>
      </w:r>
    </w:p>
    <w:p>
      <w:pPr>
        <w:numPr>
          <w:ilvl w:val="1"/>
          <w:numId w:val="900"/>
        </w:numPr>
        <w:spacing w:before="0" w:after="0"/>
      </w:pPr>
      <w:r>
        <w:t>Mathematical Formulation of SHM</w:t>
      </w:r>
    </w:p>
    <w:p>
      <w:pPr>
        <w:numPr>
          <w:ilvl w:val="2"/>
          <w:numId w:val="900"/>
        </w:numPr>
        <w:spacing w:before="0" w:after="0"/>
      </w:pPr>
      <w:r>
        <w:t>Differential Equation of SHM</w:t>
      </w:r>
    </w:p>
    <w:p>
      <w:pPr>
        <w:numPr>
          <w:ilvl w:val="2"/>
          <w:numId w:val="900"/>
        </w:numPr>
        <w:spacing w:before="0" w:after="0"/>
      </w:pPr>
      <w:r>
        <w:t>General Solution and Initial Conditions</w:t>
      </w:r>
    </w:p>
    <w:p>
      <w:pPr>
        <w:numPr>
          <w:ilvl w:val="2"/>
          <w:numId w:val="900"/>
        </w:numPr>
        <w:spacing w:before="0" w:after="0"/>
      </w:pPr>
      <w:r>
        <w:t>Complex Exponential Representation</w:t>
      </w:r>
    </w:p>
    <w:p>
      <w:pPr>
        <w:numPr>
          <w:ilvl w:val="1"/>
          <w:numId w:val="900"/>
        </w:numPr>
        <w:spacing w:before="0" w:after="0"/>
      </w:pPr>
      <w:r>
        <w:t>The Ideal Mass-Spring System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3"/>
          <w:numId w:val="900"/>
        </w:numPr>
        <w:spacing w:before="0" w:after="0"/>
      </w:pPr>
      <w:r>
        <w:t>Mass</w:t>
      </w:r>
    </w:p>
    <w:p>
      <w:pPr>
        <w:numPr>
          <w:ilvl w:val="3"/>
          <w:numId w:val="900"/>
        </w:numPr>
        <w:spacing w:before="0" w:after="0"/>
      </w:pPr>
      <w:r>
        <w:t>Spring Constant</w:t>
      </w:r>
    </w:p>
    <w:p>
      <w:pPr>
        <w:numPr>
          <w:ilvl w:val="2"/>
          <w:numId w:val="900"/>
        </w:numPr>
        <w:spacing w:before="0" w:after="0"/>
      </w:pPr>
      <w:r>
        <w:t>Force Analysis</w:t>
      </w:r>
    </w:p>
    <w:p>
      <w:pPr>
        <w:numPr>
          <w:ilvl w:val="1"/>
          <w:numId w:val="900"/>
        </w:numPr>
        <w:spacing w:before="0" w:after="0"/>
      </w:pPr>
      <w:r>
        <w:t>The Simple Pendulum</w:t>
      </w:r>
    </w:p>
    <w:p>
      <w:pPr>
        <w:numPr>
          <w:ilvl w:val="2"/>
          <w:numId w:val="900"/>
        </w:numPr>
        <w:spacing w:before="0" w:after="0"/>
      </w:pPr>
      <w:r>
        <w:t>Small Angle Approximation</w:t>
      </w:r>
    </w:p>
    <w:p>
      <w:pPr>
        <w:numPr>
          <w:ilvl w:val="2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Physical Parameters</w:t>
      </w:r>
    </w:p>
    <w:p>
      <w:pPr>
        <w:numPr>
          <w:ilvl w:val="3"/>
          <w:numId w:val="900"/>
        </w:numPr>
        <w:spacing w:before="0" w:after="0"/>
      </w:pPr>
      <w:r>
        <w:t>Length</w:t>
      </w:r>
    </w:p>
    <w:p>
      <w:pPr>
        <w:numPr>
          <w:ilvl w:val="3"/>
          <w:numId w:val="900"/>
        </w:numPr>
        <w:spacing w:before="0" w:after="0"/>
      </w:pPr>
      <w:r>
        <w:t>Gravity</w:t>
      </w:r>
    </w:p>
    <w:p>
      <w:pPr>
        <w:numPr>
          <w:ilvl w:val="2"/>
          <w:numId w:val="900"/>
        </w:numPr>
        <w:spacing w:before="0" w:after="0"/>
      </w:pPr>
      <w:r>
        <w:t>Large Amplitude Corrections</w:t>
      </w:r>
    </w:p>
    <w:p>
      <w:pPr>
        <w:numPr>
          <w:ilvl w:val="1"/>
          <w:numId w:val="900"/>
        </w:numPr>
        <w:spacing w:before="0" w:after="0"/>
      </w:pPr>
      <w:r>
        <w:t>Kinematics of SHM</w:t>
      </w:r>
    </w:p>
    <w:p>
      <w:pPr>
        <w:numPr>
          <w:ilvl w:val="2"/>
          <w:numId w:val="900"/>
        </w:numPr>
        <w:spacing w:before="0" w:after="0"/>
      </w:pPr>
      <w:r>
        <w:t>Displacement as a Function of Time</w:t>
      </w:r>
    </w:p>
    <w:p>
      <w:pPr>
        <w:numPr>
          <w:ilvl w:val="2"/>
          <w:numId w:val="900"/>
        </w:numPr>
        <w:spacing w:before="0" w:after="0"/>
      </w:pPr>
      <w:r>
        <w:t>Velocity as a Function of Time</w:t>
      </w:r>
    </w:p>
    <w:p>
      <w:pPr>
        <w:numPr>
          <w:ilvl w:val="2"/>
          <w:numId w:val="900"/>
        </w:numPr>
        <w:spacing w:before="0" w:after="0"/>
      </w:pPr>
      <w:r>
        <w:t>Acceleration as a Function of Time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Angular Frequency</w:t>
      </w:r>
    </w:p>
    <w:p>
      <w:pPr>
        <w:numPr>
          <w:ilvl w:val="2"/>
          <w:numId w:val="900"/>
        </w:numPr>
        <w:spacing w:before="0" w:after="0"/>
      </w:pPr>
      <w:r>
        <w:t>Phase and Phase Constant</w:t>
      </w:r>
    </w:p>
    <w:p>
      <w:pPr>
        <w:numPr>
          <w:ilvl w:val="2"/>
          <w:numId w:val="900"/>
        </w:numPr>
        <w:spacing w:before="0" w:after="0"/>
      </w:pPr>
      <w:r>
        <w:t>Initial Conditions and Phase Determination</w:t>
      </w:r>
    </w:p>
    <w:p>
      <w:pPr>
        <w:numPr>
          <w:ilvl w:val="1"/>
          <w:numId w:val="900"/>
        </w:numPr>
        <w:spacing w:before="0" w:after="0"/>
      </w:pPr>
      <w:r>
        <w:t>Energy in SHM</w:t>
      </w:r>
    </w:p>
    <w:p>
      <w:pPr>
        <w:numPr>
          <w:ilvl w:val="2"/>
          <w:numId w:val="900"/>
        </w:numPr>
        <w:spacing w:before="0" w:after="0"/>
      </w:pPr>
      <w:r>
        <w:t>Kinetic Energy in SHM</w:t>
      </w:r>
    </w:p>
    <w:p>
      <w:pPr>
        <w:numPr>
          <w:ilvl w:val="2"/>
          <w:numId w:val="900"/>
        </w:numPr>
        <w:spacing w:before="0" w:after="0"/>
      </w:pPr>
      <w:r>
        <w:t>Potential Energy in SHM</w:t>
      </w:r>
    </w:p>
    <w:p>
      <w:pPr>
        <w:numPr>
          <w:ilvl w:val="2"/>
          <w:numId w:val="900"/>
        </w:numPr>
        <w:spacing w:before="0" w:after="0"/>
      </w:pPr>
      <w:r>
        <w:t>Total Mechanical Energy</w:t>
      </w:r>
    </w:p>
    <w:p>
      <w:pPr>
        <w:numPr>
          <w:ilvl w:val="2"/>
          <w:numId w:val="900"/>
        </w:numPr>
        <w:spacing w:before="0" w:after="0"/>
      </w:pPr>
      <w:r>
        <w:t>Conservation of Energy in SHM</w:t>
      </w:r>
    </w:p>
    <w:p>
      <w:pPr>
        <w:numPr>
          <w:ilvl w:val="2"/>
          <w:numId w:val="900"/>
        </w:numPr>
        <w:spacing w:before="0" w:after="0"/>
      </w:pPr>
      <w:r>
        <w:t>Energy Exchange During Oscillation</w:t>
      </w:r>
    </w:p>
    <w:p>
      <w:pPr>
        <w:numPr>
          <w:ilvl w:val="2"/>
          <w:numId w:val="900"/>
        </w:numPr>
        <w:spacing w:before="0" w:after="0"/>
      </w:pPr>
      <w:r>
        <w:t>Energy Diagrams</w:t>
      </w:r>
    </w:p>
    <w:p>
      <w:pPr>
        <w:numPr>
          <w:ilvl w:val="0"/>
          <w:numId w:val="900"/>
        </w:numPr>
        <w:spacing w:before="0" w:after="0"/>
      </w:pPr>
      <w:r>
        <w:t>Damped Oscillations</w:t>
      </w:r>
    </w:p>
    <w:p>
      <w:pPr>
        <w:numPr>
          <w:ilvl w:val="1"/>
          <w:numId w:val="900"/>
        </w:numPr>
        <w:spacing w:before="0" w:after="0"/>
      </w:pPr>
      <w:r>
        <w:t>Damping Forces</w:t>
      </w:r>
    </w:p>
    <w:p>
      <w:pPr>
        <w:numPr>
          <w:ilvl w:val="2"/>
          <w:numId w:val="900"/>
        </w:numPr>
        <w:spacing w:before="0" w:after="0"/>
      </w:pPr>
      <w:r>
        <w:t>Viscous Damping</w:t>
      </w:r>
    </w:p>
    <w:p>
      <w:pPr>
        <w:numPr>
          <w:ilvl w:val="2"/>
          <w:numId w:val="900"/>
        </w:numPr>
        <w:spacing w:before="0" w:after="0"/>
      </w:pPr>
      <w:r>
        <w:t>Coulomb Damping</w:t>
      </w:r>
    </w:p>
    <w:p>
      <w:pPr>
        <w:numPr>
          <w:ilvl w:val="2"/>
          <w:numId w:val="900"/>
        </w:numPr>
        <w:spacing w:before="0" w:after="0"/>
      </w:pPr>
      <w:r>
        <w:t>Structural Damping</w:t>
      </w:r>
    </w:p>
    <w:p>
      <w:pPr>
        <w:numPr>
          <w:ilvl w:val="2"/>
          <w:numId w:val="900"/>
        </w:numPr>
        <w:spacing w:before="0" w:after="0"/>
      </w:pPr>
      <w:r>
        <w:t>Air Resistance</w:t>
      </w:r>
    </w:p>
    <w:p>
      <w:pPr>
        <w:numPr>
          <w:ilvl w:val="1"/>
          <w:numId w:val="900"/>
        </w:numPr>
        <w:spacing w:before="0" w:after="0"/>
      </w:pPr>
      <w:r>
        <w:t>The Damped Harmonic Oscillator Equation</w:t>
      </w:r>
    </w:p>
    <w:p>
      <w:pPr>
        <w:numPr>
          <w:ilvl w:val="2"/>
          <w:numId w:val="900"/>
        </w:numPr>
        <w:spacing w:before="0" w:after="0"/>
      </w:pPr>
      <w:r>
        <w:t>Equation of Motion with Damping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1"/>
          <w:numId w:val="900"/>
        </w:numPr>
        <w:spacing w:before="0" w:after="0"/>
      </w:pPr>
      <w:r>
        <w:t>Types of Damping</w:t>
      </w:r>
    </w:p>
    <w:p>
      <w:pPr>
        <w:numPr>
          <w:ilvl w:val="2"/>
          <w:numId w:val="900"/>
        </w:numPr>
        <w:spacing w:before="0" w:after="0"/>
      </w:pPr>
      <w:r>
        <w:t>Underdamped Systems</w:t>
      </w:r>
    </w:p>
    <w:p>
      <w:pPr>
        <w:numPr>
          <w:ilvl w:val="3"/>
          <w:numId w:val="900"/>
        </w:numPr>
        <w:spacing w:before="0" w:after="0"/>
      </w:pPr>
      <w:r>
        <w:t>Oscillatory Decay</w:t>
      </w:r>
    </w:p>
    <w:p>
      <w:pPr>
        <w:numPr>
          <w:ilvl w:val="3"/>
          <w:numId w:val="900"/>
        </w:numPr>
        <w:spacing w:before="0" w:after="0"/>
      </w:pPr>
      <w:r>
        <w:t>Logarithmic Decrement</w:t>
      </w:r>
    </w:p>
    <w:p>
      <w:pPr>
        <w:numPr>
          <w:ilvl w:val="3"/>
          <w:numId w:val="900"/>
        </w:numPr>
        <w:spacing w:before="0" w:after="0"/>
      </w:pPr>
      <w:r>
        <w:t>Envelope Function</w:t>
      </w:r>
    </w:p>
    <w:p>
      <w:pPr>
        <w:numPr>
          <w:ilvl w:val="2"/>
          <w:numId w:val="900"/>
        </w:numPr>
        <w:spacing w:before="0" w:after="0"/>
      </w:pPr>
      <w:r>
        <w:t>Critically Damped Systems</w:t>
      </w:r>
    </w:p>
    <w:p>
      <w:pPr>
        <w:numPr>
          <w:ilvl w:val="3"/>
          <w:numId w:val="900"/>
        </w:numPr>
        <w:spacing w:before="0" w:after="0"/>
      </w:pPr>
      <w:r>
        <w:t>Non-oscillatory Return to Equilibrium</w:t>
      </w:r>
    </w:p>
    <w:p>
      <w:pPr>
        <w:numPr>
          <w:ilvl w:val="3"/>
          <w:numId w:val="900"/>
        </w:numPr>
        <w:spacing w:before="0" w:after="0"/>
      </w:pPr>
      <w:r>
        <w:t>Fastest Return Condition</w:t>
      </w:r>
    </w:p>
    <w:p>
      <w:pPr>
        <w:numPr>
          <w:ilvl w:val="2"/>
          <w:numId w:val="900"/>
        </w:numPr>
        <w:spacing w:before="0" w:after="0"/>
      </w:pPr>
      <w:r>
        <w:t>Overdamped Systems</w:t>
      </w:r>
    </w:p>
    <w:p>
      <w:pPr>
        <w:numPr>
          <w:ilvl w:val="3"/>
          <w:numId w:val="900"/>
        </w:numPr>
        <w:spacing w:before="0" w:after="0"/>
      </w:pPr>
      <w:r>
        <w:t>Slow Return to Equilibrium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1"/>
          <w:numId w:val="900"/>
        </w:numPr>
        <w:spacing w:before="0" w:after="0"/>
      </w:pPr>
      <w:r>
        <w:t>Damping Parameters</w:t>
      </w:r>
    </w:p>
    <w:p>
      <w:pPr>
        <w:numPr>
          <w:ilvl w:val="2"/>
          <w:numId w:val="900"/>
        </w:numPr>
        <w:spacing w:before="0" w:after="0"/>
      </w:pPr>
      <w:r>
        <w:t>Damping Ratio</w:t>
      </w:r>
    </w:p>
    <w:p>
      <w:pPr>
        <w:numPr>
          <w:ilvl w:val="2"/>
          <w:numId w:val="900"/>
        </w:numPr>
        <w:spacing w:before="0" w:after="0"/>
      </w:pPr>
      <w:r>
        <w:t>Damping Coefficient</w:t>
      </w:r>
    </w:p>
    <w:p>
      <w:pPr>
        <w:numPr>
          <w:ilvl w:val="2"/>
          <w:numId w:val="900"/>
        </w:numPr>
        <w:spacing w:before="0" w:after="0"/>
      </w:pPr>
      <w:r>
        <w:t>Natural Frequency vs. Damped Frequency</w:t>
      </w:r>
    </w:p>
    <w:p>
      <w:pPr>
        <w:numPr>
          <w:ilvl w:val="1"/>
          <w:numId w:val="900"/>
        </w:numPr>
        <w:spacing w:before="0" w:after="0"/>
      </w:pPr>
      <w:r>
        <w:t>Quality Factor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Relation to Energy Loss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Bandwidth Relationship</w:t>
      </w:r>
    </w:p>
    <w:p>
      <w:pPr>
        <w:numPr>
          <w:ilvl w:val="0"/>
          <w:numId w:val="900"/>
        </w:numPr>
        <w:spacing w:before="0" w:after="0"/>
      </w:pPr>
      <w:r>
        <w:t>Forced Oscillations and Resonance</w:t>
      </w:r>
    </w:p>
    <w:p>
      <w:pPr>
        <w:numPr>
          <w:ilvl w:val="1"/>
          <w:numId w:val="900"/>
        </w:numPr>
        <w:spacing w:before="0" w:after="0"/>
      </w:pPr>
      <w:r>
        <w:t>Driving Force and Frequency</w:t>
      </w:r>
    </w:p>
    <w:p>
      <w:pPr>
        <w:numPr>
          <w:ilvl w:val="2"/>
          <w:numId w:val="900"/>
        </w:numPr>
        <w:spacing w:before="0" w:after="0"/>
      </w:pPr>
      <w:r>
        <w:t>Equation of Motion with Forcing Term</w:t>
      </w:r>
    </w:p>
    <w:p>
      <w:pPr>
        <w:numPr>
          <w:ilvl w:val="2"/>
          <w:numId w:val="900"/>
        </w:numPr>
        <w:spacing w:before="0" w:after="0"/>
      </w:pPr>
      <w:r>
        <w:t>Harmonic Driving Forces</w:t>
      </w:r>
    </w:p>
    <w:p>
      <w:pPr>
        <w:numPr>
          <w:ilvl w:val="2"/>
          <w:numId w:val="900"/>
        </w:numPr>
        <w:spacing w:before="0" w:after="0"/>
      </w:pPr>
      <w:r>
        <w:t>Non-harmonic Driving Forces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Steady-State Solutions</w:t>
      </w:r>
    </w:p>
    <w:p>
      <w:pPr>
        <w:numPr>
          <w:ilvl w:val="2"/>
          <w:numId w:val="900"/>
        </w:numPr>
        <w:spacing w:before="0" w:after="0"/>
      </w:pPr>
      <w:r>
        <w:t>Transient Solutions</w:t>
      </w:r>
    </w:p>
    <w:p>
      <w:pPr>
        <w:numPr>
          <w:ilvl w:val="2"/>
          <w:numId w:val="900"/>
        </w:numPr>
        <w:spacing w:before="0" w:after="0"/>
      </w:pPr>
      <w:r>
        <w:t>Complete Solution</w:t>
      </w:r>
    </w:p>
    <w:p>
      <w:pPr>
        <w:numPr>
          <w:ilvl w:val="1"/>
          <w:numId w:val="900"/>
        </w:numPr>
        <w:spacing w:before="0" w:after="0"/>
      </w:pPr>
      <w:r>
        <w:t>Transient and Steady-State Behavior</w:t>
      </w:r>
    </w:p>
    <w:p>
      <w:pPr>
        <w:numPr>
          <w:ilvl w:val="2"/>
          <w:numId w:val="900"/>
        </w:numPr>
        <w:spacing w:before="0" w:after="0"/>
      </w:pPr>
      <w:r>
        <w:t>Response to Initial Conditions</w:t>
      </w:r>
    </w:p>
    <w:p>
      <w:pPr>
        <w:numPr>
          <w:ilvl w:val="2"/>
          <w:numId w:val="900"/>
        </w:numPr>
        <w:spacing w:before="0" w:after="0"/>
      </w:pPr>
      <w:r>
        <w:t>Long-Term Behavior</w:t>
      </w:r>
    </w:p>
    <w:p>
      <w:pPr>
        <w:numPr>
          <w:ilvl w:val="2"/>
          <w:numId w:val="900"/>
        </w:numPr>
        <w:spacing w:before="0" w:after="0"/>
      </w:pPr>
      <w:r>
        <w:t>Time Constants</w:t>
      </w:r>
    </w:p>
    <w:p>
      <w:pPr>
        <w:numPr>
          <w:ilvl w:val="1"/>
          <w:numId w:val="900"/>
        </w:numPr>
        <w:spacing w:before="0" w:after="0"/>
      </w:pPr>
      <w:r>
        <w:t>Resonance Phenomenon</w:t>
      </w:r>
    </w:p>
    <w:p>
      <w:pPr>
        <w:numPr>
          <w:ilvl w:val="2"/>
          <w:numId w:val="900"/>
        </w:numPr>
        <w:spacing w:before="0" w:after="0"/>
      </w:pPr>
      <w:r>
        <w:t>Resonant Frequency</w:t>
      </w:r>
    </w:p>
    <w:p>
      <w:pPr>
        <w:numPr>
          <w:ilvl w:val="2"/>
          <w:numId w:val="900"/>
        </w:numPr>
        <w:spacing w:before="0" w:after="0"/>
      </w:pPr>
      <w:r>
        <w:t>Amplitude Response at Resonance</w:t>
      </w:r>
    </w:p>
    <w:p>
      <w:pPr>
        <w:numPr>
          <w:ilvl w:val="2"/>
          <w:numId w:val="900"/>
        </w:numPr>
        <w:spacing w:before="0" w:after="0"/>
      </w:pPr>
      <w:r>
        <w:t>Phase Shift at Resonance</w:t>
      </w:r>
    </w:p>
    <w:p>
      <w:pPr>
        <w:numPr>
          <w:ilvl w:val="2"/>
          <w:numId w:val="900"/>
        </w:numPr>
        <w:spacing w:before="0" w:after="0"/>
      </w:pPr>
      <w:r>
        <w:t>Power Absorption</w:t>
      </w:r>
    </w:p>
    <w:p>
      <w:pPr>
        <w:numPr>
          <w:ilvl w:val="1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Amplitude Response Curves</w:t>
      </w:r>
    </w:p>
    <w:p>
      <w:pPr>
        <w:numPr>
          <w:ilvl w:val="2"/>
          <w:numId w:val="900"/>
        </w:numPr>
        <w:spacing w:before="0" w:after="0"/>
      </w:pPr>
      <w:r>
        <w:t>Phase Response Curves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Resonance Characteristics</w:t>
      </w:r>
    </w:p>
    <w:p>
      <w:pPr>
        <w:numPr>
          <w:ilvl w:val="2"/>
          <w:numId w:val="900"/>
        </w:numPr>
        <w:spacing w:before="0" w:after="0"/>
      </w:pPr>
      <w:r>
        <w:t>Resonance Curve and Bandwidth</w:t>
      </w:r>
    </w:p>
    <w:p>
      <w:pPr>
        <w:numPr>
          <w:ilvl w:val="2"/>
          <w:numId w:val="900"/>
        </w:numPr>
        <w:spacing w:before="0" w:after="0"/>
      </w:pPr>
      <w:r>
        <w:t>Full Width at Half Maximum</w:t>
      </w:r>
    </w:p>
    <w:p>
      <w:pPr>
        <w:numPr>
          <w:ilvl w:val="2"/>
          <w:numId w:val="900"/>
        </w:numPr>
        <w:spacing w:before="0" w:after="0"/>
      </w:pPr>
      <w:r>
        <w:t>Relation to Q Factor</w:t>
      </w:r>
    </w:p>
    <w:p>
      <w:pPr>
        <w:numPr>
          <w:ilvl w:val="2"/>
          <w:numId w:val="900"/>
        </w:numPr>
        <w:spacing w:before="0" w:after="0"/>
      </w:pPr>
      <w:r>
        <w:t>Sharpness of Resonance</w:t>
      </w:r>
    </w:p>
    <w:p>
      <w:pPr>
        <w:numPr>
          <w:ilvl w:val="0"/>
          <w:numId w:val="900"/>
        </w:numPr>
        <w:spacing w:before="0" w:after="0"/>
      </w:pPr>
      <w:r>
        <w:t>Multi-Degree-of-Freedom Systems</w:t>
      </w:r>
    </w:p>
    <w:p>
      <w:pPr>
        <w:numPr>
          <w:ilvl w:val="1"/>
          <w:numId w:val="900"/>
        </w:numPr>
        <w:spacing w:before="0" w:after="0"/>
      </w:pPr>
      <w:r>
        <w:t>Coupled Oscillators</w:t>
      </w:r>
    </w:p>
    <w:p>
      <w:pPr>
        <w:numPr>
          <w:ilvl w:val="2"/>
          <w:numId w:val="900"/>
        </w:numPr>
        <w:spacing w:before="0" w:after="0"/>
      </w:pPr>
      <w:r>
        <w:t>Two Coupled Pendulums</w:t>
      </w:r>
    </w:p>
    <w:p>
      <w:pPr>
        <w:numPr>
          <w:ilvl w:val="2"/>
          <w:numId w:val="900"/>
        </w:numPr>
        <w:spacing w:before="0" w:after="0"/>
      </w:pPr>
      <w:r>
        <w:t>Coupled Mass-Spring Systems</w:t>
      </w:r>
    </w:p>
    <w:p>
      <w:pPr>
        <w:numPr>
          <w:ilvl w:val="2"/>
          <w:numId w:val="900"/>
        </w:numPr>
        <w:spacing w:before="0" w:after="0"/>
      </w:pPr>
      <w:r>
        <w:t>Coupling Mechanisms</w:t>
      </w:r>
    </w:p>
    <w:p>
      <w:pPr>
        <w:numPr>
          <w:ilvl w:val="1"/>
          <w:numId w:val="900"/>
        </w:numPr>
        <w:spacing w:before="0" w:after="0"/>
      </w:pPr>
      <w:r>
        <w:t>Normal Modes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Modal Frequencies</w:t>
      </w:r>
    </w:p>
    <w:p>
      <w:pPr>
        <w:numPr>
          <w:ilvl w:val="2"/>
          <w:numId w:val="900"/>
        </w:numPr>
        <w:spacing w:before="0" w:after="0"/>
      </w:pPr>
      <w:r>
        <w:t>Orthogonality of Modes</w:t>
      </w:r>
    </w:p>
    <w:p>
      <w:pPr>
        <w:numPr>
          <w:ilvl w:val="1"/>
          <w:numId w:val="900"/>
        </w:numPr>
        <w:spacing w:before="0" w:after="0"/>
      </w:pPr>
      <w:r>
        <w:t>Matrix Methods</w:t>
      </w:r>
    </w:p>
    <w:p>
      <w:pPr>
        <w:numPr>
          <w:ilvl w:val="2"/>
          <w:numId w:val="900"/>
        </w:numPr>
        <w:spacing w:before="0" w:after="0"/>
      </w:pPr>
      <w:r>
        <w:t>Mass Matrix</w:t>
      </w:r>
    </w:p>
    <w:p>
      <w:pPr>
        <w:numPr>
          <w:ilvl w:val="2"/>
          <w:numId w:val="900"/>
        </w:numPr>
        <w:spacing w:before="0" w:after="0"/>
      </w:pPr>
      <w:r>
        <w:t>Stiffness Matrix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pStyle w:val="Heading1"/>
      </w:pPr>
      <w:r>
        <w:t>Fundamentals of Mechanical Waves</w:t>
      </w:r>
    </w:p>
    <w:p>
      <w:pPr>
        <w:numPr>
          <w:ilvl w:val="0"/>
          <w:numId w:val="900"/>
        </w:numPr>
        <w:spacing w:before="0" w:after="0"/>
      </w:pPr>
      <w:r>
        <w:t>Introduction to Waves</w:t>
      </w:r>
    </w:p>
    <w:p>
      <w:pPr>
        <w:numPr>
          <w:ilvl w:val="1"/>
          <w:numId w:val="900"/>
        </w:numPr>
        <w:spacing w:before="0" w:after="0"/>
      </w:pPr>
      <w:r>
        <w:t>Definition of a Wave</w:t>
      </w:r>
    </w:p>
    <w:p>
      <w:pPr>
        <w:numPr>
          <w:ilvl w:val="1"/>
          <w:numId w:val="900"/>
        </w:numPr>
        <w:spacing w:before="0" w:after="0"/>
      </w:pPr>
      <w:r>
        <w:t>Distinction Between Waves and Oscillations</w:t>
      </w:r>
    </w:p>
    <w:p>
      <w:pPr>
        <w:numPr>
          <w:ilvl w:val="1"/>
          <w:numId w:val="900"/>
        </w:numPr>
        <w:spacing w:before="0" w:after="0"/>
      </w:pPr>
      <w:r>
        <w:t>Energy and Momentum Transport by Waves</w:t>
      </w:r>
    </w:p>
    <w:p>
      <w:pPr>
        <w:numPr>
          <w:ilvl w:val="1"/>
          <w:numId w:val="900"/>
        </w:numPr>
        <w:spacing w:before="0" w:after="0"/>
      </w:pPr>
      <w:r>
        <w:t>Wave vs. Particle Motion</w:t>
      </w:r>
    </w:p>
    <w:p>
      <w:pPr>
        <w:numPr>
          <w:ilvl w:val="1"/>
          <w:numId w:val="900"/>
        </w:numPr>
        <w:spacing w:before="0" w:after="0"/>
      </w:pPr>
      <w:r>
        <w:t>Types of Mechanical Waves</w:t>
      </w:r>
    </w:p>
    <w:p>
      <w:pPr>
        <w:numPr>
          <w:ilvl w:val="2"/>
          <w:numId w:val="900"/>
        </w:numPr>
        <w:spacing w:before="0" w:after="0"/>
      </w:pPr>
      <w:r>
        <w:t>Transverse Waves</w:t>
      </w:r>
    </w:p>
    <w:p>
      <w:pPr>
        <w:numPr>
          <w:ilvl w:val="3"/>
          <w:numId w:val="900"/>
        </w:numPr>
        <w:spacing w:before="0" w:after="0"/>
      </w:pPr>
      <w:r>
        <w:t>Particle Motion Perpendicular to Propagation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Longitudinal Waves</w:t>
      </w:r>
    </w:p>
    <w:p>
      <w:pPr>
        <w:numPr>
          <w:ilvl w:val="3"/>
          <w:numId w:val="900"/>
        </w:numPr>
        <w:spacing w:before="0" w:after="0"/>
      </w:pPr>
      <w:r>
        <w:t>Particle Motion Parallel to Propagation</w:t>
      </w:r>
    </w:p>
    <w:p>
      <w:pPr>
        <w:numPr>
          <w:ilvl w:val="3"/>
          <w:numId w:val="900"/>
        </w:numPr>
        <w:spacing w:before="0" w:after="0"/>
      </w:pPr>
      <w:r>
        <w:t>Compression and Rarefaction</w:t>
      </w:r>
    </w:p>
    <w:p>
      <w:pPr>
        <w:numPr>
          <w:ilvl w:val="2"/>
          <w:numId w:val="900"/>
        </w:numPr>
        <w:spacing w:before="0" w:after="0"/>
      </w:pPr>
      <w:r>
        <w:t>Torsional Waves</w:t>
      </w:r>
    </w:p>
    <w:p>
      <w:pPr>
        <w:numPr>
          <w:ilvl w:val="3"/>
          <w:numId w:val="900"/>
        </w:numPr>
        <w:spacing w:before="0" w:after="0"/>
      </w:pPr>
      <w:r>
        <w:t>Rotational Motion in Medium</w:t>
      </w:r>
    </w:p>
    <w:p>
      <w:pPr>
        <w:numPr>
          <w:ilvl w:val="2"/>
          <w:numId w:val="900"/>
        </w:numPr>
        <w:spacing w:before="0" w:after="0"/>
      </w:pPr>
      <w:r>
        <w:t>Surface Waves</w:t>
      </w:r>
    </w:p>
    <w:p>
      <w:pPr>
        <w:numPr>
          <w:ilvl w:val="3"/>
          <w:numId w:val="900"/>
        </w:numPr>
        <w:spacing w:before="0" w:after="0"/>
      </w:pPr>
      <w:r>
        <w:t>Water Waves</w:t>
      </w:r>
    </w:p>
    <w:p>
      <w:pPr>
        <w:numPr>
          <w:ilvl w:val="3"/>
          <w:numId w:val="900"/>
        </w:numPr>
        <w:spacing w:before="0" w:after="0"/>
      </w:pPr>
      <w:r>
        <w:t>Seismic Surface Waves</w:t>
      </w:r>
    </w:p>
    <w:p>
      <w:pPr>
        <w:numPr>
          <w:ilvl w:val="0"/>
          <w:numId w:val="900"/>
        </w:numPr>
        <w:spacing w:before="0" w:after="0"/>
      </w:pPr>
      <w:r>
        <w:t>Mathematical Description of Waves</w:t>
      </w:r>
    </w:p>
    <w:p>
      <w:pPr>
        <w:numPr>
          <w:ilvl w:val="1"/>
          <w:numId w:val="900"/>
        </w:numPr>
        <w:spacing w:before="0" w:after="0"/>
      </w:pPr>
      <w:r>
        <w:t>The Wave Function</w:t>
      </w:r>
    </w:p>
    <w:p>
      <w:pPr>
        <w:numPr>
          <w:ilvl w:val="2"/>
          <w:numId w:val="900"/>
        </w:numPr>
        <w:spacing w:before="0" w:after="0"/>
      </w:pPr>
      <w:r>
        <w:t>General Form of a Traveling Wave</w:t>
      </w:r>
    </w:p>
    <w:p>
      <w:pPr>
        <w:numPr>
          <w:ilvl w:val="2"/>
          <w:numId w:val="900"/>
        </w:numPr>
        <w:spacing w:before="0" w:after="0"/>
      </w:pPr>
      <w:r>
        <w:t>Sinusoidal Waves</w:t>
      </w:r>
    </w:p>
    <w:p>
      <w:pPr>
        <w:numPr>
          <w:ilvl w:val="2"/>
          <w:numId w:val="900"/>
        </w:numPr>
        <w:spacing w:before="0" w:after="0"/>
      </w:pPr>
      <w:r>
        <w:t>Wave Packets</w:t>
      </w:r>
    </w:p>
    <w:p>
      <w:pPr>
        <w:numPr>
          <w:ilvl w:val="1"/>
          <w:numId w:val="900"/>
        </w:numPr>
        <w:spacing w:before="0" w:after="0"/>
      </w:pPr>
      <w:r>
        <w:t>Wave Parameters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Wave Number</w:t>
      </w:r>
    </w:p>
    <w:p>
      <w:pPr>
        <w:numPr>
          <w:ilvl w:val="2"/>
          <w:numId w:val="900"/>
        </w:numPr>
        <w:spacing w:before="0" w:after="0"/>
      </w:pPr>
      <w:r>
        <w:t>Angular Frequency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1"/>
          <w:numId w:val="900"/>
        </w:numPr>
        <w:spacing w:before="0" w:after="0"/>
      </w:pPr>
      <w:r>
        <w:t>Phase and Phase Velocity</w:t>
      </w:r>
    </w:p>
    <w:p>
      <w:pPr>
        <w:numPr>
          <w:ilvl w:val="2"/>
          <w:numId w:val="900"/>
        </w:numPr>
        <w:spacing w:before="0" w:after="0"/>
      </w:pPr>
      <w:r>
        <w:t>Definition of Phase</w:t>
      </w:r>
    </w:p>
    <w:p>
      <w:pPr>
        <w:numPr>
          <w:ilvl w:val="2"/>
          <w:numId w:val="900"/>
        </w:numPr>
        <w:spacing w:before="0" w:after="0"/>
      </w:pPr>
      <w:r>
        <w:t>Phase Difference</w:t>
      </w:r>
    </w:p>
    <w:p>
      <w:pPr>
        <w:numPr>
          <w:ilvl w:val="2"/>
          <w:numId w:val="900"/>
        </w:numPr>
        <w:spacing w:before="0" w:after="0"/>
      </w:pPr>
      <w:r>
        <w:t>Phase Velocity Calculation</w:t>
      </w:r>
    </w:p>
    <w:p>
      <w:pPr>
        <w:numPr>
          <w:ilvl w:val="2"/>
          <w:numId w:val="900"/>
        </w:numPr>
        <w:spacing w:before="0" w:after="0"/>
      </w:pPr>
      <w:r>
        <w:t>Group Velocity</w:t>
      </w:r>
    </w:p>
    <w:p>
      <w:pPr>
        <w:numPr>
          <w:ilvl w:val="1"/>
          <w:numId w:val="900"/>
        </w:numPr>
        <w:spacing w:before="0" w:after="0"/>
      </w:pPr>
      <w:r>
        <w:t>The One-Dimensional Wave Equation</w:t>
      </w:r>
    </w:p>
    <w:p>
      <w:pPr>
        <w:numPr>
          <w:ilvl w:val="2"/>
          <w:numId w:val="900"/>
        </w:numPr>
        <w:spacing w:before="0" w:after="0"/>
      </w:pPr>
      <w:r>
        <w:t>Derivation from Newton's Laws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General Solutions</w:t>
      </w:r>
    </w:p>
    <w:p>
      <w:pPr>
        <w:numPr>
          <w:ilvl w:val="2"/>
          <w:numId w:val="900"/>
        </w:numPr>
        <w:spacing w:before="0" w:after="0"/>
      </w:pPr>
      <w:r>
        <w:t>D'Alembert's Solution</w:t>
      </w:r>
    </w:p>
    <w:p>
      <w:pPr>
        <w:numPr>
          <w:ilvl w:val="0"/>
          <w:numId w:val="900"/>
        </w:numPr>
        <w:spacing w:before="0" w:after="0"/>
      </w:pPr>
      <w:r>
        <w:t>Wave Speed</w:t>
      </w:r>
    </w:p>
    <w:p>
      <w:pPr>
        <w:numPr>
          <w:ilvl w:val="1"/>
          <w:numId w:val="900"/>
        </w:numPr>
        <w:spacing w:before="0" w:after="0"/>
      </w:pPr>
      <w:r>
        <w:t>Dependence on Medium Properties</w:t>
      </w:r>
    </w:p>
    <w:p>
      <w:pPr>
        <w:numPr>
          <w:ilvl w:val="2"/>
          <w:numId w:val="900"/>
        </w:numPr>
        <w:spacing w:before="0" w:after="0"/>
      </w:pPr>
      <w:r>
        <w:t>Tension and Mass Density</w:t>
      </w:r>
    </w:p>
    <w:p>
      <w:pPr>
        <w:numPr>
          <w:ilvl w:val="2"/>
          <w:numId w:val="900"/>
        </w:numPr>
        <w:spacing w:before="0" w:after="0"/>
      </w:pPr>
      <w:r>
        <w:t>Bulk Modulus and Density</w:t>
      </w:r>
    </w:p>
    <w:p>
      <w:pPr>
        <w:numPr>
          <w:ilvl w:val="2"/>
          <w:numId w:val="900"/>
        </w:numPr>
        <w:spacing w:before="0" w:after="0"/>
      </w:pPr>
      <w:r>
        <w:t>Young's Modulus and Density</w:t>
      </w:r>
    </w:p>
    <w:p>
      <w:pPr>
        <w:numPr>
          <w:ilvl w:val="2"/>
          <w:numId w:val="900"/>
        </w:numPr>
        <w:spacing w:before="0" w:after="0"/>
      </w:pPr>
      <w:r>
        <w:t>Shear Modulus Effects</w:t>
      </w:r>
    </w:p>
    <w:p>
      <w:pPr>
        <w:numPr>
          <w:ilvl w:val="1"/>
          <w:numId w:val="900"/>
        </w:numPr>
        <w:spacing w:before="0" w:after="0"/>
      </w:pPr>
      <w:r>
        <w:t>Wave Speed in Different Media</w:t>
      </w:r>
    </w:p>
    <w:p>
      <w:pPr>
        <w:numPr>
          <w:ilvl w:val="2"/>
          <w:numId w:val="900"/>
        </w:numPr>
        <w:spacing w:before="0" w:after="0"/>
      </w:pPr>
      <w:r>
        <w:t>Strings and Cables</w:t>
      </w:r>
    </w:p>
    <w:p>
      <w:pPr>
        <w:numPr>
          <w:ilvl w:val="2"/>
          <w:numId w:val="900"/>
        </w:numPr>
        <w:spacing w:before="0" w:after="0"/>
      </w:pPr>
      <w:r>
        <w:t>Fluids</w:t>
      </w:r>
    </w:p>
    <w:p>
      <w:pPr>
        <w:numPr>
          <w:ilvl w:val="2"/>
          <w:numId w:val="900"/>
        </w:numPr>
        <w:spacing w:before="0" w:after="0"/>
      </w:pPr>
      <w:r>
        <w:t>Solids</w:t>
      </w:r>
    </w:p>
    <w:p>
      <w:pPr>
        <w:numPr>
          <w:ilvl w:val="2"/>
          <w:numId w:val="900"/>
        </w:numPr>
        <w:spacing w:before="0" w:after="0"/>
      </w:pPr>
      <w:r>
        <w:t>Gases</w:t>
      </w:r>
    </w:p>
    <w:p>
      <w:pPr>
        <w:numPr>
          <w:ilvl w:val="1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Dispersive vs. Non-dispersive Media</w:t>
      </w:r>
    </w:p>
    <w:p>
      <w:pPr>
        <w:numPr>
          <w:ilvl w:val="2"/>
          <w:numId w:val="900"/>
        </w:numPr>
        <w:spacing w:before="0" w:after="0"/>
      </w:pPr>
      <w:r>
        <w:t>Phase Velocity vs. Group Velocity</w:t>
      </w:r>
    </w:p>
    <w:p>
      <w:pPr>
        <w:numPr>
          <w:ilvl w:val="0"/>
          <w:numId w:val="900"/>
        </w:numPr>
        <w:spacing w:before="0" w:after="0"/>
      </w:pPr>
      <w:r>
        <w:t>Superposition and Interference</w:t>
      </w:r>
    </w:p>
    <w:p>
      <w:pPr>
        <w:numPr>
          <w:ilvl w:val="1"/>
          <w:numId w:val="900"/>
        </w:numPr>
        <w:spacing w:before="0" w:after="0"/>
      </w:pPr>
      <w:r>
        <w:t>The Principle of Superposition</w:t>
      </w:r>
    </w:p>
    <w:p>
      <w:pPr>
        <w:numPr>
          <w:ilvl w:val="1"/>
          <w:numId w:val="900"/>
        </w:numPr>
        <w:spacing w:before="0" w:after="0"/>
      </w:pPr>
      <w:r>
        <w:t>Linear Superposition</w:t>
      </w:r>
    </w:p>
    <w:p>
      <w:pPr>
        <w:numPr>
          <w:ilvl w:val="1"/>
          <w:numId w:val="900"/>
        </w:numPr>
        <w:spacing w:before="0" w:after="0"/>
      </w:pPr>
      <w:r>
        <w:t>Constructive Interference</w:t>
      </w:r>
    </w:p>
    <w:p>
      <w:pPr>
        <w:numPr>
          <w:ilvl w:val="1"/>
          <w:numId w:val="900"/>
        </w:numPr>
        <w:spacing w:before="0" w:after="0"/>
      </w:pPr>
      <w:r>
        <w:t>Destructive Interference</w:t>
      </w:r>
    </w:p>
    <w:p>
      <w:pPr>
        <w:numPr>
          <w:ilvl w:val="1"/>
          <w:numId w:val="900"/>
        </w:numPr>
        <w:spacing w:before="0" w:after="0"/>
      </w:pPr>
      <w:r>
        <w:t>Partial Interference</w:t>
      </w:r>
    </w:p>
    <w:p>
      <w:pPr>
        <w:numPr>
          <w:ilvl w:val="1"/>
          <w:numId w:val="900"/>
        </w:numPr>
        <w:spacing w:before="0" w:after="0"/>
      </w:pPr>
      <w:r>
        <w:t>Phasor Representation</w:t>
      </w:r>
    </w:p>
    <w:p>
      <w:pPr>
        <w:numPr>
          <w:ilvl w:val="2"/>
          <w:numId w:val="900"/>
        </w:numPr>
        <w:spacing w:before="0" w:after="0"/>
      </w:pPr>
      <w:r>
        <w:t>Complex Representation of Waves</w:t>
      </w:r>
    </w:p>
    <w:p>
      <w:pPr>
        <w:numPr>
          <w:ilvl w:val="2"/>
          <w:numId w:val="900"/>
        </w:numPr>
        <w:spacing w:before="0" w:after="0"/>
      </w:pPr>
      <w:r>
        <w:t>Addition of Phasors</w:t>
      </w:r>
    </w:p>
    <w:p>
      <w:pPr>
        <w:numPr>
          <w:ilvl w:val="2"/>
          <w:numId w:val="900"/>
        </w:numPr>
        <w:spacing w:before="0" w:after="0"/>
      </w:pPr>
      <w:r>
        <w:t>Rotating Phasors</w:t>
      </w:r>
    </w:p>
    <w:p>
      <w:pPr>
        <w:numPr>
          <w:ilvl w:val="1"/>
          <w:numId w:val="900"/>
        </w:numPr>
        <w:spacing w:before="0" w:after="0"/>
      </w:pPr>
      <w:r>
        <w:t>Beats</w:t>
      </w:r>
    </w:p>
    <w:p>
      <w:pPr>
        <w:numPr>
          <w:ilvl w:val="2"/>
          <w:numId w:val="900"/>
        </w:numPr>
        <w:spacing w:before="0" w:after="0"/>
      </w:pPr>
      <w:r>
        <w:t>Beat Frequency</w:t>
      </w:r>
    </w:p>
    <w:p>
      <w:pPr>
        <w:numPr>
          <w:ilvl w:val="2"/>
          <w:numId w:val="900"/>
        </w:numPr>
        <w:spacing w:before="0" w:after="0"/>
      </w:pPr>
      <w:r>
        <w:t>Beat Envelope</w:t>
      </w:r>
    </w:p>
    <w:p>
      <w:pPr>
        <w:numPr>
          <w:ilvl w:val="0"/>
          <w:numId w:val="900"/>
        </w:numPr>
        <w:spacing w:before="0" w:after="0"/>
      </w:pPr>
      <w:r>
        <w:t>Standing Waves</w:t>
      </w:r>
    </w:p>
    <w:p>
      <w:pPr>
        <w:numPr>
          <w:ilvl w:val="1"/>
          <w:numId w:val="900"/>
        </w:numPr>
        <w:spacing w:before="0" w:after="0"/>
      </w:pPr>
      <w:r>
        <w:t>Formation from Superposition</w:t>
      </w:r>
    </w:p>
    <w:p>
      <w:pPr>
        <w:numPr>
          <w:ilvl w:val="1"/>
          <w:numId w:val="900"/>
        </w:numPr>
        <w:spacing w:before="0" w:after="0"/>
      </w:pPr>
      <w:r>
        <w:t>Nodes and Antinodes</w:t>
      </w:r>
    </w:p>
    <w:p>
      <w:pPr>
        <w:numPr>
          <w:ilvl w:val="1"/>
          <w:numId w:val="900"/>
        </w:numPr>
        <w:spacing w:before="0" w:after="0"/>
      </w:pPr>
      <w:r>
        <w:t>Standing Wave Patterns</w:t>
      </w:r>
    </w:p>
    <w:p>
      <w:pPr>
        <w:numPr>
          <w:ilvl w:val="1"/>
          <w:numId w:val="900"/>
        </w:numPr>
        <w:spacing w:before="0" w:after="0"/>
      </w:pPr>
      <w:r>
        <w:t>Harmonics and Overtones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2"/>
          <w:numId w:val="900"/>
        </w:numPr>
        <w:spacing w:before="0" w:after="0"/>
      </w:pPr>
      <w:r>
        <w:t>Higher Harmonics</w:t>
      </w:r>
    </w:p>
    <w:p>
      <w:pPr>
        <w:numPr>
          <w:ilvl w:val="2"/>
          <w:numId w:val="900"/>
        </w:numPr>
        <w:spacing w:before="0" w:after="0"/>
      </w:pPr>
      <w:r>
        <w:t>Harmonic Series</w:t>
      </w:r>
    </w:p>
    <w:p>
      <w:pPr>
        <w:numPr>
          <w:ilvl w:val="1"/>
          <w:numId w:val="900"/>
        </w:numPr>
        <w:spacing w:before="0" w:after="0"/>
      </w:pPr>
      <w:r>
        <w:t>Resonance in Bounded Media</w:t>
      </w:r>
    </w:p>
    <w:p>
      <w:pPr>
        <w:numPr>
          <w:ilvl w:val="2"/>
          <w:numId w:val="900"/>
        </w:numPr>
        <w:spacing w:before="0" w:after="0"/>
      </w:pPr>
      <w:r>
        <w:t>Boundary Conditions for Standing Waves</w:t>
      </w:r>
    </w:p>
    <w:p>
      <w:pPr>
        <w:numPr>
          <w:ilvl w:val="2"/>
          <w:numId w:val="900"/>
        </w:numPr>
        <w:spacing w:before="0" w:after="0"/>
      </w:pPr>
      <w:r>
        <w:t>Fixed Boundaries</w:t>
      </w:r>
    </w:p>
    <w:p>
      <w:pPr>
        <w:numPr>
          <w:ilvl w:val="2"/>
          <w:numId w:val="900"/>
        </w:numPr>
        <w:spacing w:before="0" w:after="0"/>
      </w:pPr>
      <w:r>
        <w:t>Free Boundaries</w:t>
      </w:r>
    </w:p>
    <w:p>
      <w:pPr>
        <w:numPr>
          <w:ilvl w:val="2"/>
          <w:numId w:val="900"/>
        </w:numPr>
        <w:spacing w:before="0" w:after="0"/>
      </w:pPr>
      <w:r>
        <w:t>Mixed Boundaries</w:t>
      </w:r>
    </w:p>
    <w:p>
      <w:pPr>
        <w:numPr>
          <w:ilvl w:val="1"/>
          <w:numId w:val="900"/>
        </w:numPr>
        <w:spacing w:before="0" w:after="0"/>
      </w:pPr>
      <w:r>
        <w:t>Standing Waves in Strings</w:t>
      </w:r>
    </w:p>
    <w:p>
      <w:pPr>
        <w:numPr>
          <w:ilvl w:val="1"/>
          <w:numId w:val="900"/>
        </w:numPr>
        <w:spacing w:before="0" w:after="0"/>
      </w:pPr>
      <w:r>
        <w:t>Standing Waves in Air Columns</w:t>
      </w:r>
    </w:p>
    <w:p>
      <w:pPr>
        <w:numPr>
          <w:ilvl w:val="2"/>
          <w:numId w:val="900"/>
        </w:numPr>
        <w:spacing w:before="0" w:after="0"/>
      </w:pPr>
      <w:r>
        <w:t>Open Tubes</w:t>
      </w:r>
    </w:p>
    <w:p>
      <w:pPr>
        <w:numPr>
          <w:ilvl w:val="2"/>
          <w:numId w:val="900"/>
        </w:numPr>
        <w:spacing w:before="0" w:after="0"/>
      </w:pPr>
      <w:r>
        <w:t>Closed Tubes</w:t>
      </w:r>
    </w:p>
    <w:p>
      <w:pPr>
        <w:numPr>
          <w:ilvl w:val="2"/>
          <w:numId w:val="900"/>
        </w:numPr>
        <w:spacing w:before="0" w:after="0"/>
      </w:pPr>
      <w:r>
        <w:t>Partially Closed Tubes</w:t>
      </w:r>
    </w:p>
    <w:p>
      <w:pPr>
        <w:pStyle w:val="Heading1"/>
      </w:pPr>
      <w:r>
        <w:t>Wave Propagation and Behavior</w:t>
      </w:r>
    </w:p>
    <w:p>
      <w:pPr>
        <w:numPr>
          <w:ilvl w:val="0"/>
          <w:numId w:val="900"/>
        </w:numPr>
        <w:spacing w:before="0" w:after="0"/>
      </w:pPr>
      <w:r>
        <w:t>Reflection and Transmission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Continuity Conditions</w:t>
      </w:r>
    </w:p>
    <w:p>
      <w:pPr>
        <w:numPr>
          <w:ilvl w:val="2"/>
          <w:numId w:val="900"/>
        </w:numPr>
        <w:spacing w:before="0" w:after="0"/>
      </w:pPr>
      <w:r>
        <w:t>Fixed End Reflection</w:t>
      </w:r>
    </w:p>
    <w:p>
      <w:pPr>
        <w:numPr>
          <w:ilvl w:val="2"/>
          <w:numId w:val="900"/>
        </w:numPr>
        <w:spacing w:before="0" w:after="0"/>
      </w:pPr>
      <w:r>
        <w:t>Free End Reflection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1"/>
          <w:numId w:val="900"/>
        </w:numPr>
        <w:spacing w:before="0" w:after="0"/>
      </w:pPr>
      <w:r>
        <w:t>Reflection Coefficient</w:t>
      </w:r>
    </w:p>
    <w:p>
      <w:pPr>
        <w:numPr>
          <w:ilvl w:val="1"/>
          <w:numId w:val="900"/>
        </w:numPr>
        <w:spacing w:before="0" w:after="0"/>
      </w:pPr>
      <w:r>
        <w:t>Transmission Coefficient</w:t>
      </w:r>
    </w:p>
    <w:p>
      <w:pPr>
        <w:numPr>
          <w:ilvl w:val="1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Phase Changes upon Reflection</w:t>
      </w:r>
    </w:p>
    <w:p>
      <w:pPr>
        <w:numPr>
          <w:ilvl w:val="2"/>
          <w:numId w:val="900"/>
        </w:numPr>
        <w:spacing w:before="0" w:after="0"/>
      </w:pPr>
      <w:r>
        <w:t>Phase Inversion</w:t>
      </w:r>
    </w:p>
    <w:p>
      <w:pPr>
        <w:numPr>
          <w:ilvl w:val="2"/>
          <w:numId w:val="900"/>
        </w:numPr>
        <w:spacing w:before="0" w:after="0"/>
      </w:pPr>
      <w:r>
        <w:t>No Phase Change</w:t>
      </w:r>
    </w:p>
    <w:p>
      <w:pPr>
        <w:numPr>
          <w:ilvl w:val="2"/>
          <w:numId w:val="900"/>
        </w:numPr>
        <w:spacing w:before="0" w:after="0"/>
      </w:pPr>
      <w:r>
        <w:t>Impedance Effects</w:t>
      </w:r>
    </w:p>
    <w:p>
      <w:pPr>
        <w:numPr>
          <w:ilvl w:val="0"/>
          <w:numId w:val="900"/>
        </w:numPr>
        <w:spacing w:before="0" w:after="0"/>
      </w:pPr>
      <w:r>
        <w:t>Refraction</w:t>
      </w:r>
    </w:p>
    <w:p>
      <w:pPr>
        <w:numPr>
          <w:ilvl w:val="1"/>
          <w:numId w:val="900"/>
        </w:numPr>
        <w:spacing w:before="0" w:after="0"/>
      </w:pPr>
      <w:r>
        <w:t>Snell's Law for Mechanical Waves</w:t>
      </w:r>
    </w:p>
    <w:p>
      <w:pPr>
        <w:numPr>
          <w:ilvl w:val="1"/>
          <w:numId w:val="900"/>
        </w:numPr>
        <w:spacing w:before="0" w:after="0"/>
      </w:pPr>
      <w:r>
        <w:t>Change in Wave Speed at Boundaries</w:t>
      </w:r>
    </w:p>
    <w:p>
      <w:pPr>
        <w:numPr>
          <w:ilvl w:val="1"/>
          <w:numId w:val="900"/>
        </w:numPr>
        <w:spacing w:before="0" w:after="0"/>
      </w:pPr>
      <w:r>
        <w:t>Change in Direction of Propagation</w:t>
      </w:r>
    </w:p>
    <w:p>
      <w:pPr>
        <w:numPr>
          <w:ilvl w:val="1"/>
          <w:numId w:val="900"/>
        </w:numPr>
        <w:spacing w:before="0" w:after="0"/>
      </w:pPr>
      <w:r>
        <w:t>Critical Angle</w:t>
      </w:r>
    </w:p>
    <w:p>
      <w:pPr>
        <w:numPr>
          <w:ilvl w:val="1"/>
          <w:numId w:val="900"/>
        </w:numPr>
        <w:spacing w:before="0" w:after="0"/>
      </w:pPr>
      <w:r>
        <w:t>Total Internal Reflection</w:t>
      </w:r>
    </w:p>
    <w:p>
      <w:pPr>
        <w:numPr>
          <w:ilvl w:val="0"/>
          <w:numId w:val="900"/>
        </w:numPr>
        <w:spacing w:before="0" w:after="0"/>
      </w:pPr>
      <w:r>
        <w:t>Diffraction</w:t>
      </w:r>
    </w:p>
    <w:p>
      <w:pPr>
        <w:numPr>
          <w:ilvl w:val="1"/>
          <w:numId w:val="900"/>
        </w:numPr>
        <w:spacing w:before="0" w:after="0"/>
      </w:pPr>
      <w:r>
        <w:t>Bending of Waves around Obstacles</w:t>
      </w:r>
    </w:p>
    <w:p>
      <w:pPr>
        <w:numPr>
          <w:ilvl w:val="1"/>
          <w:numId w:val="900"/>
        </w:numPr>
        <w:spacing w:before="0" w:after="0"/>
      </w:pPr>
      <w:r>
        <w:t>Huygens' Principle</w:t>
      </w:r>
    </w:p>
    <w:p>
      <w:pPr>
        <w:numPr>
          <w:ilvl w:val="1"/>
          <w:numId w:val="900"/>
        </w:numPr>
        <w:spacing w:before="0" w:after="0"/>
      </w:pPr>
      <w:r>
        <w:t>Fresnel Diffraction</w:t>
      </w:r>
    </w:p>
    <w:p>
      <w:pPr>
        <w:numPr>
          <w:ilvl w:val="1"/>
          <w:numId w:val="900"/>
        </w:numPr>
        <w:spacing w:before="0" w:after="0"/>
      </w:pPr>
      <w:r>
        <w:t>Fraunhofer Diffraction</w:t>
      </w:r>
    </w:p>
    <w:p>
      <w:pPr>
        <w:numPr>
          <w:ilvl w:val="1"/>
          <w:numId w:val="900"/>
        </w:numPr>
        <w:spacing w:before="0" w:after="0"/>
      </w:pPr>
      <w:r>
        <w:t>Diffraction Gratings</w:t>
      </w:r>
    </w:p>
    <w:p>
      <w:pPr>
        <w:numPr>
          <w:ilvl w:val="2"/>
          <w:numId w:val="900"/>
        </w:numPr>
        <w:spacing w:before="0" w:after="0"/>
      </w:pPr>
      <w:r>
        <w:t>Single-Slit Diffraction</w:t>
      </w:r>
    </w:p>
    <w:p>
      <w:pPr>
        <w:numPr>
          <w:ilvl w:val="2"/>
          <w:numId w:val="900"/>
        </w:numPr>
        <w:spacing w:before="0" w:after="0"/>
      </w:pPr>
      <w:r>
        <w:t>Multiple-Slit Diffraction</w:t>
      </w:r>
    </w:p>
    <w:p>
      <w:pPr>
        <w:numPr>
          <w:ilvl w:val="2"/>
          <w:numId w:val="900"/>
        </w:numPr>
        <w:spacing w:before="0" w:after="0"/>
      </w:pPr>
      <w:r>
        <w:t>Grating Equation</w:t>
      </w:r>
    </w:p>
    <w:p>
      <w:pPr>
        <w:numPr>
          <w:ilvl w:val="1"/>
          <w:numId w:val="900"/>
        </w:numPr>
        <w:spacing w:before="0" w:after="0"/>
      </w:pPr>
      <w:r>
        <w:t>Aperture Effects</w:t>
      </w:r>
    </w:p>
    <w:p>
      <w:pPr>
        <w:numPr>
          <w:ilvl w:val="1"/>
          <w:numId w:val="900"/>
        </w:numPr>
        <w:spacing w:before="0" w:after="0"/>
      </w:pPr>
      <w:r>
        <w:t>Shadow Zones</w:t>
      </w:r>
    </w:p>
    <w:p>
      <w:pPr>
        <w:numPr>
          <w:ilvl w:val="0"/>
          <w:numId w:val="900"/>
        </w:numPr>
        <w:spacing w:before="0" w:after="0"/>
      </w:pPr>
      <w:r>
        <w:t>Scattering</w:t>
      </w:r>
    </w:p>
    <w:p>
      <w:pPr>
        <w:numPr>
          <w:ilvl w:val="1"/>
          <w:numId w:val="900"/>
        </w:numPr>
        <w:spacing w:before="0" w:after="0"/>
      </w:pPr>
      <w:r>
        <w:t>Rayleigh Scattering</w:t>
      </w:r>
    </w:p>
    <w:p>
      <w:pPr>
        <w:numPr>
          <w:ilvl w:val="1"/>
          <w:numId w:val="900"/>
        </w:numPr>
        <w:spacing w:before="0" w:after="0"/>
      </w:pPr>
      <w:r>
        <w:t>Mie Scattering</w:t>
      </w:r>
    </w:p>
    <w:p>
      <w:pPr>
        <w:numPr>
          <w:ilvl w:val="1"/>
          <w:numId w:val="900"/>
        </w:numPr>
        <w:spacing w:before="0" w:after="0"/>
      </w:pPr>
      <w:r>
        <w:t>Scattering Cross-Section</w:t>
      </w:r>
    </w:p>
    <w:p>
      <w:pPr>
        <w:numPr>
          <w:ilvl w:val="1"/>
          <w:numId w:val="900"/>
        </w:numPr>
        <w:spacing w:before="0" w:after="0"/>
      </w:pPr>
      <w:r>
        <w:t>Multiple Scattering</w:t>
      </w:r>
    </w:p>
    <w:p>
      <w:pPr>
        <w:numPr>
          <w:ilvl w:val="0"/>
          <w:numId w:val="900"/>
        </w:numPr>
        <w:spacing w:before="0" w:after="0"/>
      </w:pPr>
      <w:r>
        <w:t>The Doppler Effect</w:t>
      </w:r>
    </w:p>
    <w:p>
      <w:pPr>
        <w:numPr>
          <w:ilvl w:val="1"/>
          <w:numId w:val="900"/>
        </w:numPr>
        <w:spacing w:before="0" w:after="0"/>
      </w:pPr>
      <w:r>
        <w:t>Qualitative Description</w:t>
      </w:r>
    </w:p>
    <w:p>
      <w:pPr>
        <w:numPr>
          <w:ilvl w:val="1"/>
          <w:numId w:val="900"/>
        </w:numPr>
        <w:spacing w:before="0" w:after="0"/>
      </w:pPr>
      <w:r>
        <w:t>Moving Source</w:t>
      </w:r>
    </w:p>
    <w:p>
      <w:pPr>
        <w:numPr>
          <w:ilvl w:val="2"/>
          <w:numId w:val="900"/>
        </w:numPr>
        <w:spacing w:before="0" w:after="0"/>
      </w:pPr>
      <w:r>
        <w:t>Source Approaching Observer</w:t>
      </w:r>
    </w:p>
    <w:p>
      <w:pPr>
        <w:numPr>
          <w:ilvl w:val="2"/>
          <w:numId w:val="900"/>
        </w:numPr>
        <w:spacing w:before="0" w:after="0"/>
      </w:pPr>
      <w:r>
        <w:t>Source Receding from Observer</w:t>
      </w:r>
    </w:p>
    <w:p>
      <w:pPr>
        <w:numPr>
          <w:ilvl w:val="1"/>
          <w:numId w:val="900"/>
        </w:numPr>
        <w:spacing w:before="0" w:after="0"/>
      </w:pPr>
      <w:r>
        <w:t>Moving Observer</w:t>
      </w:r>
    </w:p>
    <w:p>
      <w:pPr>
        <w:numPr>
          <w:ilvl w:val="2"/>
          <w:numId w:val="900"/>
        </w:numPr>
        <w:spacing w:before="0" w:after="0"/>
      </w:pPr>
      <w:r>
        <w:t>Observer Approaching Source</w:t>
      </w:r>
    </w:p>
    <w:p>
      <w:pPr>
        <w:numPr>
          <w:ilvl w:val="2"/>
          <w:numId w:val="900"/>
        </w:numPr>
        <w:spacing w:before="0" w:after="0"/>
      </w:pPr>
      <w:r>
        <w:t>Observer Receding from Source</w:t>
      </w:r>
    </w:p>
    <w:p>
      <w:pPr>
        <w:numPr>
          <w:ilvl w:val="1"/>
          <w:numId w:val="900"/>
        </w:numPr>
        <w:spacing w:before="0" w:after="0"/>
      </w:pPr>
      <w:r>
        <w:t>Moving Medium</w:t>
      </w:r>
    </w:p>
    <w:p>
      <w:pPr>
        <w:numPr>
          <w:ilvl w:val="1"/>
          <w:numId w:val="900"/>
        </w:numPr>
        <w:spacing w:before="0" w:after="0"/>
      </w:pPr>
      <w:r>
        <w:t>Relativistic Effects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Shock Waves and Sonic Booms</w:t>
      </w:r>
    </w:p>
    <w:p>
      <w:pPr>
        <w:numPr>
          <w:ilvl w:val="2"/>
          <w:numId w:val="900"/>
        </w:numPr>
        <w:spacing w:before="0" w:after="0"/>
      </w:pPr>
      <w:r>
        <w:t>Mach Number</w:t>
      </w:r>
    </w:p>
    <w:p>
      <w:pPr>
        <w:numPr>
          <w:ilvl w:val="2"/>
          <w:numId w:val="900"/>
        </w:numPr>
        <w:spacing w:before="0" w:after="0"/>
      </w:pPr>
      <w:r>
        <w:t>Formation of Shock Fronts</w:t>
      </w:r>
    </w:p>
    <w:p>
      <w:pPr>
        <w:numPr>
          <w:ilvl w:val="2"/>
          <w:numId w:val="900"/>
        </w:numPr>
        <w:spacing w:before="0" w:after="0"/>
      </w:pPr>
      <w:r>
        <w:t>Mach Cone</w:t>
      </w:r>
    </w:p>
    <w:p>
      <w:pPr>
        <w:numPr>
          <w:ilvl w:val="0"/>
          <w:numId w:val="900"/>
        </w:numPr>
        <w:spacing w:before="0" w:after="0"/>
      </w:pPr>
      <w:r>
        <w:t>Attenuation and Absorption</w:t>
      </w:r>
    </w:p>
    <w:p>
      <w:pPr>
        <w:numPr>
          <w:ilvl w:val="1"/>
          <w:numId w:val="900"/>
        </w:numPr>
        <w:spacing w:before="0" w:after="0"/>
      </w:pPr>
      <w:r>
        <w:t>Geometric Spreading</w:t>
      </w:r>
    </w:p>
    <w:p>
      <w:pPr>
        <w:numPr>
          <w:ilvl w:val="1"/>
          <w:numId w:val="900"/>
        </w:numPr>
        <w:spacing w:before="0" w:after="0"/>
      </w:pPr>
      <w:r>
        <w:t>Material Absorption</w:t>
      </w:r>
    </w:p>
    <w:p>
      <w:pPr>
        <w:numPr>
          <w:ilvl w:val="1"/>
          <w:numId w:val="900"/>
        </w:numPr>
        <w:spacing w:before="0" w:after="0"/>
      </w:pPr>
      <w:r>
        <w:t>Scattering Losses</w:t>
      </w:r>
    </w:p>
    <w:p>
      <w:pPr>
        <w:numPr>
          <w:ilvl w:val="1"/>
          <w:numId w:val="900"/>
        </w:numPr>
        <w:spacing w:before="0" w:after="0"/>
      </w:pPr>
      <w:r>
        <w:t>Attenuation Coefficient</w:t>
      </w:r>
    </w:p>
    <w:p>
      <w:pPr>
        <w:pStyle w:val="Heading1"/>
      </w:pPr>
      <w:r>
        <w:t>Acoustics: The Science of Sound</w:t>
      </w:r>
    </w:p>
    <w:p>
      <w:pPr>
        <w:numPr>
          <w:ilvl w:val="0"/>
          <w:numId w:val="900"/>
        </w:numPr>
        <w:spacing w:before="0" w:after="0"/>
      </w:pPr>
      <w:r>
        <w:t>Nature of Sound Waves</w:t>
      </w:r>
    </w:p>
    <w:p>
      <w:pPr>
        <w:numPr>
          <w:ilvl w:val="1"/>
          <w:numId w:val="900"/>
        </w:numPr>
        <w:spacing w:before="0" w:after="0"/>
      </w:pPr>
      <w:r>
        <w:t>Sound as a Longitudinal Pressure Wave</w:t>
      </w:r>
    </w:p>
    <w:p>
      <w:pPr>
        <w:numPr>
          <w:ilvl w:val="1"/>
          <w:numId w:val="900"/>
        </w:numPr>
        <w:spacing w:before="0" w:after="0"/>
      </w:pPr>
      <w:r>
        <w:t>Particle Velocity vs. Particle Displacement</w:t>
      </w:r>
    </w:p>
    <w:p>
      <w:pPr>
        <w:numPr>
          <w:ilvl w:val="1"/>
          <w:numId w:val="900"/>
        </w:numPr>
        <w:spacing w:before="0" w:after="0"/>
      </w:pPr>
      <w:r>
        <w:t>Generation of Sound Waves</w:t>
      </w:r>
    </w:p>
    <w:p>
      <w:pPr>
        <w:numPr>
          <w:ilvl w:val="2"/>
          <w:numId w:val="900"/>
        </w:numPr>
        <w:spacing w:before="0" w:after="0"/>
      </w:pPr>
      <w:r>
        <w:t>Vibrating Sources</w:t>
      </w:r>
    </w:p>
    <w:p>
      <w:pPr>
        <w:numPr>
          <w:ilvl w:val="2"/>
          <w:numId w:val="900"/>
        </w:numPr>
        <w:spacing w:before="0" w:after="0"/>
      </w:pPr>
      <w:r>
        <w:t>Transient Sources</w:t>
      </w:r>
    </w:p>
    <w:p>
      <w:pPr>
        <w:numPr>
          <w:ilvl w:val="2"/>
          <w:numId w:val="900"/>
        </w:numPr>
        <w:spacing w:before="0" w:after="0"/>
      </w:pPr>
      <w:r>
        <w:t>Continuous Sources</w:t>
      </w:r>
    </w:p>
    <w:p>
      <w:pPr>
        <w:numPr>
          <w:ilvl w:val="1"/>
          <w:numId w:val="900"/>
        </w:numPr>
        <w:spacing w:before="0" w:after="0"/>
      </w:pPr>
      <w:r>
        <w:t>Propagation of Sound in Media</w:t>
      </w:r>
    </w:p>
    <w:p>
      <w:pPr>
        <w:numPr>
          <w:ilvl w:val="1"/>
          <w:numId w:val="900"/>
        </w:numPr>
        <w:spacing w:before="0" w:after="0"/>
      </w:pPr>
      <w:r>
        <w:t>Acoustic Pressure and Particle Velocity</w:t>
      </w:r>
    </w:p>
    <w:p>
      <w:pPr>
        <w:numPr>
          <w:ilvl w:val="1"/>
          <w:numId w:val="900"/>
        </w:numPr>
        <w:spacing w:before="0" w:after="0"/>
      </w:pPr>
      <w:r>
        <w:t>Speed of Sound in Different Media</w:t>
      </w:r>
    </w:p>
    <w:p>
      <w:pPr>
        <w:numPr>
          <w:ilvl w:val="2"/>
          <w:numId w:val="900"/>
        </w:numPr>
        <w:spacing w:before="0" w:after="0"/>
      </w:pPr>
      <w:r>
        <w:t>Gases</w:t>
      </w:r>
    </w:p>
    <w:p>
      <w:pPr>
        <w:numPr>
          <w:ilvl w:val="2"/>
          <w:numId w:val="900"/>
        </w:numPr>
        <w:spacing w:before="0" w:after="0"/>
      </w:pPr>
      <w:r>
        <w:t>Liquids</w:t>
      </w:r>
    </w:p>
    <w:p>
      <w:pPr>
        <w:numPr>
          <w:ilvl w:val="2"/>
          <w:numId w:val="900"/>
        </w:numPr>
        <w:spacing w:before="0" w:after="0"/>
      </w:pPr>
      <w:r>
        <w:t>Solids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numPr>
          <w:ilvl w:val="1"/>
          <w:numId w:val="900"/>
        </w:numPr>
        <w:spacing w:before="0" w:after="0"/>
      </w:pPr>
      <w:r>
        <w:t>Factors Affecting Speed of Sound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Molecular Composition</w:t>
      </w:r>
    </w:p>
    <w:p>
      <w:pPr>
        <w:numPr>
          <w:ilvl w:val="0"/>
          <w:numId w:val="900"/>
        </w:numPr>
        <w:spacing w:before="0" w:after="0"/>
      </w:pPr>
      <w:r>
        <w:t>Characteristics of Sound</w:t>
      </w:r>
    </w:p>
    <w:p>
      <w:pPr>
        <w:numPr>
          <w:ilvl w:val="1"/>
          <w:numId w:val="900"/>
        </w:numPr>
        <w:spacing w:before="0" w:after="0"/>
      </w:pPr>
      <w:r>
        <w:t>Frequency and Pitch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2"/>
          <w:numId w:val="900"/>
        </w:numPr>
        <w:spacing w:before="0" w:after="0"/>
      </w:pPr>
      <w:r>
        <w:t>Harmonics and Overtones</w:t>
      </w:r>
    </w:p>
    <w:p>
      <w:pPr>
        <w:numPr>
          <w:ilvl w:val="2"/>
          <w:numId w:val="900"/>
        </w:numPr>
        <w:spacing w:before="0" w:after="0"/>
      </w:pPr>
      <w:r>
        <w:t>Pitch Perception</w:t>
      </w:r>
    </w:p>
    <w:p>
      <w:pPr>
        <w:numPr>
          <w:ilvl w:val="1"/>
          <w:numId w:val="900"/>
        </w:numPr>
        <w:spacing w:before="0" w:after="0"/>
      </w:pPr>
      <w:r>
        <w:t>Amplitude and Loudness</w:t>
      </w:r>
    </w:p>
    <w:p>
      <w:pPr>
        <w:numPr>
          <w:ilvl w:val="2"/>
          <w:numId w:val="900"/>
        </w:numPr>
        <w:spacing w:before="0" w:after="0"/>
      </w:pPr>
      <w:r>
        <w:t>Sound Pressure Amplitude</w:t>
      </w:r>
    </w:p>
    <w:p>
      <w:pPr>
        <w:numPr>
          <w:ilvl w:val="2"/>
          <w:numId w:val="900"/>
        </w:numPr>
        <w:spacing w:before="0" w:after="0"/>
      </w:pPr>
      <w:r>
        <w:t>RMS Values</w:t>
      </w:r>
    </w:p>
    <w:p>
      <w:pPr>
        <w:numPr>
          <w:ilvl w:val="2"/>
          <w:numId w:val="900"/>
        </w:numPr>
        <w:spacing w:before="0" w:after="0"/>
      </w:pPr>
      <w:r>
        <w:t>Peak Values</w:t>
      </w:r>
    </w:p>
    <w:p>
      <w:pPr>
        <w:numPr>
          <w:ilvl w:val="1"/>
          <w:numId w:val="900"/>
        </w:numPr>
        <w:spacing w:before="0" w:after="0"/>
      </w:pPr>
      <w:r>
        <w:t>Intensity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Intensity vs. Amplitude</w:t>
      </w:r>
    </w:p>
    <w:p>
      <w:pPr>
        <w:numPr>
          <w:ilvl w:val="1"/>
          <w:numId w:val="900"/>
        </w:numPr>
        <w:spacing w:before="0" w:after="0"/>
      </w:pPr>
      <w:r>
        <w:t>The Decibel Scale</w:t>
      </w:r>
    </w:p>
    <w:p>
      <w:pPr>
        <w:numPr>
          <w:ilvl w:val="2"/>
          <w:numId w:val="900"/>
        </w:numPr>
        <w:spacing w:before="0" w:after="0"/>
      </w:pPr>
      <w:r>
        <w:t>Logarithmic Nature</w:t>
      </w:r>
    </w:p>
    <w:p>
      <w:pPr>
        <w:numPr>
          <w:ilvl w:val="2"/>
          <w:numId w:val="900"/>
        </w:numPr>
        <w:spacing w:before="0" w:after="0"/>
      </w:pPr>
      <w:r>
        <w:t>Sound Pressure Level</w:t>
      </w:r>
    </w:p>
    <w:p>
      <w:pPr>
        <w:numPr>
          <w:ilvl w:val="2"/>
          <w:numId w:val="900"/>
        </w:numPr>
        <w:spacing w:before="0" w:after="0"/>
      </w:pPr>
      <w:r>
        <w:t>Sound Intensity Level</w:t>
      </w:r>
    </w:p>
    <w:p>
      <w:pPr>
        <w:numPr>
          <w:ilvl w:val="2"/>
          <w:numId w:val="900"/>
        </w:numPr>
        <w:spacing w:before="0" w:after="0"/>
      </w:pPr>
      <w:r>
        <w:t>Reference Levels</w:t>
      </w:r>
    </w:p>
    <w:p>
      <w:pPr>
        <w:numPr>
          <w:ilvl w:val="2"/>
          <w:numId w:val="900"/>
        </w:numPr>
        <w:spacing w:before="0" w:after="0"/>
      </w:pPr>
      <w:r>
        <w:t>Addition of Decibel Levels</w:t>
      </w:r>
    </w:p>
    <w:p>
      <w:pPr>
        <w:numPr>
          <w:ilvl w:val="1"/>
          <w:numId w:val="900"/>
        </w:numPr>
        <w:spacing w:before="0" w:after="0"/>
      </w:pPr>
      <w:r>
        <w:t>Timbre and Waveform Complexity</w:t>
      </w:r>
    </w:p>
    <w:p>
      <w:pPr>
        <w:numPr>
          <w:ilvl w:val="2"/>
          <w:numId w:val="900"/>
        </w:numPr>
        <w:spacing w:before="0" w:after="0"/>
      </w:pPr>
      <w:r>
        <w:t>Harmonic Content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Envelope and Attack</w:t>
      </w:r>
    </w:p>
    <w:p>
      <w:pPr>
        <w:numPr>
          <w:ilvl w:val="2"/>
          <w:numId w:val="900"/>
        </w:numPr>
        <w:spacing w:before="0" w:after="0"/>
      </w:pPr>
      <w:r>
        <w:t>Formants</w:t>
      </w:r>
    </w:p>
    <w:p>
      <w:pPr>
        <w:numPr>
          <w:ilvl w:val="0"/>
          <w:numId w:val="900"/>
        </w:numPr>
        <w:spacing w:before="0" w:after="0"/>
      </w:pPr>
      <w:r>
        <w:t>Sound Power and Intensity</w:t>
      </w:r>
    </w:p>
    <w:p>
      <w:pPr>
        <w:numPr>
          <w:ilvl w:val="1"/>
          <w:numId w:val="900"/>
        </w:numPr>
        <w:spacing w:before="0" w:after="0"/>
      </w:pPr>
      <w:r>
        <w:t>Point Sources and Spherical Waves</w:t>
      </w:r>
    </w:p>
    <w:p>
      <w:pPr>
        <w:numPr>
          <w:ilvl w:val="1"/>
          <w:numId w:val="900"/>
        </w:numPr>
        <w:spacing w:before="0" w:after="0"/>
      </w:pPr>
      <w:r>
        <w:t>Line Sources and Cylindrical Waves</w:t>
      </w:r>
    </w:p>
    <w:p>
      <w:pPr>
        <w:numPr>
          <w:ilvl w:val="1"/>
          <w:numId w:val="900"/>
        </w:numPr>
        <w:spacing w:before="0" w:after="0"/>
      </w:pPr>
      <w:r>
        <w:t>Plane Waves</w:t>
      </w:r>
    </w:p>
    <w:p>
      <w:pPr>
        <w:numPr>
          <w:ilvl w:val="1"/>
          <w:numId w:val="900"/>
        </w:numPr>
        <w:spacing w:before="0" w:after="0"/>
      </w:pPr>
      <w:r>
        <w:t>Inverse Square Law</w:t>
      </w:r>
    </w:p>
    <w:p>
      <w:pPr>
        <w:numPr>
          <w:ilvl w:val="1"/>
          <w:numId w:val="900"/>
        </w:numPr>
        <w:spacing w:before="0" w:after="0"/>
      </w:pPr>
      <w:r>
        <w:t>Sound Power Level</w:t>
      </w:r>
    </w:p>
    <w:p>
      <w:pPr>
        <w:numPr>
          <w:ilvl w:val="1"/>
          <w:numId w:val="900"/>
        </w:numPr>
        <w:spacing w:before="0" w:after="0"/>
      </w:pPr>
      <w:r>
        <w:t>Sound Intensity Measurement</w:t>
      </w:r>
    </w:p>
    <w:p>
      <w:pPr>
        <w:numPr>
          <w:ilvl w:val="2"/>
          <w:numId w:val="900"/>
        </w:numPr>
        <w:spacing w:before="0" w:after="0"/>
      </w:pPr>
      <w:r>
        <w:t>Intensity Probes</w:t>
      </w:r>
    </w:p>
    <w:p>
      <w:pPr>
        <w:numPr>
          <w:ilvl w:val="2"/>
          <w:numId w:val="900"/>
        </w:numPr>
        <w:spacing w:before="0" w:after="0"/>
      </w:pPr>
      <w:r>
        <w:t>Sound Power Determination</w:t>
      </w:r>
    </w:p>
    <w:p>
      <w:pPr>
        <w:numPr>
          <w:ilvl w:val="1"/>
          <w:numId w:val="900"/>
        </w:numPr>
        <w:spacing w:before="0" w:after="0"/>
      </w:pPr>
      <w:r>
        <w:t>Directivity</w:t>
      </w:r>
    </w:p>
    <w:p>
      <w:pPr>
        <w:numPr>
          <w:ilvl w:val="2"/>
          <w:numId w:val="900"/>
        </w:numPr>
        <w:spacing w:before="0" w:after="0"/>
      </w:pPr>
      <w:r>
        <w:t>Directivity Index</w:t>
      </w:r>
    </w:p>
    <w:p>
      <w:pPr>
        <w:numPr>
          <w:ilvl w:val="2"/>
          <w:numId w:val="900"/>
        </w:numPr>
        <w:spacing w:before="0" w:after="0"/>
      </w:pPr>
      <w:r>
        <w:t>Radiation Patterns</w:t>
      </w:r>
    </w:p>
    <w:p>
      <w:pPr>
        <w:numPr>
          <w:ilvl w:val="0"/>
          <w:numId w:val="900"/>
        </w:numPr>
        <w:spacing w:before="0" w:after="0"/>
      </w:pPr>
      <w:r>
        <w:t>Acoustic Impedance</w:t>
      </w:r>
    </w:p>
    <w:p>
      <w:pPr>
        <w:numPr>
          <w:ilvl w:val="1"/>
          <w:numId w:val="900"/>
        </w:numPr>
        <w:spacing w:before="0" w:after="0"/>
      </w:pPr>
      <w:r>
        <w:t>Specific Acoustic Impedance</w:t>
      </w:r>
    </w:p>
    <w:p>
      <w:pPr>
        <w:numPr>
          <w:ilvl w:val="1"/>
          <w:numId w:val="900"/>
        </w:numPr>
        <w:spacing w:before="0" w:after="0"/>
      </w:pPr>
      <w:r>
        <w:t>Characteristic Impedance</w:t>
      </w:r>
    </w:p>
    <w:p>
      <w:pPr>
        <w:numPr>
          <w:ilvl w:val="1"/>
          <w:numId w:val="900"/>
        </w:numPr>
        <w:spacing w:before="0" w:after="0"/>
      </w:pPr>
      <w:r>
        <w:t>Impedance Matching</w:t>
      </w:r>
    </w:p>
    <w:p>
      <w:pPr>
        <w:numPr>
          <w:ilvl w:val="1"/>
          <w:numId w:val="900"/>
        </w:numPr>
        <w:spacing w:before="0" w:after="0"/>
      </w:pPr>
      <w:r>
        <w:t>Reflection at Impedance Boundaries</w:t>
      </w:r>
    </w:p>
    <w:p>
      <w:pPr>
        <w:numPr>
          <w:ilvl w:val="0"/>
          <w:numId w:val="900"/>
        </w:numPr>
        <w:spacing w:before="0" w:after="0"/>
      </w:pPr>
      <w:r>
        <w:t>Human Hearing and Psychoacoustics</w:t>
      </w:r>
    </w:p>
    <w:p>
      <w:pPr>
        <w:numPr>
          <w:ilvl w:val="1"/>
          <w:numId w:val="900"/>
        </w:numPr>
        <w:spacing w:before="0" w:after="0"/>
      </w:pPr>
      <w:r>
        <w:t>The Human Ear Mechanism</w:t>
      </w:r>
    </w:p>
    <w:p>
      <w:pPr>
        <w:numPr>
          <w:ilvl w:val="2"/>
          <w:numId w:val="900"/>
        </w:numPr>
        <w:spacing w:before="0" w:after="0"/>
      </w:pPr>
      <w:r>
        <w:t>Outer Ear</w:t>
      </w:r>
    </w:p>
    <w:p>
      <w:pPr>
        <w:numPr>
          <w:ilvl w:val="3"/>
          <w:numId w:val="900"/>
        </w:numPr>
        <w:spacing w:before="0" w:after="0"/>
      </w:pPr>
      <w:r>
        <w:t>Pinna</w:t>
      </w:r>
    </w:p>
    <w:p>
      <w:pPr>
        <w:numPr>
          <w:ilvl w:val="3"/>
          <w:numId w:val="900"/>
        </w:numPr>
        <w:spacing w:before="0" w:after="0"/>
      </w:pPr>
      <w:r>
        <w:t>Ear Canal</w:t>
      </w:r>
    </w:p>
    <w:p>
      <w:pPr>
        <w:numPr>
          <w:ilvl w:val="2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Eardrum</w:t>
      </w:r>
    </w:p>
    <w:p>
      <w:pPr>
        <w:numPr>
          <w:ilvl w:val="3"/>
          <w:numId w:val="900"/>
        </w:numPr>
        <w:spacing w:before="0" w:after="0"/>
      </w:pPr>
      <w:r>
        <w:t>Ossicles</w:t>
      </w:r>
    </w:p>
    <w:p>
      <w:pPr>
        <w:numPr>
          <w:ilvl w:val="3"/>
          <w:numId w:val="900"/>
        </w:numPr>
        <w:spacing w:before="0" w:after="0"/>
      </w:pPr>
      <w:r>
        <w:t>Eustachian Tube</w:t>
      </w:r>
    </w:p>
    <w:p>
      <w:pPr>
        <w:numPr>
          <w:ilvl w:val="2"/>
          <w:numId w:val="900"/>
        </w:numPr>
        <w:spacing w:before="0" w:after="0"/>
      </w:pPr>
      <w:r>
        <w:t>Inner Ear</w:t>
      </w:r>
    </w:p>
    <w:p>
      <w:pPr>
        <w:numPr>
          <w:ilvl w:val="3"/>
          <w:numId w:val="900"/>
        </w:numPr>
        <w:spacing w:before="0" w:after="0"/>
      </w:pPr>
      <w:r>
        <w:t>Cochlea</w:t>
      </w:r>
    </w:p>
    <w:p>
      <w:pPr>
        <w:numPr>
          <w:ilvl w:val="3"/>
          <w:numId w:val="900"/>
        </w:numPr>
        <w:spacing w:before="0" w:after="0"/>
      </w:pPr>
      <w:r>
        <w:t>Hair Cells</w:t>
      </w:r>
    </w:p>
    <w:p>
      <w:pPr>
        <w:numPr>
          <w:ilvl w:val="3"/>
          <w:numId w:val="900"/>
        </w:numPr>
        <w:spacing w:before="0" w:after="0"/>
      </w:pPr>
      <w:r>
        <w:t>Auditory Nerve</w:t>
      </w:r>
    </w:p>
    <w:p>
      <w:pPr>
        <w:numPr>
          <w:ilvl w:val="1"/>
          <w:numId w:val="900"/>
        </w:numPr>
        <w:spacing w:before="0" w:after="0"/>
      </w:pPr>
      <w:r>
        <w:t>Frequency Range of Hearing</w:t>
      </w:r>
    </w:p>
    <w:p>
      <w:pPr>
        <w:numPr>
          <w:ilvl w:val="2"/>
          <w:numId w:val="900"/>
        </w:numPr>
        <w:spacing w:before="0" w:after="0"/>
      </w:pPr>
      <w:r>
        <w:t>Audible Frequency Range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Individual Variations</w:t>
      </w:r>
    </w:p>
    <w:p>
      <w:pPr>
        <w:numPr>
          <w:ilvl w:val="1"/>
          <w:numId w:val="900"/>
        </w:numPr>
        <w:spacing w:before="0" w:after="0"/>
      </w:pPr>
      <w:r>
        <w:t>Loudness Perception</w:t>
      </w:r>
    </w:p>
    <w:p>
      <w:pPr>
        <w:numPr>
          <w:ilvl w:val="2"/>
          <w:numId w:val="900"/>
        </w:numPr>
        <w:spacing w:before="0" w:after="0"/>
      </w:pPr>
      <w:r>
        <w:t>Equal Loudness Contours</w:t>
      </w:r>
    </w:p>
    <w:p>
      <w:pPr>
        <w:numPr>
          <w:ilvl w:val="2"/>
          <w:numId w:val="900"/>
        </w:numPr>
        <w:spacing w:before="0" w:after="0"/>
      </w:pPr>
      <w:r>
        <w:t>Phons</w:t>
      </w:r>
    </w:p>
    <w:p>
      <w:pPr>
        <w:numPr>
          <w:ilvl w:val="2"/>
          <w:numId w:val="900"/>
        </w:numPr>
        <w:spacing w:before="0" w:after="0"/>
      </w:pPr>
      <w:r>
        <w:t>Sones</w:t>
      </w:r>
    </w:p>
    <w:p>
      <w:pPr>
        <w:numPr>
          <w:ilvl w:val="2"/>
          <w:numId w:val="900"/>
        </w:numPr>
        <w:spacing w:before="0" w:after="0"/>
      </w:pPr>
      <w:r>
        <w:t>Stevens' Power Law</w:t>
      </w:r>
    </w:p>
    <w:p>
      <w:pPr>
        <w:numPr>
          <w:ilvl w:val="1"/>
          <w:numId w:val="900"/>
        </w:numPr>
        <w:spacing w:before="0" w:after="0"/>
      </w:pPr>
      <w:r>
        <w:t>Pitch Perception</w:t>
      </w:r>
    </w:p>
    <w:p>
      <w:pPr>
        <w:numPr>
          <w:ilvl w:val="2"/>
          <w:numId w:val="900"/>
        </w:numPr>
        <w:spacing w:before="0" w:after="0"/>
      </w:pPr>
      <w:r>
        <w:t>Place Theory</w:t>
      </w:r>
    </w:p>
    <w:p>
      <w:pPr>
        <w:numPr>
          <w:ilvl w:val="2"/>
          <w:numId w:val="900"/>
        </w:numPr>
        <w:spacing w:before="0" w:after="0"/>
      </w:pPr>
      <w:r>
        <w:t>Temporal Theory</w:t>
      </w:r>
    </w:p>
    <w:p>
      <w:pPr>
        <w:numPr>
          <w:ilvl w:val="2"/>
          <w:numId w:val="900"/>
        </w:numPr>
        <w:spacing w:before="0" w:after="0"/>
      </w:pPr>
      <w:r>
        <w:t>Complex Tones</w:t>
      </w:r>
    </w:p>
    <w:p>
      <w:pPr>
        <w:numPr>
          <w:ilvl w:val="1"/>
          <w:numId w:val="900"/>
        </w:numPr>
        <w:spacing w:before="0" w:after="0"/>
      </w:pPr>
      <w:r>
        <w:t>Masking Effects</w:t>
      </w:r>
    </w:p>
    <w:p>
      <w:pPr>
        <w:numPr>
          <w:ilvl w:val="2"/>
          <w:numId w:val="900"/>
        </w:numPr>
        <w:spacing w:before="0" w:after="0"/>
      </w:pPr>
      <w:r>
        <w:t>Frequency Masking</w:t>
      </w:r>
    </w:p>
    <w:p>
      <w:pPr>
        <w:numPr>
          <w:ilvl w:val="2"/>
          <w:numId w:val="900"/>
        </w:numPr>
        <w:spacing w:before="0" w:after="0"/>
      </w:pPr>
      <w:r>
        <w:t>Temporal Masking</w:t>
      </w:r>
    </w:p>
    <w:p>
      <w:pPr>
        <w:numPr>
          <w:ilvl w:val="2"/>
          <w:numId w:val="900"/>
        </w:numPr>
        <w:spacing w:before="0" w:after="0"/>
      </w:pPr>
      <w:r>
        <w:t>Critical Bands</w:t>
      </w:r>
    </w:p>
    <w:p>
      <w:pPr>
        <w:numPr>
          <w:ilvl w:val="1"/>
          <w:numId w:val="900"/>
        </w:numPr>
        <w:spacing w:before="0" w:after="0"/>
      </w:pPr>
      <w:r>
        <w:t>Binaural Hearing</w:t>
      </w:r>
    </w:p>
    <w:p>
      <w:pPr>
        <w:numPr>
          <w:ilvl w:val="2"/>
          <w:numId w:val="900"/>
        </w:numPr>
        <w:spacing w:before="0" w:after="0"/>
      </w:pPr>
      <w:r>
        <w:t>Interaural Time Difference</w:t>
      </w:r>
    </w:p>
    <w:p>
      <w:pPr>
        <w:numPr>
          <w:ilvl w:val="2"/>
          <w:numId w:val="900"/>
        </w:numPr>
        <w:spacing w:before="0" w:after="0"/>
      </w:pPr>
      <w:r>
        <w:t>Interaural Level Difference</w:t>
      </w:r>
    </w:p>
    <w:p>
      <w:pPr>
        <w:numPr>
          <w:ilvl w:val="2"/>
          <w:numId w:val="900"/>
        </w:numPr>
        <w:spacing w:before="0" w:after="0"/>
      </w:pPr>
      <w:r>
        <w:t>Head-Related Transfer Function</w:t>
      </w:r>
    </w:p>
    <w:p>
      <w:pPr>
        <w:numPr>
          <w:ilvl w:val="1"/>
          <w:numId w:val="900"/>
        </w:numPr>
        <w:spacing w:before="0" w:after="0"/>
      </w:pPr>
      <w:r>
        <w:t>Sound Localization</w:t>
      </w:r>
    </w:p>
    <w:p>
      <w:pPr>
        <w:numPr>
          <w:ilvl w:val="2"/>
          <w:numId w:val="900"/>
        </w:numPr>
        <w:spacing w:before="0" w:after="0"/>
      </w:pPr>
      <w:r>
        <w:t>Azimuth Localization</w:t>
      </w:r>
    </w:p>
    <w:p>
      <w:pPr>
        <w:numPr>
          <w:ilvl w:val="2"/>
          <w:numId w:val="900"/>
        </w:numPr>
        <w:spacing w:before="0" w:after="0"/>
      </w:pPr>
      <w:r>
        <w:t>Elevation Localization</w:t>
      </w:r>
    </w:p>
    <w:p>
      <w:pPr>
        <w:numPr>
          <w:ilvl w:val="2"/>
          <w:numId w:val="900"/>
        </w:numPr>
        <w:spacing w:before="0" w:after="0"/>
      </w:pPr>
      <w:r>
        <w:t>Distance Perception</w:t>
      </w:r>
    </w:p>
    <w:p>
      <w:pPr>
        <w:numPr>
          <w:ilvl w:val="1"/>
          <w:numId w:val="900"/>
        </w:numPr>
        <w:spacing w:before="0" w:after="0"/>
      </w:pPr>
      <w:r>
        <w:t>Hearing Impairment</w:t>
      </w:r>
    </w:p>
    <w:p>
      <w:pPr>
        <w:numPr>
          <w:ilvl w:val="2"/>
          <w:numId w:val="900"/>
        </w:numPr>
        <w:spacing w:before="0" w:after="0"/>
      </w:pPr>
      <w:r>
        <w:t>Conductive Hearing Loss</w:t>
      </w:r>
    </w:p>
    <w:p>
      <w:pPr>
        <w:numPr>
          <w:ilvl w:val="2"/>
          <w:numId w:val="900"/>
        </w:numPr>
        <w:spacing w:before="0" w:after="0"/>
      </w:pPr>
      <w:r>
        <w:t>Sensorineural Hearing Loss</w:t>
      </w:r>
    </w:p>
    <w:p>
      <w:pPr>
        <w:numPr>
          <w:ilvl w:val="2"/>
          <w:numId w:val="900"/>
        </w:numPr>
        <w:spacing w:before="0" w:after="0"/>
      </w:pPr>
      <w:r>
        <w:t>Audiometry</w:t>
      </w:r>
    </w:p>
    <w:p>
      <w:pPr>
        <w:pStyle w:val="Heading1"/>
      </w:pPr>
      <w:r>
        <w:t>Vibration of Continuous Systems</w:t>
      </w:r>
    </w:p>
    <w:p>
      <w:pPr>
        <w:numPr>
          <w:ilvl w:val="0"/>
          <w:numId w:val="900"/>
        </w:numPr>
        <w:spacing w:before="0" w:after="0"/>
      </w:pPr>
      <w:r>
        <w:t>Transverse Vibration of Strings</w:t>
      </w:r>
    </w:p>
    <w:p>
      <w:pPr>
        <w:numPr>
          <w:ilvl w:val="1"/>
          <w:numId w:val="900"/>
        </w:numPr>
        <w:spacing w:before="0" w:after="0"/>
      </w:pPr>
      <w:r>
        <w:t>The Wave Equation for a String</w:t>
      </w:r>
    </w:p>
    <w:p>
      <w:pPr>
        <w:numPr>
          <w:ilvl w:val="2"/>
          <w:numId w:val="900"/>
        </w:numPr>
        <w:spacing w:before="0" w:after="0"/>
      </w:pPr>
      <w:r>
        <w:t>Derivation from Newton's Laws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Boundary Conditions for Strings</w:t>
      </w:r>
    </w:p>
    <w:p>
      <w:pPr>
        <w:numPr>
          <w:ilvl w:val="2"/>
          <w:numId w:val="900"/>
        </w:numPr>
        <w:spacing w:before="0" w:after="0"/>
      </w:pPr>
      <w:r>
        <w:t>Fixed Ends</w:t>
      </w:r>
    </w:p>
    <w:p>
      <w:pPr>
        <w:numPr>
          <w:ilvl w:val="2"/>
          <w:numId w:val="900"/>
        </w:numPr>
        <w:spacing w:before="0" w:after="0"/>
      </w:pPr>
      <w:r>
        <w:t>Free Ends</w:t>
      </w:r>
    </w:p>
    <w:p>
      <w:pPr>
        <w:numPr>
          <w:ilvl w:val="2"/>
          <w:numId w:val="900"/>
        </w:numPr>
        <w:spacing w:before="0" w:after="0"/>
      </w:pPr>
      <w:r>
        <w:t>Mixed Boundary Conditions</w:t>
      </w:r>
    </w:p>
    <w:p>
      <w:pPr>
        <w:numPr>
          <w:ilvl w:val="1"/>
          <w:numId w:val="900"/>
        </w:numPr>
        <w:spacing w:before="0" w:after="0"/>
      </w:pPr>
      <w:r>
        <w:t>Normal Modes and Frequencies</w:t>
      </w:r>
    </w:p>
    <w:p>
      <w:pPr>
        <w:numPr>
          <w:ilvl w:val="2"/>
          <w:numId w:val="900"/>
        </w:numPr>
        <w:spacing w:before="0" w:after="0"/>
      </w:pPr>
      <w:r>
        <w:t>Mode Shapes</w:t>
      </w:r>
    </w:p>
    <w:p>
      <w:pPr>
        <w:numPr>
          <w:ilvl w:val="2"/>
          <w:numId w:val="900"/>
        </w:numPr>
        <w:spacing w:before="0" w:after="0"/>
      </w:pPr>
      <w:r>
        <w:t>Frequency Calculation</w:t>
      </w:r>
    </w:p>
    <w:p>
      <w:pPr>
        <w:numPr>
          <w:ilvl w:val="2"/>
          <w:numId w:val="900"/>
        </w:numPr>
        <w:spacing w:before="0" w:after="0"/>
      </w:pPr>
      <w:r>
        <w:t>Harmonic Series</w:t>
      </w:r>
    </w:p>
    <w:p>
      <w:pPr>
        <w:numPr>
          <w:ilvl w:val="1"/>
          <w:numId w:val="900"/>
        </w:numPr>
        <w:spacing w:before="0" w:after="0"/>
      </w:pPr>
      <w:r>
        <w:t>String Excitation Methods</w:t>
      </w:r>
    </w:p>
    <w:p>
      <w:pPr>
        <w:numPr>
          <w:ilvl w:val="2"/>
          <w:numId w:val="900"/>
        </w:numPr>
        <w:spacing w:before="0" w:after="0"/>
      </w:pPr>
      <w:r>
        <w:t>Plucked Strings</w:t>
      </w:r>
    </w:p>
    <w:p>
      <w:pPr>
        <w:numPr>
          <w:ilvl w:val="2"/>
          <w:numId w:val="900"/>
        </w:numPr>
        <w:spacing w:before="0" w:after="0"/>
      </w:pPr>
      <w:r>
        <w:t>Struck Strings</w:t>
      </w:r>
    </w:p>
    <w:p>
      <w:pPr>
        <w:numPr>
          <w:ilvl w:val="2"/>
          <w:numId w:val="900"/>
        </w:numPr>
        <w:spacing w:before="0" w:after="0"/>
      </w:pPr>
      <w:r>
        <w:t>Bowed Strings</w:t>
      </w:r>
    </w:p>
    <w:p>
      <w:pPr>
        <w:numPr>
          <w:ilvl w:val="1"/>
          <w:numId w:val="900"/>
        </w:numPr>
        <w:spacing w:before="0" w:after="0"/>
      </w:pPr>
      <w:r>
        <w:t>Energy Distribution in Vibrating Strings</w:t>
      </w:r>
    </w:p>
    <w:p>
      <w:pPr>
        <w:numPr>
          <w:ilvl w:val="1"/>
          <w:numId w:val="900"/>
        </w:numPr>
        <w:spacing w:before="0" w:after="0"/>
      </w:pPr>
      <w:r>
        <w:t>Damping in Strings</w:t>
      </w:r>
    </w:p>
    <w:p>
      <w:pPr>
        <w:numPr>
          <w:ilvl w:val="1"/>
          <w:numId w:val="900"/>
        </w:numPr>
        <w:spacing w:before="0" w:after="0"/>
      </w:pPr>
      <w:r>
        <w:t>Nonlinear Effects</w:t>
      </w:r>
    </w:p>
    <w:p>
      <w:pPr>
        <w:numPr>
          <w:ilvl w:val="0"/>
          <w:numId w:val="900"/>
        </w:numPr>
        <w:spacing w:before="0" w:after="0"/>
      </w:pPr>
      <w:r>
        <w:t>Longitudinal Vibration of Bars and Rods</w:t>
      </w:r>
    </w:p>
    <w:p>
      <w:pPr>
        <w:numPr>
          <w:ilvl w:val="1"/>
          <w:numId w:val="900"/>
        </w:numPr>
        <w:spacing w:before="0" w:after="0"/>
      </w:pPr>
      <w:r>
        <w:t>Wave Equation for Rods</w:t>
      </w:r>
    </w:p>
    <w:p>
      <w:pPr>
        <w:numPr>
          <w:ilvl w:val="1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1"/>
          <w:numId w:val="900"/>
        </w:numPr>
        <w:spacing w:before="0" w:after="0"/>
      </w:pPr>
      <w:r>
        <w:t>Boundary Conditions and Normal Modes</w:t>
      </w:r>
    </w:p>
    <w:p>
      <w:pPr>
        <w:numPr>
          <w:ilvl w:val="2"/>
          <w:numId w:val="900"/>
        </w:numPr>
        <w:spacing w:before="0" w:after="0"/>
      </w:pPr>
      <w:r>
        <w:t>Free-Free Rods</w:t>
      </w:r>
    </w:p>
    <w:p>
      <w:pPr>
        <w:numPr>
          <w:ilvl w:val="2"/>
          <w:numId w:val="900"/>
        </w:numPr>
        <w:spacing w:before="0" w:after="0"/>
      </w:pPr>
      <w:r>
        <w:t>Fixed-Free Rods</w:t>
      </w:r>
    </w:p>
    <w:p>
      <w:pPr>
        <w:numPr>
          <w:ilvl w:val="2"/>
          <w:numId w:val="900"/>
        </w:numPr>
        <w:spacing w:before="0" w:after="0"/>
      </w:pPr>
      <w:r>
        <w:t>Fixed-Fixed Rods</w:t>
      </w:r>
    </w:p>
    <w:p>
      <w:pPr>
        <w:numPr>
          <w:ilvl w:val="1"/>
          <w:numId w:val="900"/>
        </w:numPr>
        <w:spacing w:before="0" w:after="0"/>
      </w:pPr>
      <w:r>
        <w:t>Frequency Calculation for Rods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Ultrasonic Horns</w:t>
      </w:r>
    </w:p>
    <w:p>
      <w:pPr>
        <w:numPr>
          <w:ilvl w:val="2"/>
          <w:numId w:val="900"/>
        </w:numPr>
        <w:spacing w:before="0" w:after="0"/>
      </w:pPr>
      <w:r>
        <w:t>Resonant Bars</w:t>
      </w:r>
    </w:p>
    <w:p>
      <w:pPr>
        <w:numPr>
          <w:ilvl w:val="0"/>
          <w:numId w:val="900"/>
        </w:numPr>
        <w:spacing w:before="0" w:after="0"/>
      </w:pPr>
      <w:r>
        <w:t>Transverse Vibration of Beams</w:t>
      </w:r>
    </w:p>
    <w:p>
      <w:pPr>
        <w:numPr>
          <w:ilvl w:val="1"/>
          <w:numId w:val="900"/>
        </w:numPr>
        <w:spacing w:before="0" w:after="0"/>
      </w:pPr>
      <w:r>
        <w:t>Euler-Bernoulli Beam Theory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Governing Equation</w:t>
      </w:r>
    </w:p>
    <w:p>
      <w:pPr>
        <w:numPr>
          <w:ilvl w:val="1"/>
          <w:numId w:val="900"/>
        </w:numPr>
        <w:spacing w:before="0" w:after="0"/>
      </w:pPr>
      <w:r>
        <w:t>Bending Waves in Beams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Simply Supported</w:t>
      </w:r>
    </w:p>
    <w:p>
      <w:pPr>
        <w:numPr>
          <w:ilvl w:val="2"/>
          <w:numId w:val="900"/>
        </w:numPr>
        <w:spacing w:before="0" w:after="0"/>
      </w:pPr>
      <w:r>
        <w:t>Clamped</w:t>
      </w:r>
    </w:p>
    <w:p>
      <w:pPr>
        <w:numPr>
          <w:ilvl w:val="2"/>
          <w:numId w:val="900"/>
        </w:numPr>
        <w:spacing w:before="0" w:after="0"/>
      </w:pPr>
      <w:r>
        <w:t>Free</w:t>
      </w:r>
    </w:p>
    <w:p>
      <w:pPr>
        <w:numPr>
          <w:ilvl w:val="2"/>
          <w:numId w:val="900"/>
        </w:numPr>
        <w:spacing w:before="0" w:after="0"/>
      </w:pPr>
      <w:r>
        <w:t>Cantilever</w:t>
      </w:r>
    </w:p>
    <w:p>
      <w:pPr>
        <w:numPr>
          <w:ilvl w:val="1"/>
          <w:numId w:val="900"/>
        </w:numPr>
        <w:spacing w:before="0" w:after="0"/>
      </w:pPr>
      <w:r>
        <w:t>Modal Frequencies and Mode Shapes</w:t>
      </w:r>
    </w:p>
    <w:p>
      <w:pPr>
        <w:numPr>
          <w:ilvl w:val="1"/>
          <w:numId w:val="900"/>
        </w:numPr>
        <w:spacing w:before="0" w:after="0"/>
      </w:pPr>
      <w:r>
        <w:t>Timoshenko Beam Theory</w:t>
      </w:r>
    </w:p>
    <w:p>
      <w:pPr>
        <w:numPr>
          <w:ilvl w:val="1"/>
          <w:numId w:val="900"/>
        </w:numPr>
        <w:spacing w:before="0" w:after="0"/>
      </w:pPr>
      <w:r>
        <w:t>Damping in Beams</w:t>
      </w:r>
    </w:p>
    <w:p>
      <w:pPr>
        <w:numPr>
          <w:ilvl w:val="2"/>
          <w:numId w:val="900"/>
        </w:numPr>
        <w:spacing w:before="0" w:after="0"/>
      </w:pPr>
      <w:r>
        <w:t>Material Damping</w:t>
      </w:r>
    </w:p>
    <w:p>
      <w:pPr>
        <w:numPr>
          <w:ilvl w:val="2"/>
          <w:numId w:val="900"/>
        </w:numPr>
        <w:spacing w:before="0" w:after="0"/>
      </w:pPr>
      <w:r>
        <w:t>Structural Damping</w:t>
      </w:r>
    </w:p>
    <w:p>
      <w:pPr>
        <w:numPr>
          <w:ilvl w:val="0"/>
          <w:numId w:val="900"/>
        </w:numPr>
        <w:spacing w:before="0" w:after="0"/>
      </w:pPr>
      <w:r>
        <w:t>Vibration of Membranes and Plates</w:t>
      </w:r>
    </w:p>
    <w:p>
      <w:pPr>
        <w:numPr>
          <w:ilvl w:val="1"/>
          <w:numId w:val="900"/>
        </w:numPr>
        <w:spacing w:before="0" w:after="0"/>
      </w:pPr>
      <w:r>
        <w:t>Two-Dimensional Wave Equation</w:t>
      </w:r>
    </w:p>
    <w:p>
      <w:pPr>
        <w:numPr>
          <w:ilvl w:val="1"/>
          <w:numId w:val="900"/>
        </w:numPr>
        <w:spacing w:before="0" w:after="0"/>
      </w:pPr>
      <w:r>
        <w:t>Boundary Conditions for Membranes</w:t>
      </w:r>
    </w:p>
    <w:p>
      <w:pPr>
        <w:numPr>
          <w:ilvl w:val="2"/>
          <w:numId w:val="900"/>
        </w:numPr>
        <w:spacing w:before="0" w:after="0"/>
      </w:pPr>
      <w:r>
        <w:t>Circular Membranes</w:t>
      </w:r>
    </w:p>
    <w:p>
      <w:pPr>
        <w:numPr>
          <w:ilvl w:val="2"/>
          <w:numId w:val="900"/>
        </w:numPr>
        <w:spacing w:before="0" w:after="0"/>
      </w:pPr>
      <w:r>
        <w:t>Rectangular Membranes</w:t>
      </w:r>
    </w:p>
    <w:p>
      <w:pPr>
        <w:numPr>
          <w:ilvl w:val="2"/>
          <w:numId w:val="900"/>
        </w:numPr>
        <w:spacing w:before="0" w:after="0"/>
      </w:pPr>
      <w:r>
        <w:t>Irregular Shapes</w:t>
      </w:r>
    </w:p>
    <w:p>
      <w:pPr>
        <w:numPr>
          <w:ilvl w:val="1"/>
          <w:numId w:val="900"/>
        </w:numPr>
        <w:spacing w:before="0" w:after="0"/>
      </w:pPr>
      <w:r>
        <w:t>Nodal Lines and Chladni Patterns</w:t>
      </w:r>
    </w:p>
    <w:p>
      <w:pPr>
        <w:numPr>
          <w:ilvl w:val="1"/>
          <w:numId w:val="900"/>
        </w:numPr>
        <w:spacing w:before="0" w:after="0"/>
      </w:pPr>
      <w:r>
        <w:t>Mode Shapes and Frequencies</w:t>
      </w:r>
    </w:p>
    <w:p>
      <w:pPr>
        <w:numPr>
          <w:ilvl w:val="2"/>
          <w:numId w:val="900"/>
        </w:numPr>
        <w:spacing w:before="0" w:after="0"/>
      </w:pPr>
      <w:r>
        <w:t>Rectangular Membranes</w:t>
      </w:r>
    </w:p>
    <w:p>
      <w:pPr>
        <w:numPr>
          <w:ilvl w:val="2"/>
          <w:numId w:val="900"/>
        </w:numPr>
        <w:spacing w:before="0" w:after="0"/>
      </w:pPr>
      <w:r>
        <w:t>Circular Membranes</w:t>
      </w:r>
    </w:p>
    <w:p>
      <w:pPr>
        <w:numPr>
          <w:ilvl w:val="1"/>
          <w:numId w:val="900"/>
        </w:numPr>
        <w:spacing w:before="0" w:after="0"/>
      </w:pPr>
      <w:r>
        <w:t>Vibrating Plates</w:t>
      </w:r>
    </w:p>
    <w:p>
      <w:pPr>
        <w:numPr>
          <w:ilvl w:val="2"/>
          <w:numId w:val="900"/>
        </w:numPr>
        <w:spacing w:before="0" w:after="0"/>
      </w:pPr>
      <w:r>
        <w:t>Thin Plate Theory</w:t>
      </w:r>
    </w:p>
    <w:p>
      <w:pPr>
        <w:numPr>
          <w:ilvl w:val="2"/>
          <w:numId w:val="900"/>
        </w:numPr>
        <w:spacing w:before="0" w:after="0"/>
      </w:pPr>
      <w:r>
        <w:t>Thick Plate Theory</w:t>
      </w:r>
    </w:p>
    <w:p>
      <w:pPr>
        <w:numPr>
          <w:ilvl w:val="2"/>
          <w:numId w:val="900"/>
        </w:numPr>
        <w:spacing w:before="0" w:after="0"/>
      </w:pPr>
      <w:r>
        <w:t>Modes of Plates</w:t>
      </w:r>
    </w:p>
    <w:p>
      <w:pPr>
        <w:numPr>
          <w:ilvl w:val="2"/>
          <w:numId w:val="900"/>
        </w:numPr>
        <w:spacing w:before="0" w:after="0"/>
      </w:pPr>
      <w:r>
        <w:t>Frequency Calculation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Drums and Percussion</w:t>
      </w:r>
    </w:p>
    <w:p>
      <w:pPr>
        <w:numPr>
          <w:ilvl w:val="2"/>
          <w:numId w:val="900"/>
        </w:numPr>
        <w:spacing w:before="0" w:after="0"/>
      </w:pPr>
      <w:r>
        <w:t>Loudspeaker Diaphragms</w:t>
      </w:r>
    </w:p>
    <w:p>
      <w:pPr>
        <w:pStyle w:val="Heading1"/>
      </w:pPr>
      <w:r>
        <w:t>Architectural and Room Acoustics</w:t>
      </w:r>
    </w:p>
    <w:p>
      <w:pPr>
        <w:numPr>
          <w:ilvl w:val="0"/>
          <w:numId w:val="900"/>
        </w:numPr>
        <w:spacing w:before="0" w:after="0"/>
      </w:pPr>
      <w:r>
        <w:t>Sound Fields in Enclosed Spaces</w:t>
      </w:r>
    </w:p>
    <w:p>
      <w:pPr>
        <w:numPr>
          <w:ilvl w:val="1"/>
          <w:numId w:val="900"/>
        </w:numPr>
        <w:spacing w:before="0" w:after="0"/>
      </w:pPr>
      <w:r>
        <w:t>Direct Sound Field</w:t>
      </w:r>
    </w:p>
    <w:p>
      <w:pPr>
        <w:numPr>
          <w:ilvl w:val="2"/>
          <w:numId w:val="900"/>
        </w:numPr>
        <w:spacing w:before="0" w:after="0"/>
      </w:pPr>
      <w:r>
        <w:t>Line of Sight Propagation</w:t>
      </w:r>
    </w:p>
    <w:p>
      <w:pPr>
        <w:numPr>
          <w:ilvl w:val="2"/>
          <w:numId w:val="900"/>
        </w:numPr>
        <w:spacing w:before="0" w:after="0"/>
      </w:pPr>
      <w:r>
        <w:t>Geometric Acoustics</w:t>
      </w:r>
    </w:p>
    <w:p>
      <w:pPr>
        <w:numPr>
          <w:ilvl w:val="1"/>
          <w:numId w:val="900"/>
        </w:numPr>
        <w:spacing w:before="0" w:after="0"/>
      </w:pPr>
      <w:r>
        <w:t>Reverberant Sound Field</w:t>
      </w:r>
    </w:p>
    <w:p>
      <w:pPr>
        <w:numPr>
          <w:ilvl w:val="2"/>
          <w:numId w:val="900"/>
        </w:numPr>
        <w:spacing w:before="0" w:after="0"/>
      </w:pPr>
      <w:r>
        <w:t>Diffuse Field Theory</w:t>
      </w:r>
    </w:p>
    <w:p>
      <w:pPr>
        <w:numPr>
          <w:ilvl w:val="2"/>
          <w:numId w:val="900"/>
        </w:numPr>
        <w:spacing w:before="0" w:after="0"/>
      </w:pPr>
      <w:r>
        <w:t>Statistical Acoustics</w:t>
      </w:r>
    </w:p>
    <w:p>
      <w:pPr>
        <w:numPr>
          <w:ilvl w:val="1"/>
          <w:numId w:val="900"/>
        </w:numPr>
        <w:spacing w:before="0" w:after="0"/>
      </w:pPr>
      <w:r>
        <w:t>Near Field vs. Far Field</w:t>
      </w:r>
    </w:p>
    <w:p>
      <w:pPr>
        <w:numPr>
          <w:ilvl w:val="1"/>
          <w:numId w:val="900"/>
        </w:numPr>
        <w:spacing w:before="0" w:after="0"/>
      </w:pPr>
      <w:r>
        <w:t>Critical Distance</w:t>
      </w:r>
    </w:p>
    <w:p>
      <w:pPr>
        <w:numPr>
          <w:ilvl w:val="1"/>
          <w:numId w:val="900"/>
        </w:numPr>
        <w:spacing w:before="0" w:after="0"/>
      </w:pPr>
      <w:r>
        <w:t>Sound Absorption</w:t>
      </w:r>
    </w:p>
    <w:p>
      <w:pPr>
        <w:numPr>
          <w:ilvl w:val="2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Sabine Absorption</w:t>
      </w:r>
    </w:p>
    <w:p>
      <w:pPr>
        <w:numPr>
          <w:ilvl w:val="2"/>
          <w:numId w:val="900"/>
        </w:numPr>
        <w:spacing w:before="0" w:after="0"/>
      </w:pPr>
      <w:r>
        <w:t>Random Incidence Absorption</w:t>
      </w:r>
    </w:p>
    <w:p>
      <w:pPr>
        <w:numPr>
          <w:ilvl w:val="2"/>
          <w:numId w:val="900"/>
        </w:numPr>
        <w:spacing w:before="0" w:after="0"/>
      </w:pPr>
      <w:r>
        <w:t>Porous Absorbers</w:t>
      </w:r>
    </w:p>
    <w:p>
      <w:pPr>
        <w:numPr>
          <w:ilvl w:val="3"/>
          <w:numId w:val="900"/>
        </w:numPr>
        <w:spacing w:before="0" w:after="0"/>
      </w:pPr>
      <w:r>
        <w:t>Fibrous Materials</w:t>
      </w:r>
    </w:p>
    <w:p>
      <w:pPr>
        <w:numPr>
          <w:ilvl w:val="3"/>
          <w:numId w:val="900"/>
        </w:numPr>
        <w:spacing w:before="0" w:after="0"/>
      </w:pPr>
      <w:r>
        <w:t>Foam Materials</w:t>
      </w:r>
    </w:p>
    <w:p>
      <w:pPr>
        <w:numPr>
          <w:ilvl w:val="3"/>
          <w:numId w:val="900"/>
        </w:numPr>
        <w:spacing w:before="0" w:after="0"/>
      </w:pPr>
      <w:r>
        <w:t>Perforated Panels</w:t>
      </w:r>
    </w:p>
    <w:p>
      <w:pPr>
        <w:numPr>
          <w:ilvl w:val="2"/>
          <w:numId w:val="900"/>
        </w:numPr>
        <w:spacing w:before="0" w:after="0"/>
      </w:pPr>
      <w:r>
        <w:t>Panel Absorbers</w:t>
      </w:r>
    </w:p>
    <w:p>
      <w:pPr>
        <w:numPr>
          <w:ilvl w:val="3"/>
          <w:numId w:val="900"/>
        </w:numPr>
        <w:spacing w:before="0" w:after="0"/>
      </w:pPr>
      <w:r>
        <w:t>Membrane Absorbers</w:t>
      </w:r>
    </w:p>
    <w:p>
      <w:pPr>
        <w:numPr>
          <w:ilvl w:val="3"/>
          <w:numId w:val="900"/>
        </w:numPr>
        <w:spacing w:before="0" w:after="0"/>
      </w:pPr>
      <w:r>
        <w:t>Diaphragmatic Absorbers</w:t>
      </w:r>
    </w:p>
    <w:p>
      <w:pPr>
        <w:numPr>
          <w:ilvl w:val="2"/>
          <w:numId w:val="900"/>
        </w:numPr>
        <w:spacing w:before="0" w:after="0"/>
      </w:pPr>
      <w:r>
        <w:t>Helmholtz Resonators</w:t>
      </w:r>
    </w:p>
    <w:p>
      <w:pPr>
        <w:numPr>
          <w:ilvl w:val="3"/>
          <w:numId w:val="900"/>
        </w:numPr>
        <w:spacing w:before="0" w:after="0"/>
      </w:pPr>
      <w:r>
        <w:t>Perforated Panel Resonators</w:t>
      </w:r>
    </w:p>
    <w:p>
      <w:pPr>
        <w:numPr>
          <w:ilvl w:val="3"/>
          <w:numId w:val="900"/>
        </w:numPr>
        <w:spacing w:before="0" w:after="0"/>
      </w:pPr>
      <w:r>
        <w:t>Slit Resonators</w:t>
      </w:r>
    </w:p>
    <w:p>
      <w:pPr>
        <w:numPr>
          <w:ilvl w:val="1"/>
          <w:numId w:val="900"/>
        </w:numPr>
        <w:spacing w:before="0" w:after="0"/>
      </w:pPr>
      <w:r>
        <w:t>Sound Reflection</w:t>
      </w:r>
    </w:p>
    <w:p>
      <w:pPr>
        <w:numPr>
          <w:ilvl w:val="2"/>
          <w:numId w:val="900"/>
        </w:numPr>
        <w:spacing w:before="0" w:after="0"/>
      </w:pPr>
      <w:r>
        <w:t>Specular Reflection</w:t>
      </w:r>
    </w:p>
    <w:p>
      <w:pPr>
        <w:numPr>
          <w:ilvl w:val="2"/>
          <w:numId w:val="900"/>
        </w:numPr>
        <w:spacing w:before="0" w:after="0"/>
      </w:pPr>
      <w:r>
        <w:t>Diffuse Reflection</w:t>
      </w:r>
    </w:p>
    <w:p>
      <w:pPr>
        <w:numPr>
          <w:ilvl w:val="2"/>
          <w:numId w:val="900"/>
        </w:numPr>
        <w:spacing w:before="0" w:after="0"/>
      </w:pPr>
      <w:r>
        <w:t>Flutter Echo</w:t>
      </w:r>
    </w:p>
    <w:p>
      <w:pPr>
        <w:numPr>
          <w:ilvl w:val="1"/>
          <w:numId w:val="900"/>
        </w:numPr>
        <w:spacing w:before="0" w:after="0"/>
      </w:pPr>
      <w:r>
        <w:t>Sound Diffusion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Schroeder Diffusers</w:t>
      </w:r>
    </w:p>
    <w:p>
      <w:pPr>
        <w:numPr>
          <w:ilvl w:val="2"/>
          <w:numId w:val="900"/>
        </w:numPr>
        <w:spacing w:before="0" w:after="0"/>
      </w:pPr>
      <w:r>
        <w:t>Quadratic Residue Diffusers</w:t>
      </w:r>
    </w:p>
    <w:p>
      <w:pPr>
        <w:numPr>
          <w:ilvl w:val="0"/>
          <w:numId w:val="900"/>
        </w:numPr>
        <w:spacing w:before="0" w:after="0"/>
      </w:pPr>
      <w:r>
        <w:t>Reverberation</w:t>
      </w:r>
    </w:p>
    <w:p>
      <w:pPr>
        <w:numPr>
          <w:ilvl w:val="1"/>
          <w:numId w:val="900"/>
        </w:numPr>
        <w:spacing w:before="0" w:after="0"/>
      </w:pPr>
      <w:r>
        <w:t>Reverberation Time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Sabine's Formula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Eyring's Formula</w:t>
      </w:r>
    </w:p>
    <w:p>
      <w:pPr>
        <w:numPr>
          <w:ilvl w:val="1"/>
          <w:numId w:val="900"/>
        </w:numPr>
        <w:spacing w:before="0" w:after="0"/>
      </w:pPr>
      <w:r>
        <w:t>Norris-Eyring Formula</w:t>
      </w:r>
    </w:p>
    <w:p>
      <w:pPr>
        <w:numPr>
          <w:ilvl w:val="1"/>
          <w:numId w:val="900"/>
        </w:numPr>
        <w:spacing w:before="0" w:after="0"/>
      </w:pPr>
      <w:r>
        <w:t>Factors Affecting Reverberation</w:t>
      </w:r>
    </w:p>
    <w:p>
      <w:pPr>
        <w:numPr>
          <w:ilvl w:val="2"/>
          <w:numId w:val="900"/>
        </w:numPr>
        <w:spacing w:before="0" w:after="0"/>
      </w:pPr>
      <w:r>
        <w:t>Room Volume</w:t>
      </w:r>
    </w:p>
    <w:p>
      <w:pPr>
        <w:numPr>
          <w:ilvl w:val="2"/>
          <w:numId w:val="900"/>
        </w:numPr>
        <w:spacing w:before="0" w:after="0"/>
      </w:pPr>
      <w:r>
        <w:t>Surface Areas</w:t>
      </w:r>
    </w:p>
    <w:p>
      <w:pPr>
        <w:numPr>
          <w:ilvl w:val="2"/>
          <w:numId w:val="900"/>
        </w:numPr>
        <w:spacing w:before="0" w:after="0"/>
      </w:pPr>
      <w:r>
        <w:t>Absorption Coefficients</w:t>
      </w:r>
    </w:p>
    <w:p>
      <w:pPr>
        <w:numPr>
          <w:ilvl w:val="2"/>
          <w:numId w:val="900"/>
        </w:numPr>
        <w:spacing w:before="0" w:after="0"/>
      </w:pPr>
      <w:r>
        <w:t>Air Absorption</w:t>
      </w:r>
    </w:p>
    <w:p>
      <w:pPr>
        <w:numPr>
          <w:ilvl w:val="1"/>
          <w:numId w:val="900"/>
        </w:numPr>
        <w:spacing w:before="0" w:after="0"/>
      </w:pPr>
      <w:r>
        <w:t>Optimal Reverberation Times</w:t>
      </w:r>
    </w:p>
    <w:p>
      <w:pPr>
        <w:numPr>
          <w:ilvl w:val="2"/>
          <w:numId w:val="900"/>
        </w:numPr>
        <w:spacing w:before="0" w:after="0"/>
      </w:pPr>
      <w:r>
        <w:t>Speech Intelligibility</w:t>
      </w:r>
    </w:p>
    <w:p>
      <w:pPr>
        <w:numPr>
          <w:ilvl w:val="2"/>
          <w:numId w:val="900"/>
        </w:numPr>
        <w:spacing w:before="0" w:after="0"/>
      </w:pPr>
      <w:r>
        <w:t>Music Performance</w:t>
      </w:r>
    </w:p>
    <w:p>
      <w:pPr>
        <w:numPr>
          <w:ilvl w:val="2"/>
          <w:numId w:val="900"/>
        </w:numPr>
        <w:spacing w:before="0" w:after="0"/>
      </w:pPr>
      <w:r>
        <w:t>Different Space Types</w:t>
      </w:r>
    </w:p>
    <w:p>
      <w:pPr>
        <w:numPr>
          <w:ilvl w:val="1"/>
          <w:numId w:val="900"/>
        </w:numPr>
        <w:spacing w:before="0" w:after="0"/>
      </w:pPr>
      <w:r>
        <w:t>Early Decay Time</w:t>
      </w:r>
    </w:p>
    <w:p>
      <w:pPr>
        <w:numPr>
          <w:ilvl w:val="1"/>
          <w:numId w:val="900"/>
        </w:numPr>
        <w:spacing w:before="0" w:after="0"/>
      </w:pPr>
      <w:r>
        <w:t>Clarity Index</w:t>
      </w:r>
    </w:p>
    <w:p>
      <w:pPr>
        <w:numPr>
          <w:ilvl w:val="0"/>
          <w:numId w:val="900"/>
        </w:numPr>
        <w:spacing w:before="0" w:after="0"/>
      </w:pPr>
      <w:r>
        <w:t>Room Modes</w:t>
      </w:r>
    </w:p>
    <w:p>
      <w:pPr>
        <w:numPr>
          <w:ilvl w:val="1"/>
          <w:numId w:val="900"/>
        </w:numPr>
        <w:spacing w:before="0" w:after="0"/>
      </w:pPr>
      <w:r>
        <w:t>Axial Modes</w:t>
      </w:r>
    </w:p>
    <w:p>
      <w:pPr>
        <w:numPr>
          <w:ilvl w:val="1"/>
          <w:numId w:val="900"/>
        </w:numPr>
        <w:spacing w:before="0" w:after="0"/>
      </w:pPr>
      <w:r>
        <w:t>Tangential Modes</w:t>
      </w:r>
    </w:p>
    <w:p>
      <w:pPr>
        <w:numPr>
          <w:ilvl w:val="1"/>
          <w:numId w:val="900"/>
        </w:numPr>
        <w:spacing w:before="0" w:after="0"/>
      </w:pPr>
      <w:r>
        <w:t>Oblique Modes</w:t>
      </w:r>
    </w:p>
    <w:p>
      <w:pPr>
        <w:numPr>
          <w:ilvl w:val="1"/>
          <w:numId w:val="900"/>
        </w:numPr>
        <w:spacing w:before="0" w:after="0"/>
      </w:pPr>
      <w:r>
        <w:t>Modal Frequencies in Rectangular Rooms</w:t>
      </w:r>
    </w:p>
    <w:p>
      <w:pPr>
        <w:numPr>
          <w:ilvl w:val="1"/>
          <w:numId w:val="900"/>
        </w:numPr>
        <w:spacing w:before="0" w:after="0"/>
      </w:pPr>
      <w:r>
        <w:t>Modal Density</w:t>
      </w:r>
    </w:p>
    <w:p>
      <w:pPr>
        <w:numPr>
          <w:ilvl w:val="1"/>
          <w:numId w:val="900"/>
        </w:numPr>
        <w:spacing w:before="0" w:after="0"/>
      </w:pPr>
      <w:r>
        <w:t>Acoustic Resonance in Rooms</w:t>
      </w:r>
    </w:p>
    <w:p>
      <w:pPr>
        <w:numPr>
          <w:ilvl w:val="1"/>
          <w:numId w:val="900"/>
        </w:numPr>
        <w:spacing w:before="0" w:after="0"/>
      </w:pPr>
      <w:r>
        <w:t>Room Mode Control</w:t>
      </w:r>
    </w:p>
    <w:p>
      <w:pPr>
        <w:numPr>
          <w:ilvl w:val="2"/>
          <w:numId w:val="900"/>
        </w:numPr>
        <w:spacing w:before="0" w:after="0"/>
      </w:pPr>
      <w:r>
        <w:t>Room Proportions</w:t>
      </w:r>
    </w:p>
    <w:p>
      <w:pPr>
        <w:numPr>
          <w:ilvl w:val="2"/>
          <w:numId w:val="900"/>
        </w:numPr>
        <w:spacing w:before="0" w:after="0"/>
      </w:pPr>
      <w:r>
        <w:t>Absorption Placement</w:t>
      </w:r>
    </w:p>
    <w:p>
      <w:pPr>
        <w:numPr>
          <w:ilvl w:val="2"/>
          <w:numId w:val="900"/>
        </w:numPr>
        <w:spacing w:before="0" w:after="0"/>
      </w:pPr>
      <w:r>
        <w:t>Diffusion Techniques</w:t>
      </w:r>
    </w:p>
    <w:p>
      <w:pPr>
        <w:numPr>
          <w:ilvl w:val="1"/>
          <w:numId w:val="900"/>
        </w:numPr>
        <w:spacing w:before="0" w:after="0"/>
      </w:pPr>
      <w:r>
        <w:t>Schroeder Frequency</w:t>
      </w:r>
    </w:p>
    <w:p>
      <w:pPr>
        <w:numPr>
          <w:ilvl w:val="0"/>
          <w:numId w:val="900"/>
        </w:numPr>
        <w:spacing w:before="0" w:after="0"/>
      </w:pPr>
      <w:r>
        <w:t>Acoustic Measurements</w:t>
      </w:r>
    </w:p>
    <w:p>
      <w:pPr>
        <w:numPr>
          <w:ilvl w:val="1"/>
          <w:numId w:val="900"/>
        </w:numPr>
        <w:spacing w:before="0" w:after="0"/>
      </w:pPr>
      <w:r>
        <w:t>Impulse Response Measurements</w:t>
      </w:r>
    </w:p>
    <w:p>
      <w:pPr>
        <w:numPr>
          <w:ilvl w:val="1"/>
          <w:numId w:val="900"/>
        </w:numPr>
        <w:spacing w:before="0" w:after="0"/>
      </w:pPr>
      <w:r>
        <w:t>Reverberation Time Measurement</w:t>
      </w:r>
    </w:p>
    <w:p>
      <w:pPr>
        <w:numPr>
          <w:ilvl w:val="1"/>
          <w:numId w:val="900"/>
        </w:numPr>
        <w:spacing w:before="0" w:after="0"/>
      </w:pPr>
      <w:r>
        <w:t>Speech Transmission Index</w:t>
      </w:r>
    </w:p>
    <w:p>
      <w:pPr>
        <w:numPr>
          <w:ilvl w:val="1"/>
          <w:numId w:val="900"/>
        </w:numPr>
        <w:spacing w:before="0" w:after="0"/>
      </w:pPr>
      <w:r>
        <w:t>Definition and Clarity Measurements</w:t>
      </w:r>
    </w:p>
    <w:p>
      <w:pPr>
        <w:numPr>
          <w:ilvl w:val="1"/>
          <w:numId w:val="900"/>
        </w:numPr>
        <w:spacing w:before="0" w:after="0"/>
      </w:pPr>
      <w:r>
        <w:t>Background Noise Assessment</w:t>
      </w:r>
    </w:p>
    <w:p>
      <w:pPr>
        <w:numPr>
          <w:ilvl w:val="0"/>
          <w:numId w:val="900"/>
        </w:numPr>
        <w:spacing w:before="0" w:after="0"/>
      </w:pPr>
      <w:r>
        <w:t>Design Principles for Specific Spaces</w:t>
      </w:r>
    </w:p>
    <w:p>
      <w:pPr>
        <w:numPr>
          <w:ilvl w:val="1"/>
          <w:numId w:val="900"/>
        </w:numPr>
        <w:spacing w:before="0" w:after="0"/>
      </w:pPr>
      <w:r>
        <w:t>Concert Halls</w:t>
      </w:r>
    </w:p>
    <w:p>
      <w:pPr>
        <w:numPr>
          <w:ilvl w:val="2"/>
          <w:numId w:val="900"/>
        </w:numPr>
        <w:spacing w:before="0" w:after="0"/>
      </w:pPr>
      <w:r>
        <w:t>Reverberation Requirements</w:t>
      </w:r>
    </w:p>
    <w:p>
      <w:pPr>
        <w:numPr>
          <w:ilvl w:val="2"/>
          <w:numId w:val="900"/>
        </w:numPr>
        <w:spacing w:before="0" w:after="0"/>
      </w:pPr>
      <w:r>
        <w:t>Intimacy and Warmth</w:t>
      </w:r>
    </w:p>
    <w:p>
      <w:pPr>
        <w:numPr>
          <w:ilvl w:val="2"/>
          <w:numId w:val="900"/>
        </w:numPr>
        <w:spacing w:before="0" w:after="0"/>
      </w:pPr>
      <w:r>
        <w:t>Spatial Impression</w:t>
      </w:r>
    </w:p>
    <w:p>
      <w:pPr>
        <w:numPr>
          <w:ilvl w:val="1"/>
          <w:numId w:val="900"/>
        </w:numPr>
        <w:spacing w:before="0" w:after="0"/>
      </w:pPr>
      <w:r>
        <w:t>Auditoriums</w:t>
      </w:r>
    </w:p>
    <w:p>
      <w:pPr>
        <w:numPr>
          <w:ilvl w:val="2"/>
          <w:numId w:val="900"/>
        </w:numPr>
        <w:spacing w:before="0" w:after="0"/>
      </w:pPr>
      <w:r>
        <w:t>Speech Intelligibility</w:t>
      </w:r>
    </w:p>
    <w:p>
      <w:pPr>
        <w:numPr>
          <w:ilvl w:val="2"/>
          <w:numId w:val="900"/>
        </w:numPr>
        <w:spacing w:before="0" w:after="0"/>
      </w:pPr>
      <w:r>
        <w:t>Sight Lines and Acoustics</w:t>
      </w:r>
    </w:p>
    <w:p>
      <w:pPr>
        <w:numPr>
          <w:ilvl w:val="1"/>
          <w:numId w:val="900"/>
        </w:numPr>
        <w:spacing w:before="0" w:after="0"/>
      </w:pPr>
      <w:r>
        <w:t>Recording Studios</w:t>
      </w:r>
    </w:p>
    <w:p>
      <w:pPr>
        <w:numPr>
          <w:ilvl w:val="2"/>
          <w:numId w:val="900"/>
        </w:numPr>
        <w:spacing w:before="0" w:after="0"/>
      </w:pPr>
      <w:r>
        <w:t>Control Room Design</w:t>
      </w:r>
    </w:p>
    <w:p>
      <w:pPr>
        <w:numPr>
          <w:ilvl w:val="2"/>
          <w:numId w:val="900"/>
        </w:numPr>
        <w:spacing w:before="0" w:after="0"/>
      </w:pPr>
      <w:r>
        <w:t>Live Room Design</w:t>
      </w:r>
    </w:p>
    <w:p>
      <w:pPr>
        <w:numPr>
          <w:ilvl w:val="2"/>
          <w:numId w:val="900"/>
        </w:numPr>
        <w:spacing w:before="0" w:after="0"/>
      </w:pPr>
      <w:r>
        <w:t>Isolation Requirements</w:t>
      </w:r>
    </w:p>
    <w:p>
      <w:pPr>
        <w:numPr>
          <w:ilvl w:val="1"/>
          <w:numId w:val="900"/>
        </w:numPr>
        <w:spacing w:before="0" w:after="0"/>
      </w:pPr>
      <w:r>
        <w:t>Classrooms and Lecture Halls</w:t>
      </w:r>
    </w:p>
    <w:p>
      <w:pPr>
        <w:numPr>
          <w:ilvl w:val="2"/>
          <w:numId w:val="900"/>
        </w:numPr>
        <w:spacing w:before="0" w:after="0"/>
      </w:pPr>
      <w:r>
        <w:t>Speech Intelligibility</w:t>
      </w:r>
    </w:p>
    <w:p>
      <w:pPr>
        <w:numPr>
          <w:ilvl w:val="2"/>
          <w:numId w:val="900"/>
        </w:numPr>
        <w:spacing w:before="0" w:after="0"/>
      </w:pPr>
      <w:r>
        <w:t>Background Noise Control</w:t>
      </w:r>
    </w:p>
    <w:p>
      <w:pPr>
        <w:numPr>
          <w:ilvl w:val="1"/>
          <w:numId w:val="900"/>
        </w:numPr>
        <w:spacing w:before="0" w:after="0"/>
      </w:pPr>
      <w:r>
        <w:t>Open-Plan Offices</w:t>
      </w:r>
    </w:p>
    <w:p>
      <w:pPr>
        <w:numPr>
          <w:ilvl w:val="2"/>
          <w:numId w:val="900"/>
        </w:numPr>
        <w:spacing w:before="0" w:after="0"/>
      </w:pPr>
      <w:r>
        <w:t>Speech Privacy</w:t>
      </w:r>
    </w:p>
    <w:p>
      <w:pPr>
        <w:numPr>
          <w:ilvl w:val="2"/>
          <w:numId w:val="900"/>
        </w:numPr>
        <w:spacing w:before="0" w:after="0"/>
      </w:pPr>
      <w:r>
        <w:t>Acoustic Comfort</w:t>
      </w:r>
    </w:p>
    <w:p>
      <w:pPr>
        <w:numPr>
          <w:ilvl w:val="1"/>
          <w:numId w:val="900"/>
        </w:numPr>
        <w:spacing w:before="0" w:after="0"/>
      </w:pPr>
      <w:r>
        <w:t>Acoustic Treatment Strategies</w:t>
      </w:r>
    </w:p>
    <w:p>
      <w:pPr>
        <w:numPr>
          <w:ilvl w:val="2"/>
          <w:numId w:val="900"/>
        </w:numPr>
        <w:spacing w:before="0" w:after="0"/>
      </w:pPr>
      <w:r>
        <w:t>Absorption Placement</w:t>
      </w:r>
    </w:p>
    <w:p>
      <w:pPr>
        <w:numPr>
          <w:ilvl w:val="2"/>
          <w:numId w:val="900"/>
        </w:numPr>
        <w:spacing w:before="0" w:after="0"/>
      </w:pPr>
      <w:r>
        <w:t>Diffusion Applications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pStyle w:val="Heading1"/>
      </w:pPr>
      <w:r>
        <w:t>Applications and Specialized Topics</w:t>
      </w:r>
    </w:p>
    <w:p>
      <w:pPr>
        <w:numPr>
          <w:ilvl w:val="0"/>
          <w:numId w:val="900"/>
        </w:numPr>
        <w:spacing w:before="0" w:after="0"/>
      </w:pPr>
      <w:r>
        <w:t>Noise Control Engineering</w:t>
      </w:r>
    </w:p>
    <w:p>
      <w:pPr>
        <w:numPr>
          <w:ilvl w:val="1"/>
          <w:numId w:val="900"/>
        </w:numPr>
        <w:spacing w:before="0" w:after="0"/>
      </w:pPr>
      <w:r>
        <w:t>Sources of Noise</w:t>
      </w:r>
    </w:p>
    <w:p>
      <w:pPr>
        <w:numPr>
          <w:ilvl w:val="2"/>
          <w:numId w:val="900"/>
        </w:numPr>
        <w:spacing w:before="0" w:after="0"/>
      </w:pPr>
      <w:r>
        <w:t>Industrial Noise</w:t>
      </w:r>
    </w:p>
    <w:p>
      <w:pPr>
        <w:numPr>
          <w:ilvl w:val="3"/>
          <w:numId w:val="900"/>
        </w:numPr>
        <w:spacing w:before="0" w:after="0"/>
      </w:pPr>
      <w:r>
        <w:t>Machinery Noise</w:t>
      </w:r>
    </w:p>
    <w:p>
      <w:pPr>
        <w:numPr>
          <w:ilvl w:val="3"/>
          <w:numId w:val="900"/>
        </w:numPr>
        <w:spacing w:before="0" w:after="0"/>
      </w:pPr>
      <w:r>
        <w:t>Process Noise</w:t>
      </w:r>
    </w:p>
    <w:p>
      <w:pPr>
        <w:numPr>
          <w:ilvl w:val="3"/>
          <w:numId w:val="900"/>
        </w:numPr>
        <w:spacing w:before="0" w:after="0"/>
      </w:pPr>
      <w:r>
        <w:t>Ventilation Noise</w:t>
      </w:r>
    </w:p>
    <w:p>
      <w:pPr>
        <w:numPr>
          <w:ilvl w:val="2"/>
          <w:numId w:val="900"/>
        </w:numPr>
        <w:spacing w:before="0" w:after="0"/>
      </w:pPr>
      <w:r>
        <w:t>Environmental Noise</w:t>
      </w:r>
    </w:p>
    <w:p>
      <w:pPr>
        <w:numPr>
          <w:ilvl w:val="3"/>
          <w:numId w:val="900"/>
        </w:numPr>
        <w:spacing w:before="0" w:after="0"/>
      </w:pPr>
      <w:r>
        <w:t>Community Noise</w:t>
      </w:r>
    </w:p>
    <w:p>
      <w:pPr>
        <w:numPr>
          <w:ilvl w:val="3"/>
          <w:numId w:val="900"/>
        </w:numPr>
        <w:spacing w:before="0" w:after="0"/>
      </w:pPr>
      <w:r>
        <w:t>Construction Noise</w:t>
      </w:r>
    </w:p>
    <w:p>
      <w:pPr>
        <w:numPr>
          <w:ilvl w:val="2"/>
          <w:numId w:val="900"/>
        </w:numPr>
        <w:spacing w:before="0" w:after="0"/>
      </w:pPr>
      <w:r>
        <w:t>Transportation Noise</w:t>
      </w:r>
    </w:p>
    <w:p>
      <w:pPr>
        <w:numPr>
          <w:ilvl w:val="3"/>
          <w:numId w:val="900"/>
        </w:numPr>
        <w:spacing w:before="0" w:after="0"/>
      </w:pPr>
      <w:r>
        <w:t>Road Traffic</w:t>
      </w:r>
    </w:p>
    <w:p>
      <w:pPr>
        <w:numPr>
          <w:ilvl w:val="3"/>
          <w:numId w:val="900"/>
        </w:numPr>
        <w:spacing w:before="0" w:after="0"/>
      </w:pPr>
      <w:r>
        <w:t>Aircraft</w:t>
      </w:r>
    </w:p>
    <w:p>
      <w:pPr>
        <w:numPr>
          <w:ilvl w:val="3"/>
          <w:numId w:val="900"/>
        </w:numPr>
        <w:spacing w:before="0" w:after="0"/>
      </w:pPr>
      <w:r>
        <w:t>Railways</w:t>
      </w:r>
    </w:p>
    <w:p>
      <w:pPr>
        <w:numPr>
          <w:ilvl w:val="1"/>
          <w:numId w:val="900"/>
        </w:numPr>
        <w:spacing w:before="0" w:after="0"/>
      </w:pPr>
      <w:r>
        <w:t>Noise Measurement and Analysis</w:t>
      </w:r>
    </w:p>
    <w:p>
      <w:pPr>
        <w:numPr>
          <w:ilvl w:val="2"/>
          <w:numId w:val="900"/>
        </w:numPr>
        <w:spacing w:before="0" w:after="0"/>
      </w:pPr>
      <w:r>
        <w:t>Sound Level Meters</w:t>
      </w:r>
    </w:p>
    <w:p>
      <w:pPr>
        <w:numPr>
          <w:ilvl w:val="3"/>
          <w:numId w:val="900"/>
        </w:numPr>
        <w:spacing w:before="0" w:after="0"/>
      </w:pPr>
      <w:r>
        <w:t>A-weighting</w:t>
      </w:r>
    </w:p>
    <w:p>
      <w:pPr>
        <w:numPr>
          <w:ilvl w:val="3"/>
          <w:numId w:val="900"/>
        </w:numPr>
        <w:spacing w:before="0" w:after="0"/>
      </w:pPr>
      <w:r>
        <w:t>C-weighting</w:t>
      </w:r>
    </w:p>
    <w:p>
      <w:pPr>
        <w:numPr>
          <w:ilvl w:val="3"/>
          <w:numId w:val="900"/>
        </w:numPr>
        <w:spacing w:before="0" w:after="0"/>
      </w:pPr>
      <w:r>
        <w:t>Time Constants</w:t>
      </w:r>
    </w:p>
    <w:p>
      <w:pPr>
        <w:numPr>
          <w:ilvl w:val="2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Octave Band Analysis</w:t>
      </w:r>
    </w:p>
    <w:p>
      <w:pPr>
        <w:numPr>
          <w:ilvl w:val="3"/>
          <w:numId w:val="900"/>
        </w:numPr>
        <w:spacing w:before="0" w:after="0"/>
      </w:pPr>
      <w:r>
        <w:t>Third-Octave Analysis</w:t>
      </w:r>
    </w:p>
    <w:p>
      <w:pPr>
        <w:numPr>
          <w:ilvl w:val="3"/>
          <w:numId w:val="900"/>
        </w:numPr>
        <w:spacing w:before="0" w:after="0"/>
      </w:pPr>
      <w:r>
        <w:t>FFT Analysis</w:t>
      </w:r>
    </w:p>
    <w:p>
      <w:pPr>
        <w:numPr>
          <w:ilvl w:val="2"/>
          <w:numId w:val="900"/>
        </w:numPr>
        <w:spacing w:before="0" w:after="0"/>
      </w:pPr>
      <w:r>
        <w:t>Statistical Descriptors</w:t>
      </w:r>
    </w:p>
    <w:p>
      <w:pPr>
        <w:numPr>
          <w:ilvl w:val="3"/>
          <w:numId w:val="900"/>
        </w:numPr>
        <w:spacing w:before="0" w:after="0"/>
      </w:pPr>
      <w:r>
        <w:t>Leq</w:t>
      </w:r>
    </w:p>
    <w:p>
      <w:pPr>
        <w:numPr>
          <w:ilvl w:val="3"/>
          <w:numId w:val="900"/>
        </w:numPr>
        <w:spacing w:before="0" w:after="0"/>
      </w:pPr>
      <w:r>
        <w:t>L10, L50, L90</w:t>
      </w:r>
    </w:p>
    <w:p>
      <w:pPr>
        <w:numPr>
          <w:ilvl w:val="3"/>
          <w:numId w:val="900"/>
        </w:numPr>
        <w:spacing w:before="0" w:after="0"/>
      </w:pPr>
      <w:r>
        <w:t>Day-Night Level</w:t>
      </w:r>
    </w:p>
    <w:p>
      <w:pPr>
        <w:numPr>
          <w:ilvl w:val="1"/>
          <w:numId w:val="900"/>
        </w:numPr>
        <w:spacing w:before="0" w:after="0"/>
      </w:pPr>
      <w:r>
        <w:t>Noise Control Strategies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3"/>
          <w:numId w:val="900"/>
        </w:numPr>
        <w:spacing w:before="0" w:after="0"/>
      </w:pPr>
      <w:r>
        <w:t>Design Modifications</w:t>
      </w:r>
    </w:p>
    <w:p>
      <w:pPr>
        <w:numPr>
          <w:ilvl w:val="3"/>
          <w:numId w:val="900"/>
        </w:numPr>
        <w:spacing w:before="0" w:after="0"/>
      </w:pPr>
      <w:r>
        <w:t>Maintenance</w:t>
      </w:r>
    </w:p>
    <w:p>
      <w:pPr>
        <w:numPr>
          <w:ilvl w:val="3"/>
          <w:numId w:val="900"/>
        </w:numPr>
        <w:spacing w:before="0" w:after="0"/>
      </w:pPr>
      <w:r>
        <w:t>Operational Changes</w:t>
      </w:r>
    </w:p>
    <w:p>
      <w:pPr>
        <w:numPr>
          <w:ilvl w:val="2"/>
          <w:numId w:val="900"/>
        </w:numPr>
        <w:spacing w:before="0" w:after="0"/>
      </w:pPr>
      <w:r>
        <w:t>Path Control</w:t>
      </w:r>
    </w:p>
    <w:p>
      <w:pPr>
        <w:numPr>
          <w:ilvl w:val="3"/>
          <w:numId w:val="900"/>
        </w:numPr>
        <w:spacing w:before="0" w:after="0"/>
      </w:pPr>
      <w:r>
        <w:t>Barriers</w:t>
      </w:r>
    </w:p>
    <w:p>
      <w:pPr>
        <w:numPr>
          <w:ilvl w:val="3"/>
          <w:numId w:val="900"/>
        </w:numPr>
        <w:spacing w:before="0" w:after="0"/>
      </w:pPr>
      <w:r>
        <w:t>Enclosures</w:t>
      </w:r>
    </w:p>
    <w:p>
      <w:pPr>
        <w:numPr>
          <w:ilvl w:val="3"/>
          <w:numId w:val="900"/>
        </w:numPr>
        <w:spacing w:before="0" w:after="0"/>
      </w:pPr>
      <w:r>
        <w:t>Silencers</w:t>
      </w:r>
    </w:p>
    <w:p>
      <w:pPr>
        <w:numPr>
          <w:ilvl w:val="3"/>
          <w:numId w:val="900"/>
        </w:numPr>
        <w:spacing w:before="0" w:after="0"/>
      </w:pPr>
      <w:r>
        <w:t>Vibration Isolation</w:t>
      </w:r>
    </w:p>
    <w:p>
      <w:pPr>
        <w:numPr>
          <w:ilvl w:val="2"/>
          <w:numId w:val="900"/>
        </w:numPr>
        <w:spacing w:before="0" w:after="0"/>
      </w:pPr>
      <w:r>
        <w:t>Receiver Control</w:t>
      </w:r>
    </w:p>
    <w:p>
      <w:pPr>
        <w:numPr>
          <w:ilvl w:val="3"/>
          <w:numId w:val="900"/>
        </w:numPr>
        <w:spacing w:before="0" w:after="0"/>
      </w:pPr>
      <w:r>
        <w:t>Hearing Protection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1"/>
          <w:numId w:val="900"/>
        </w:numPr>
        <w:spacing w:before="0" w:after="0"/>
      </w:pPr>
      <w:r>
        <w:t>Sound Transmission Class</w:t>
      </w:r>
    </w:p>
    <w:p>
      <w:pPr>
        <w:numPr>
          <w:ilvl w:val="2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Field vs. Laboratory Values</w:t>
      </w:r>
    </w:p>
    <w:p>
      <w:pPr>
        <w:numPr>
          <w:ilvl w:val="1"/>
          <w:numId w:val="900"/>
        </w:numPr>
        <w:spacing w:before="0" w:after="0"/>
      </w:pPr>
      <w:r>
        <w:t>Impact Insulation Class</w:t>
      </w:r>
    </w:p>
    <w:p>
      <w:pPr>
        <w:numPr>
          <w:ilvl w:val="1"/>
          <w:numId w:val="900"/>
        </w:numPr>
        <w:spacing w:before="0" w:after="0"/>
      </w:pPr>
      <w:r>
        <w:t>Noise Criteria Curves</w:t>
      </w:r>
    </w:p>
    <w:p>
      <w:pPr>
        <w:numPr>
          <w:ilvl w:val="1"/>
          <w:numId w:val="900"/>
        </w:numPr>
        <w:spacing w:before="0" w:after="0"/>
      </w:pPr>
      <w:r>
        <w:t>Room Criteria Curves</w:t>
      </w:r>
    </w:p>
    <w:p>
      <w:pPr>
        <w:numPr>
          <w:ilvl w:val="0"/>
          <w:numId w:val="900"/>
        </w:numPr>
        <w:spacing w:before="0" w:after="0"/>
      </w:pPr>
      <w:r>
        <w:t>Musical Acoustics</w:t>
      </w:r>
    </w:p>
    <w:p>
      <w:pPr>
        <w:numPr>
          <w:ilvl w:val="1"/>
          <w:numId w:val="900"/>
        </w:numPr>
        <w:spacing w:before="0" w:after="0"/>
      </w:pPr>
      <w:r>
        <w:t>Physics of Musical Instruments</w:t>
      </w:r>
    </w:p>
    <w:p>
      <w:pPr>
        <w:numPr>
          <w:ilvl w:val="2"/>
          <w:numId w:val="900"/>
        </w:numPr>
        <w:spacing w:before="0" w:after="0"/>
      </w:pPr>
      <w:r>
        <w:t>String Instruments</w:t>
      </w:r>
    </w:p>
    <w:p>
      <w:pPr>
        <w:numPr>
          <w:ilvl w:val="3"/>
          <w:numId w:val="900"/>
        </w:numPr>
        <w:spacing w:before="0" w:after="0"/>
      </w:pPr>
      <w:r>
        <w:t>Vibration Mechanisms</w:t>
      </w:r>
    </w:p>
    <w:p>
      <w:pPr>
        <w:numPr>
          <w:ilvl w:val="3"/>
          <w:numId w:val="900"/>
        </w:numPr>
        <w:spacing w:before="0" w:after="0"/>
      </w:pPr>
      <w:r>
        <w:t>String Dynamics</w:t>
      </w:r>
    </w:p>
    <w:p>
      <w:pPr>
        <w:numPr>
          <w:ilvl w:val="3"/>
          <w:numId w:val="900"/>
        </w:numPr>
        <w:spacing w:before="0" w:after="0"/>
      </w:pPr>
      <w:r>
        <w:t>Body Resonance</w:t>
      </w:r>
    </w:p>
    <w:p>
      <w:pPr>
        <w:numPr>
          <w:ilvl w:val="3"/>
          <w:numId w:val="900"/>
        </w:numPr>
        <w:spacing w:before="0" w:after="0"/>
      </w:pPr>
      <w:r>
        <w:t>Sound Holes and Air Resonance</w:t>
      </w:r>
    </w:p>
    <w:p>
      <w:pPr>
        <w:numPr>
          <w:ilvl w:val="2"/>
          <w:numId w:val="900"/>
        </w:numPr>
        <w:spacing w:before="0" w:after="0"/>
      </w:pPr>
      <w:r>
        <w:t>Wind Instruments</w:t>
      </w:r>
    </w:p>
    <w:p>
      <w:pPr>
        <w:numPr>
          <w:ilvl w:val="3"/>
          <w:numId w:val="900"/>
        </w:numPr>
        <w:spacing w:before="0" w:after="0"/>
      </w:pPr>
      <w:r>
        <w:t>Brass Instruments</w:t>
      </w:r>
    </w:p>
    <w:p>
      <w:pPr>
        <w:numPr>
          <w:ilvl w:val="4"/>
          <w:numId w:val="900"/>
        </w:numPr>
        <w:spacing w:before="0" w:after="0"/>
      </w:pPr>
      <w:r>
        <w:t>Lip Reed Mechanism</w:t>
      </w:r>
    </w:p>
    <w:p>
      <w:pPr>
        <w:numPr>
          <w:ilvl w:val="4"/>
          <w:numId w:val="900"/>
        </w:numPr>
        <w:spacing w:before="0" w:after="0"/>
      </w:pPr>
      <w:r>
        <w:t>Bore Profiles</w:t>
      </w:r>
    </w:p>
    <w:p>
      <w:pPr>
        <w:numPr>
          <w:ilvl w:val="4"/>
          <w:numId w:val="900"/>
        </w:numPr>
        <w:spacing w:before="0" w:after="0"/>
      </w:pPr>
      <w:r>
        <w:t>Valve Systems</w:t>
      </w:r>
    </w:p>
    <w:p>
      <w:pPr>
        <w:numPr>
          <w:ilvl w:val="3"/>
          <w:numId w:val="900"/>
        </w:numPr>
        <w:spacing w:before="0" w:after="0"/>
      </w:pPr>
      <w:r>
        <w:t>Woodwind Instruments</w:t>
      </w:r>
    </w:p>
    <w:p>
      <w:pPr>
        <w:numPr>
          <w:ilvl w:val="4"/>
          <w:numId w:val="900"/>
        </w:numPr>
        <w:spacing w:before="0" w:after="0"/>
      </w:pPr>
      <w:r>
        <w:t>Reed Mechanisms</w:t>
      </w:r>
    </w:p>
    <w:p>
      <w:pPr>
        <w:numPr>
          <w:ilvl w:val="4"/>
          <w:numId w:val="900"/>
        </w:numPr>
        <w:spacing w:before="0" w:after="0"/>
      </w:pPr>
      <w:r>
        <w:t>Tone Holes</w:t>
      </w:r>
    </w:p>
    <w:p>
      <w:pPr>
        <w:numPr>
          <w:ilvl w:val="4"/>
          <w:numId w:val="900"/>
        </w:numPr>
        <w:spacing w:before="0" w:after="0"/>
      </w:pPr>
      <w:r>
        <w:t>Embouchure Effects</w:t>
      </w:r>
    </w:p>
    <w:p>
      <w:pPr>
        <w:numPr>
          <w:ilvl w:val="3"/>
          <w:numId w:val="900"/>
        </w:numPr>
        <w:spacing w:before="0" w:after="0"/>
      </w:pPr>
      <w:r>
        <w:t>Air Column Resonance</w:t>
      </w:r>
    </w:p>
    <w:p>
      <w:pPr>
        <w:numPr>
          <w:ilvl w:val="4"/>
          <w:numId w:val="900"/>
        </w:numPr>
        <w:spacing w:before="0" w:after="0"/>
      </w:pPr>
      <w:r>
        <w:t>Open and Closed Pipes</w:t>
      </w:r>
    </w:p>
    <w:p>
      <w:pPr>
        <w:numPr>
          <w:ilvl w:val="4"/>
          <w:numId w:val="900"/>
        </w:numPr>
        <w:spacing w:before="0" w:after="0"/>
      </w:pPr>
      <w:r>
        <w:t>End Corrections</w:t>
      </w:r>
    </w:p>
    <w:p>
      <w:pPr>
        <w:numPr>
          <w:ilvl w:val="2"/>
          <w:numId w:val="900"/>
        </w:numPr>
        <w:spacing w:before="0" w:after="0"/>
      </w:pPr>
      <w:r>
        <w:t>Percussion Instruments</w:t>
      </w:r>
    </w:p>
    <w:p>
      <w:pPr>
        <w:numPr>
          <w:ilvl w:val="3"/>
          <w:numId w:val="900"/>
        </w:numPr>
        <w:spacing w:before="0" w:after="0"/>
      </w:pPr>
      <w:r>
        <w:t>Membrane Vibration</w:t>
      </w:r>
    </w:p>
    <w:p>
      <w:pPr>
        <w:numPr>
          <w:ilvl w:val="3"/>
          <w:numId w:val="900"/>
        </w:numPr>
        <w:spacing w:before="0" w:after="0"/>
      </w:pPr>
      <w:r>
        <w:t>Plate Vibration</w:t>
      </w:r>
    </w:p>
    <w:p>
      <w:pPr>
        <w:numPr>
          <w:ilvl w:val="3"/>
          <w:numId w:val="900"/>
        </w:numPr>
        <w:spacing w:before="0" w:after="0"/>
      </w:pPr>
      <w:r>
        <w:t>Mallet Interaction</w:t>
      </w:r>
    </w:p>
    <w:p>
      <w:pPr>
        <w:numPr>
          <w:ilvl w:val="1"/>
          <w:numId w:val="900"/>
        </w:numPr>
        <w:spacing w:before="0" w:after="0"/>
      </w:pPr>
      <w:r>
        <w:t>Musical Scales and Tuning</w:t>
      </w:r>
    </w:p>
    <w:p>
      <w:pPr>
        <w:numPr>
          <w:ilvl w:val="2"/>
          <w:numId w:val="900"/>
        </w:numPr>
        <w:spacing w:before="0" w:after="0"/>
      </w:pPr>
      <w:r>
        <w:t>Just Intonation</w:t>
      </w:r>
    </w:p>
    <w:p>
      <w:pPr>
        <w:numPr>
          <w:ilvl w:val="2"/>
          <w:numId w:val="900"/>
        </w:numPr>
        <w:spacing w:before="0" w:after="0"/>
      </w:pPr>
      <w:r>
        <w:t>Equal Temperament</w:t>
      </w:r>
    </w:p>
    <w:p>
      <w:pPr>
        <w:numPr>
          <w:ilvl w:val="2"/>
          <w:numId w:val="900"/>
        </w:numPr>
        <w:spacing w:before="0" w:after="0"/>
      </w:pPr>
      <w:r>
        <w:t>Pythagorean Tuning</w:t>
      </w:r>
    </w:p>
    <w:p>
      <w:pPr>
        <w:numPr>
          <w:ilvl w:val="2"/>
          <w:numId w:val="900"/>
        </w:numPr>
        <w:spacing w:before="0" w:after="0"/>
      </w:pPr>
      <w:r>
        <w:t>Meantone Temperament</w:t>
      </w:r>
    </w:p>
    <w:p>
      <w:pPr>
        <w:numPr>
          <w:ilvl w:val="1"/>
          <w:numId w:val="900"/>
        </w:numPr>
        <w:spacing w:before="0" w:after="0"/>
      </w:pPr>
      <w:r>
        <w:t>Consonance and Dissonance</w:t>
      </w:r>
    </w:p>
    <w:p>
      <w:pPr>
        <w:numPr>
          <w:ilvl w:val="2"/>
          <w:numId w:val="900"/>
        </w:numPr>
        <w:spacing w:before="0" w:after="0"/>
      </w:pPr>
      <w:r>
        <w:t>Harmonic Ratios</w:t>
      </w:r>
    </w:p>
    <w:p>
      <w:pPr>
        <w:numPr>
          <w:ilvl w:val="2"/>
          <w:numId w:val="900"/>
        </w:numPr>
        <w:spacing w:before="0" w:after="0"/>
      </w:pPr>
      <w:r>
        <w:t>Beat Theory</w:t>
      </w:r>
    </w:p>
    <w:p>
      <w:pPr>
        <w:numPr>
          <w:ilvl w:val="2"/>
          <w:numId w:val="900"/>
        </w:numPr>
        <w:spacing w:before="0" w:after="0"/>
      </w:pPr>
      <w:r>
        <w:t>Critical Band Theory</w:t>
      </w:r>
    </w:p>
    <w:p>
      <w:pPr>
        <w:numPr>
          <w:ilvl w:val="1"/>
          <w:numId w:val="900"/>
        </w:numPr>
        <w:spacing w:before="0" w:after="0"/>
      </w:pPr>
      <w:r>
        <w:t>Room Acoustics for Music</w:t>
      </w:r>
    </w:p>
    <w:p>
      <w:pPr>
        <w:numPr>
          <w:ilvl w:val="2"/>
          <w:numId w:val="900"/>
        </w:numPr>
        <w:spacing w:before="0" w:after="0"/>
      </w:pPr>
      <w:r>
        <w:t>Reverberation for Different Genres</w:t>
      </w:r>
    </w:p>
    <w:p>
      <w:pPr>
        <w:numPr>
          <w:ilvl w:val="2"/>
          <w:numId w:val="900"/>
        </w:numPr>
        <w:spacing w:before="0" w:after="0"/>
      </w:pPr>
      <w:r>
        <w:t>Early Reflections</w:t>
      </w:r>
    </w:p>
    <w:p>
      <w:pPr>
        <w:numPr>
          <w:ilvl w:val="2"/>
          <w:numId w:val="900"/>
        </w:numPr>
        <w:spacing w:before="0" w:after="0"/>
      </w:pPr>
      <w:r>
        <w:t>Acoustic Coupling</w:t>
      </w:r>
    </w:p>
    <w:p>
      <w:pPr>
        <w:numPr>
          <w:ilvl w:val="0"/>
          <w:numId w:val="900"/>
        </w:numPr>
        <w:spacing w:before="0" w:after="0"/>
      </w:pPr>
      <w:r>
        <w:t>Ultrasonics</w:t>
      </w:r>
    </w:p>
    <w:p>
      <w:pPr>
        <w:numPr>
          <w:ilvl w:val="1"/>
          <w:numId w:val="900"/>
        </w:numPr>
        <w:spacing w:before="0" w:after="0"/>
      </w:pPr>
      <w:r>
        <w:t>Generation of Ultrasound</w:t>
      </w:r>
    </w:p>
    <w:p>
      <w:pPr>
        <w:numPr>
          <w:ilvl w:val="2"/>
          <w:numId w:val="900"/>
        </w:numPr>
        <w:spacing w:before="0" w:after="0"/>
      </w:pPr>
      <w:r>
        <w:t>Piezoelectric Transducers</w:t>
      </w:r>
    </w:p>
    <w:p>
      <w:pPr>
        <w:numPr>
          <w:ilvl w:val="3"/>
          <w:numId w:val="900"/>
        </w:numPr>
        <w:spacing w:before="0" w:after="0"/>
      </w:pPr>
      <w:r>
        <w:t>Crystal Structure</w:t>
      </w:r>
    </w:p>
    <w:p>
      <w:pPr>
        <w:numPr>
          <w:ilvl w:val="3"/>
          <w:numId w:val="900"/>
        </w:numPr>
        <w:spacing w:before="0" w:after="0"/>
      </w:pPr>
      <w:r>
        <w:t>Resonance Modes</w:t>
      </w:r>
    </w:p>
    <w:p>
      <w:pPr>
        <w:numPr>
          <w:ilvl w:val="2"/>
          <w:numId w:val="900"/>
        </w:numPr>
        <w:spacing w:before="0" w:after="0"/>
      </w:pPr>
      <w:r>
        <w:t>Magnetostrictive Transducers</w:t>
      </w:r>
    </w:p>
    <w:p>
      <w:pPr>
        <w:numPr>
          <w:ilvl w:val="2"/>
          <w:numId w:val="900"/>
        </w:numPr>
        <w:spacing w:before="0" w:after="0"/>
      </w:pPr>
      <w:r>
        <w:t>Capacitive Transducers</w:t>
      </w:r>
    </w:p>
    <w:p>
      <w:pPr>
        <w:numPr>
          <w:ilvl w:val="1"/>
          <w:numId w:val="900"/>
        </w:numPr>
        <w:spacing w:before="0" w:after="0"/>
      </w:pPr>
      <w:r>
        <w:t>Detection of Ultrasound</w:t>
      </w:r>
    </w:p>
    <w:p>
      <w:pPr>
        <w:numPr>
          <w:ilvl w:val="2"/>
          <w:numId w:val="900"/>
        </w:numPr>
        <w:spacing w:before="0" w:after="0"/>
      </w:pPr>
      <w:r>
        <w:t>Receivers and Sensors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1"/>
          <w:numId w:val="900"/>
        </w:numPr>
        <w:spacing w:before="0" w:after="0"/>
      </w:pPr>
      <w:r>
        <w:t>Propagation in Materials</w:t>
      </w:r>
    </w:p>
    <w:p>
      <w:pPr>
        <w:numPr>
          <w:ilvl w:val="2"/>
          <w:numId w:val="900"/>
        </w:numPr>
        <w:spacing w:before="0" w:after="0"/>
      </w:pPr>
      <w:r>
        <w:t>Attenuation Mechanisms</w:t>
      </w:r>
    </w:p>
    <w:p>
      <w:pPr>
        <w:numPr>
          <w:ilvl w:val="2"/>
          <w:numId w:val="900"/>
        </w:numPr>
        <w:spacing w:before="0" w:after="0"/>
      </w:pPr>
      <w:r>
        <w:t>Scattering Effects</w:t>
      </w:r>
    </w:p>
    <w:p>
      <w:pPr>
        <w:numPr>
          <w:ilvl w:val="2"/>
          <w:numId w:val="900"/>
        </w:numPr>
        <w:spacing w:before="0" w:after="0"/>
      </w:pPr>
      <w:r>
        <w:t>Nonlinear Propagation</w:t>
      </w:r>
    </w:p>
    <w:p>
      <w:pPr>
        <w:numPr>
          <w:ilvl w:val="1"/>
          <w:numId w:val="900"/>
        </w:numPr>
        <w:spacing w:before="0" w:after="0"/>
      </w:pPr>
      <w:r>
        <w:t>Applications of Ultrasound</w:t>
      </w:r>
    </w:p>
    <w:p>
      <w:pPr>
        <w:numPr>
          <w:ilvl w:val="2"/>
          <w:numId w:val="900"/>
        </w:numPr>
        <w:spacing w:before="0" w:after="0"/>
      </w:pPr>
      <w:r>
        <w:t>Medical Imaging</w:t>
      </w:r>
    </w:p>
    <w:p>
      <w:pPr>
        <w:numPr>
          <w:ilvl w:val="3"/>
          <w:numId w:val="900"/>
        </w:numPr>
        <w:spacing w:before="0" w:after="0"/>
      </w:pPr>
      <w:r>
        <w:t>A-mode</w:t>
      </w:r>
    </w:p>
    <w:p>
      <w:pPr>
        <w:numPr>
          <w:ilvl w:val="3"/>
          <w:numId w:val="900"/>
        </w:numPr>
        <w:spacing w:before="0" w:after="0"/>
      </w:pPr>
      <w:r>
        <w:t>B-mode</w:t>
      </w:r>
    </w:p>
    <w:p>
      <w:pPr>
        <w:numPr>
          <w:ilvl w:val="3"/>
          <w:numId w:val="900"/>
        </w:numPr>
        <w:spacing w:before="0" w:after="0"/>
      </w:pPr>
      <w:r>
        <w:t>Doppler Ultrasound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3"/>
          <w:numId w:val="900"/>
        </w:numPr>
        <w:spacing w:before="0" w:after="0"/>
      </w:pPr>
      <w:r>
        <w:t>Flaw Detection</w:t>
      </w:r>
    </w:p>
    <w:p>
      <w:pPr>
        <w:numPr>
          <w:ilvl w:val="3"/>
          <w:numId w:val="900"/>
        </w:numPr>
        <w:spacing w:before="0" w:after="0"/>
      </w:pPr>
      <w:r>
        <w:t>Thickness Measurement</w:t>
      </w:r>
    </w:p>
    <w:p>
      <w:pPr>
        <w:numPr>
          <w:ilvl w:val="3"/>
          <w:numId w:val="900"/>
        </w:numPr>
        <w:spacing w:before="0" w:after="0"/>
      </w:pPr>
      <w:r>
        <w:t>Material Characterization</w:t>
      </w:r>
    </w:p>
    <w:p>
      <w:pPr>
        <w:numPr>
          <w:ilvl w:val="2"/>
          <w:numId w:val="900"/>
        </w:numPr>
        <w:spacing w:before="0" w:after="0"/>
      </w:pPr>
      <w:r>
        <w:t>Sonar Systems</w:t>
      </w:r>
    </w:p>
    <w:p>
      <w:pPr>
        <w:numPr>
          <w:ilvl w:val="3"/>
          <w:numId w:val="900"/>
        </w:numPr>
        <w:spacing w:before="0" w:after="0"/>
      </w:pPr>
      <w:r>
        <w:t>Bathymetry</w:t>
      </w:r>
    </w:p>
    <w:p>
      <w:pPr>
        <w:numPr>
          <w:ilvl w:val="3"/>
          <w:numId w:val="900"/>
        </w:numPr>
        <w:spacing w:before="0" w:after="0"/>
      </w:pPr>
      <w:r>
        <w:t>Fish Finding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Cleaning</w:t>
      </w:r>
    </w:p>
    <w:p>
      <w:pPr>
        <w:numPr>
          <w:ilvl w:val="3"/>
          <w:numId w:val="900"/>
        </w:numPr>
        <w:spacing w:before="0" w:after="0"/>
      </w:pPr>
      <w:r>
        <w:t>Welding</w:t>
      </w:r>
    </w:p>
    <w:p>
      <w:pPr>
        <w:numPr>
          <w:ilvl w:val="3"/>
          <w:numId w:val="900"/>
        </w:numPr>
        <w:spacing w:before="0" w:after="0"/>
      </w:pPr>
      <w:r>
        <w:t>Machining</w:t>
      </w:r>
    </w:p>
    <w:p>
      <w:pPr>
        <w:numPr>
          <w:ilvl w:val="2"/>
          <w:numId w:val="900"/>
        </w:numPr>
        <w:spacing w:before="0" w:after="0"/>
      </w:pPr>
      <w:r>
        <w:t>Therapeutic Ultrasound</w:t>
      </w:r>
    </w:p>
    <w:p>
      <w:pPr>
        <w:numPr>
          <w:ilvl w:val="0"/>
          <w:numId w:val="900"/>
        </w:numPr>
        <w:spacing w:before="0" w:after="0"/>
      </w:pPr>
      <w:r>
        <w:t>Underwater Acoustics</w:t>
      </w:r>
    </w:p>
    <w:p>
      <w:pPr>
        <w:numPr>
          <w:ilvl w:val="1"/>
          <w:numId w:val="900"/>
        </w:numPr>
        <w:spacing w:before="0" w:after="0"/>
      </w:pPr>
      <w:r>
        <w:t>Sound Propagation in the Ocean</w:t>
      </w:r>
    </w:p>
    <w:p>
      <w:pPr>
        <w:numPr>
          <w:ilvl w:val="2"/>
          <w:numId w:val="900"/>
        </w:numPr>
        <w:spacing w:before="0" w:after="0"/>
      </w:pPr>
      <w:r>
        <w:t>Sound Speed Profile</w:t>
      </w:r>
    </w:p>
    <w:p>
      <w:pPr>
        <w:numPr>
          <w:ilvl w:val="2"/>
          <w:numId w:val="900"/>
        </w:numPr>
        <w:spacing w:before="0" w:after="0"/>
      </w:pPr>
      <w:r>
        <w:t>Ray Theory</w:t>
      </w:r>
    </w:p>
    <w:p>
      <w:pPr>
        <w:numPr>
          <w:ilvl w:val="2"/>
          <w:numId w:val="900"/>
        </w:numPr>
        <w:spacing w:before="0" w:after="0"/>
      </w:pPr>
      <w:r>
        <w:t>Normal Mode Theory</w:t>
      </w:r>
    </w:p>
    <w:p>
      <w:pPr>
        <w:numPr>
          <w:ilvl w:val="1"/>
          <w:numId w:val="900"/>
        </w:numPr>
        <w:spacing w:before="0" w:after="0"/>
      </w:pPr>
      <w:r>
        <w:t>Absorption and Scattering</w:t>
      </w:r>
    </w:p>
    <w:p>
      <w:pPr>
        <w:numPr>
          <w:ilvl w:val="2"/>
          <w:numId w:val="900"/>
        </w:numPr>
        <w:spacing w:before="0" w:after="0"/>
      </w:pPr>
      <w:r>
        <w:t>Volume Absorption</w:t>
      </w:r>
    </w:p>
    <w:p>
      <w:pPr>
        <w:numPr>
          <w:ilvl w:val="2"/>
          <w:numId w:val="900"/>
        </w:numPr>
        <w:spacing w:before="0" w:after="0"/>
      </w:pPr>
      <w:r>
        <w:t>Surface Scattering</w:t>
      </w:r>
    </w:p>
    <w:p>
      <w:pPr>
        <w:numPr>
          <w:ilvl w:val="2"/>
          <w:numId w:val="900"/>
        </w:numPr>
        <w:spacing w:before="0" w:after="0"/>
      </w:pPr>
      <w:r>
        <w:t>Bottom Interaction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Salinity Effects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1"/>
          <w:numId w:val="900"/>
        </w:numPr>
        <w:spacing w:before="0" w:after="0"/>
      </w:pPr>
      <w:r>
        <w:t>The SOFAR Channel</w:t>
      </w:r>
    </w:p>
    <w:p>
      <w:pPr>
        <w:numPr>
          <w:ilvl w:val="2"/>
          <w:numId w:val="900"/>
        </w:numPr>
        <w:spacing w:before="0" w:after="0"/>
      </w:pPr>
      <w:r>
        <w:t>Sound Focusing</w:t>
      </w:r>
    </w:p>
    <w:p>
      <w:pPr>
        <w:numPr>
          <w:ilvl w:val="2"/>
          <w:numId w:val="900"/>
        </w:numPr>
        <w:spacing w:before="0" w:after="0"/>
      </w:pPr>
      <w:r>
        <w:t>Long-Range Propagation</w:t>
      </w:r>
    </w:p>
    <w:p>
      <w:pPr>
        <w:numPr>
          <w:ilvl w:val="1"/>
          <w:numId w:val="900"/>
        </w:numPr>
        <w:spacing w:before="0" w:after="0"/>
      </w:pPr>
      <w:r>
        <w:t>Ambient Noise in the Sea</w:t>
      </w:r>
    </w:p>
    <w:p>
      <w:pPr>
        <w:numPr>
          <w:ilvl w:val="2"/>
          <w:numId w:val="900"/>
        </w:numPr>
        <w:spacing w:before="0" w:after="0"/>
      </w:pPr>
      <w:r>
        <w:t>Biological Noise</w:t>
      </w:r>
    </w:p>
    <w:p>
      <w:pPr>
        <w:numPr>
          <w:ilvl w:val="2"/>
          <w:numId w:val="900"/>
        </w:numPr>
        <w:spacing w:before="0" w:after="0"/>
      </w:pPr>
      <w:r>
        <w:t>Shipping Noise</w:t>
      </w:r>
    </w:p>
    <w:p>
      <w:pPr>
        <w:numPr>
          <w:ilvl w:val="2"/>
          <w:numId w:val="900"/>
        </w:numPr>
        <w:spacing w:before="0" w:after="0"/>
      </w:pPr>
      <w:r>
        <w:t>Weather-Related Noise</w:t>
      </w:r>
    </w:p>
    <w:p>
      <w:pPr>
        <w:numPr>
          <w:ilvl w:val="1"/>
          <w:numId w:val="900"/>
        </w:numPr>
        <w:spacing w:before="0" w:after="0"/>
      </w:pPr>
      <w:r>
        <w:t>Sonar Systems</w:t>
      </w:r>
    </w:p>
    <w:p>
      <w:pPr>
        <w:numPr>
          <w:ilvl w:val="2"/>
          <w:numId w:val="900"/>
        </w:numPr>
        <w:spacing w:before="0" w:after="0"/>
      </w:pPr>
      <w:r>
        <w:t>Active Sonar</w:t>
      </w:r>
    </w:p>
    <w:p>
      <w:pPr>
        <w:numPr>
          <w:ilvl w:val="3"/>
          <w:numId w:val="900"/>
        </w:numPr>
        <w:spacing w:before="0" w:after="0"/>
      </w:pPr>
      <w:r>
        <w:t>Pulse-Echo Systems</w:t>
      </w:r>
    </w:p>
    <w:p>
      <w:pPr>
        <w:numPr>
          <w:ilvl w:val="3"/>
          <w:numId w:val="900"/>
        </w:numPr>
        <w:spacing w:before="0" w:after="0"/>
      </w:pPr>
      <w:r>
        <w:t>Continuous Wave Systems</w:t>
      </w:r>
    </w:p>
    <w:p>
      <w:pPr>
        <w:numPr>
          <w:ilvl w:val="2"/>
          <w:numId w:val="900"/>
        </w:numPr>
        <w:spacing w:before="0" w:after="0"/>
      </w:pPr>
      <w:r>
        <w:t>Passive Sonar</w:t>
      </w:r>
    </w:p>
    <w:p>
      <w:pPr>
        <w:numPr>
          <w:ilvl w:val="3"/>
          <w:numId w:val="900"/>
        </w:numPr>
        <w:spacing w:before="0" w:after="0"/>
      </w:pPr>
      <w:r>
        <w:t>Hydrophone Arrays</w:t>
      </w:r>
    </w:p>
    <w:p>
      <w:pPr>
        <w:numPr>
          <w:ilvl w:val="3"/>
          <w:numId w:val="900"/>
        </w:numPr>
        <w:spacing w:before="0" w:after="0"/>
      </w:pPr>
      <w:r>
        <w:t>Beamforming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Military</w:t>
      </w:r>
    </w:p>
    <w:p>
      <w:pPr>
        <w:numPr>
          <w:ilvl w:val="3"/>
          <w:numId w:val="900"/>
        </w:numPr>
        <w:spacing w:before="0" w:after="0"/>
      </w:pPr>
      <w:r>
        <w:t>Commercial Fishing</w:t>
      </w:r>
    </w:p>
    <w:p>
      <w:pPr>
        <w:numPr>
          <w:ilvl w:val="3"/>
          <w:numId w:val="900"/>
        </w:numPr>
        <w:spacing w:before="0" w:after="0"/>
      </w:pPr>
      <w:r>
        <w:t>Scientific Research</w:t>
      </w:r>
    </w:p>
    <w:p>
      <w:pPr>
        <w:numPr>
          <w:ilvl w:val="0"/>
          <w:numId w:val="900"/>
        </w:numPr>
        <w:spacing w:before="0" w:after="0"/>
      </w:pPr>
      <w:r>
        <w:t>Structural Acoustics and Vibration</w:t>
      </w:r>
    </w:p>
    <w:p>
      <w:pPr>
        <w:numPr>
          <w:ilvl w:val="1"/>
          <w:numId w:val="900"/>
        </w:numPr>
        <w:spacing w:before="0" w:after="0"/>
      </w:pPr>
      <w:r>
        <w:t>Sound-Structure Interaction</w:t>
      </w:r>
    </w:p>
    <w:p>
      <w:pPr>
        <w:numPr>
          <w:ilvl w:val="2"/>
          <w:numId w:val="900"/>
        </w:numPr>
        <w:spacing w:before="0" w:after="0"/>
      </w:pPr>
      <w:r>
        <w:t>Fluid Loading</w:t>
      </w:r>
    </w:p>
    <w:p>
      <w:pPr>
        <w:numPr>
          <w:ilvl w:val="2"/>
          <w:numId w:val="900"/>
        </w:numPr>
        <w:spacing w:before="0" w:after="0"/>
      </w:pPr>
      <w:r>
        <w:t>Structural Response</w:t>
      </w:r>
    </w:p>
    <w:p>
      <w:pPr>
        <w:numPr>
          <w:ilvl w:val="1"/>
          <w:numId w:val="900"/>
        </w:numPr>
        <w:spacing w:before="0" w:after="0"/>
      </w:pPr>
      <w:r>
        <w:t>Transmission of Sound through Partitions</w:t>
      </w:r>
    </w:p>
    <w:p>
      <w:pPr>
        <w:numPr>
          <w:ilvl w:val="2"/>
          <w:numId w:val="900"/>
        </w:numPr>
        <w:spacing w:before="0" w:after="0"/>
      </w:pPr>
      <w:r>
        <w:t>Mass Law</w:t>
      </w:r>
    </w:p>
    <w:p>
      <w:pPr>
        <w:numPr>
          <w:ilvl w:val="2"/>
          <w:numId w:val="900"/>
        </w:numPr>
        <w:spacing w:before="0" w:after="0"/>
      </w:pPr>
      <w:r>
        <w:t>Stiffness-Controlled Region</w:t>
      </w:r>
    </w:p>
    <w:p>
      <w:pPr>
        <w:numPr>
          <w:ilvl w:val="2"/>
          <w:numId w:val="900"/>
        </w:numPr>
        <w:spacing w:before="0" w:after="0"/>
      </w:pPr>
      <w:r>
        <w:t>Damping-Controlled Region</w:t>
      </w:r>
    </w:p>
    <w:p>
      <w:pPr>
        <w:numPr>
          <w:ilvl w:val="2"/>
          <w:numId w:val="900"/>
        </w:numPr>
        <w:spacing w:before="0" w:after="0"/>
      </w:pPr>
      <w:r>
        <w:t>Coincidence Effect</w:t>
      </w:r>
    </w:p>
    <w:p>
      <w:pPr>
        <w:numPr>
          <w:ilvl w:val="1"/>
          <w:numId w:val="900"/>
        </w:numPr>
        <w:spacing w:before="0" w:after="0"/>
      </w:pPr>
      <w:r>
        <w:t>Vibration Isolation</w:t>
      </w:r>
    </w:p>
    <w:p>
      <w:pPr>
        <w:numPr>
          <w:ilvl w:val="2"/>
          <w:numId w:val="900"/>
        </w:numPr>
        <w:spacing w:before="0" w:after="0"/>
      </w:pPr>
      <w:r>
        <w:t>Passive Isolation</w:t>
      </w:r>
    </w:p>
    <w:p>
      <w:pPr>
        <w:numPr>
          <w:ilvl w:val="2"/>
          <w:numId w:val="900"/>
        </w:numPr>
        <w:spacing w:before="0" w:after="0"/>
      </w:pPr>
      <w:r>
        <w:t>Active Isolation</w:t>
      </w:r>
    </w:p>
    <w:p>
      <w:pPr>
        <w:numPr>
          <w:ilvl w:val="2"/>
          <w:numId w:val="900"/>
        </w:numPr>
        <w:spacing w:before="0" w:after="0"/>
      </w:pPr>
      <w:r>
        <w:t>Isolation Efficiency</w:t>
      </w:r>
    </w:p>
    <w:p>
      <w:pPr>
        <w:numPr>
          <w:ilvl w:val="1"/>
          <w:numId w:val="900"/>
        </w:numPr>
        <w:spacing w:before="0" w:after="0"/>
      </w:pPr>
      <w:r>
        <w:t>Damping Techniques</w:t>
      </w:r>
    </w:p>
    <w:p>
      <w:pPr>
        <w:numPr>
          <w:ilvl w:val="2"/>
          <w:numId w:val="900"/>
        </w:numPr>
        <w:spacing w:before="0" w:after="0"/>
      </w:pPr>
      <w:r>
        <w:t>Material Damping</w:t>
      </w:r>
    </w:p>
    <w:p>
      <w:pPr>
        <w:numPr>
          <w:ilvl w:val="2"/>
          <w:numId w:val="900"/>
        </w:numPr>
        <w:spacing w:before="0" w:after="0"/>
      </w:pPr>
      <w:r>
        <w:t>Constrained Layer Damping</w:t>
      </w:r>
    </w:p>
    <w:p>
      <w:pPr>
        <w:numPr>
          <w:ilvl w:val="2"/>
          <w:numId w:val="900"/>
        </w:numPr>
        <w:spacing w:before="0" w:after="0"/>
      </w:pPr>
      <w:r>
        <w:t>Tuned Mass Dampers</w:t>
      </w:r>
    </w:p>
    <w:p>
      <w:pPr>
        <w:numPr>
          <w:ilvl w:val="1"/>
          <w:numId w:val="900"/>
        </w:numPr>
        <w:spacing w:before="0" w:after="0"/>
      </w:pPr>
      <w:r>
        <w:t>Structural Resonance</w:t>
      </w:r>
    </w:p>
    <w:p>
      <w:pPr>
        <w:numPr>
          <w:ilvl w:val="2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Resonance Avoidance</w:t>
      </w:r>
    </w:p>
    <w:p>
      <w:pPr>
        <w:numPr>
          <w:ilvl w:val="0"/>
          <w:numId w:val="900"/>
        </w:numPr>
        <w:spacing w:before="0" w:after="0"/>
      </w:pPr>
      <w:r>
        <w:t>Seismology and Geophysics</w:t>
      </w:r>
    </w:p>
    <w:p>
      <w:pPr>
        <w:numPr>
          <w:ilvl w:val="1"/>
          <w:numId w:val="900"/>
        </w:numPr>
        <w:spacing w:before="0" w:after="0"/>
      </w:pPr>
      <w:r>
        <w:t>Seismic Waves</w:t>
      </w:r>
    </w:p>
    <w:p>
      <w:pPr>
        <w:numPr>
          <w:ilvl w:val="2"/>
          <w:numId w:val="900"/>
        </w:numPr>
        <w:spacing w:before="0" w:after="0"/>
      </w:pPr>
      <w:r>
        <w:t>P-waves</w:t>
      </w:r>
    </w:p>
    <w:p>
      <w:pPr>
        <w:numPr>
          <w:ilvl w:val="3"/>
          <w:numId w:val="900"/>
        </w:numPr>
        <w:spacing w:before="0" w:after="0"/>
      </w:pPr>
      <w:r>
        <w:t>Compressional Waves</w:t>
      </w:r>
    </w:p>
    <w:p>
      <w:pPr>
        <w:numPr>
          <w:ilvl w:val="3"/>
          <w:numId w:val="900"/>
        </w:numPr>
        <w:spacing w:before="0" w:after="0"/>
      </w:pPr>
      <w:r>
        <w:t>Velocity in Different Media</w:t>
      </w:r>
    </w:p>
    <w:p>
      <w:pPr>
        <w:numPr>
          <w:ilvl w:val="2"/>
          <w:numId w:val="900"/>
        </w:numPr>
        <w:spacing w:before="0" w:after="0"/>
      </w:pPr>
      <w:r>
        <w:t>S-waves</w:t>
      </w:r>
    </w:p>
    <w:p>
      <w:pPr>
        <w:numPr>
          <w:ilvl w:val="3"/>
          <w:numId w:val="900"/>
        </w:numPr>
        <w:spacing w:before="0" w:after="0"/>
      </w:pPr>
      <w:r>
        <w:t>Shear Waves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Surface Waves</w:t>
      </w:r>
    </w:p>
    <w:p>
      <w:pPr>
        <w:numPr>
          <w:ilvl w:val="3"/>
          <w:numId w:val="900"/>
        </w:numPr>
        <w:spacing w:before="0" w:after="0"/>
      </w:pPr>
      <w:r>
        <w:t>Rayleigh Waves</w:t>
      </w:r>
    </w:p>
    <w:p>
      <w:pPr>
        <w:numPr>
          <w:ilvl w:val="3"/>
          <w:numId w:val="900"/>
        </w:numPr>
        <w:spacing w:before="0" w:after="0"/>
      </w:pPr>
      <w:r>
        <w:t>Love Waves</w:t>
      </w:r>
    </w:p>
    <w:p>
      <w:pPr>
        <w:numPr>
          <w:ilvl w:val="1"/>
          <w:numId w:val="900"/>
        </w:numPr>
        <w:spacing w:before="0" w:after="0"/>
      </w:pPr>
      <w:r>
        <w:t>Wave Propagation in Earth</w:t>
      </w:r>
    </w:p>
    <w:p>
      <w:pPr>
        <w:numPr>
          <w:ilvl w:val="2"/>
          <w:numId w:val="900"/>
        </w:numPr>
        <w:spacing w:before="0" w:after="0"/>
      </w:pPr>
      <w:r>
        <w:t>Layered Media</w:t>
      </w:r>
    </w:p>
    <w:p>
      <w:pPr>
        <w:numPr>
          <w:ilvl w:val="2"/>
          <w:numId w:val="900"/>
        </w:numPr>
        <w:spacing w:before="0" w:after="0"/>
      </w:pPr>
      <w:r>
        <w:t>Velocity Gradients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1"/>
          <w:numId w:val="900"/>
        </w:numPr>
        <w:spacing w:before="0" w:after="0"/>
      </w:pPr>
      <w:r>
        <w:t>Earthquakes</w:t>
      </w:r>
    </w:p>
    <w:p>
      <w:pPr>
        <w:numPr>
          <w:ilvl w:val="2"/>
          <w:numId w:val="900"/>
        </w:numPr>
        <w:spacing w:before="0" w:after="0"/>
      </w:pPr>
      <w:r>
        <w:t>Fault Mechanisms</w:t>
      </w:r>
    </w:p>
    <w:p>
      <w:pPr>
        <w:numPr>
          <w:ilvl w:val="2"/>
          <w:numId w:val="900"/>
        </w:numPr>
        <w:spacing w:before="0" w:after="0"/>
      </w:pPr>
      <w:r>
        <w:t>Magnitude Scales</w:t>
      </w:r>
    </w:p>
    <w:p>
      <w:pPr>
        <w:numPr>
          <w:ilvl w:val="2"/>
          <w:numId w:val="900"/>
        </w:numPr>
        <w:spacing w:before="0" w:after="0"/>
      </w:pPr>
      <w:r>
        <w:t>Intensity Scales</w:t>
      </w:r>
    </w:p>
    <w:p>
      <w:pPr>
        <w:numPr>
          <w:ilvl w:val="1"/>
          <w:numId w:val="900"/>
        </w:numPr>
        <w:spacing w:before="0" w:after="0"/>
      </w:pPr>
      <w:r>
        <w:t>Seismographs and Instrumentation</w:t>
      </w:r>
    </w:p>
    <w:p>
      <w:pPr>
        <w:numPr>
          <w:ilvl w:val="2"/>
          <w:numId w:val="900"/>
        </w:numPr>
        <w:spacing w:before="0" w:after="0"/>
      </w:pPr>
      <w:r>
        <w:t>Mechanical Seismometers</w:t>
      </w:r>
    </w:p>
    <w:p>
      <w:pPr>
        <w:numPr>
          <w:ilvl w:val="2"/>
          <w:numId w:val="900"/>
        </w:numPr>
        <w:spacing w:before="0" w:after="0"/>
      </w:pPr>
      <w:r>
        <w:t>Electronic Seismometers</w:t>
      </w:r>
    </w:p>
    <w:p>
      <w:pPr>
        <w:numPr>
          <w:ilvl w:val="2"/>
          <w:numId w:val="900"/>
        </w:numPr>
        <w:spacing w:before="0" w:after="0"/>
      </w:pPr>
      <w:r>
        <w:t>Broadband Systems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2"/>
          <w:numId w:val="900"/>
        </w:numPr>
        <w:spacing w:before="0" w:after="0"/>
      </w:pPr>
      <w:r>
        <w:t>Ground Motion Prediction</w:t>
      </w:r>
    </w:p>
    <w:p>
      <w:pPr>
        <w:numPr>
          <w:ilvl w:val="2"/>
          <w:numId w:val="900"/>
        </w:numPr>
        <w:spacing w:before="0" w:after="0"/>
      </w:pPr>
      <w:r>
        <w:t>Site Effects</w:t>
      </w:r>
    </w:p>
    <w:p>
      <w:pPr>
        <w:numPr>
          <w:ilvl w:val="2"/>
          <w:numId w:val="900"/>
        </w:numPr>
        <w:spacing w:before="0" w:after="0"/>
      </w:pPr>
      <w:r>
        <w:t>Probabilistic Analysis</w:t>
      </w:r>
    </w:p>
    <w:p>
      <w:pPr>
        <w:numPr>
          <w:ilvl w:val="1"/>
          <w:numId w:val="900"/>
        </w:numPr>
        <w:spacing w:before="0" w:after="0"/>
      </w:pPr>
      <w:r>
        <w:t>Engineering Seismology</w:t>
      </w:r>
    </w:p>
    <w:p>
      <w:pPr>
        <w:numPr>
          <w:ilvl w:val="2"/>
          <w:numId w:val="900"/>
        </w:numPr>
        <w:spacing w:before="0" w:after="0"/>
      </w:pPr>
      <w:r>
        <w:t>Structural Response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Seismic Design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