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Abstract Algebra</w:t>
      </w:r>
    </w:p>
    <w:p>
      <w:pPr>
        <w:pStyle w:val="Heading1"/>
      </w:pPr>
      <w:r>
        <w:t>Preliminaries and Foundational Concepts</w:t>
      </w:r>
    </w:p>
    <w:p>
      <w:pPr>
        <w:numPr>
          <w:ilvl w:val="0"/>
          <w:numId w:val="900"/>
        </w:numPr>
        <w:spacing w:before="0" w:after="0"/>
      </w:pPr>
      <w:r>
        <w:t>Set Theory</w:t>
      </w:r>
    </w:p>
    <w:p>
      <w:pPr>
        <w:numPr>
          <w:ilvl w:val="1"/>
          <w:numId w:val="900"/>
        </w:numPr>
        <w:spacing w:before="0" w:after="0"/>
      </w:pPr>
      <w:r>
        <w:t>Sets and Elements</w:t>
      </w:r>
    </w:p>
    <w:p>
      <w:pPr>
        <w:numPr>
          <w:ilvl w:val="2"/>
          <w:numId w:val="900"/>
        </w:numPr>
        <w:spacing w:before="0" w:after="0"/>
      </w:pPr>
      <w:r>
        <w:t>Definition of a Set</w:t>
      </w:r>
    </w:p>
    <w:p>
      <w:pPr>
        <w:numPr>
          <w:ilvl w:val="2"/>
          <w:numId w:val="900"/>
        </w:numPr>
        <w:spacing w:before="0" w:after="0"/>
      </w:pPr>
      <w:r>
        <w:t>Notation and Representation</w:t>
      </w:r>
    </w:p>
    <w:p>
      <w:pPr>
        <w:numPr>
          <w:ilvl w:val="2"/>
          <w:numId w:val="900"/>
        </w:numPr>
        <w:spacing w:before="0" w:after="0"/>
      </w:pPr>
      <w:r>
        <w:t>Membership and Subset Relations</w:t>
      </w:r>
    </w:p>
    <w:p>
      <w:pPr>
        <w:numPr>
          <w:ilvl w:val="1"/>
          <w:numId w:val="900"/>
        </w:numPr>
        <w:spacing w:before="0" w:after="0"/>
      </w:pPr>
      <w:r>
        <w:t>Subsets and Power Sets</w:t>
      </w:r>
    </w:p>
    <w:p>
      <w:pPr>
        <w:numPr>
          <w:ilvl w:val="2"/>
          <w:numId w:val="900"/>
        </w:numPr>
        <w:spacing w:before="0" w:after="0"/>
      </w:pPr>
      <w:r>
        <w:t>Definition of a Subset</w:t>
      </w:r>
    </w:p>
    <w:p>
      <w:pPr>
        <w:numPr>
          <w:ilvl w:val="2"/>
          <w:numId w:val="900"/>
        </w:numPr>
        <w:spacing w:before="0" w:after="0"/>
      </w:pPr>
      <w:r>
        <w:t>Proper and Improper Subsets</w:t>
      </w:r>
    </w:p>
    <w:p>
      <w:pPr>
        <w:numPr>
          <w:ilvl w:val="2"/>
          <w:numId w:val="900"/>
        </w:numPr>
        <w:spacing w:before="0" w:after="0"/>
      </w:pPr>
      <w:r>
        <w:t>Power Set and its Properties</w:t>
      </w:r>
    </w:p>
    <w:p>
      <w:pPr>
        <w:numPr>
          <w:ilvl w:val="1"/>
          <w:numId w:val="900"/>
        </w:numPr>
        <w:spacing w:before="0" w:after="0"/>
      </w:pPr>
      <w:r>
        <w:t>Partitions of Sets</w:t>
      </w:r>
    </w:p>
    <w:p>
      <w:pPr>
        <w:numPr>
          <w:ilvl w:val="2"/>
          <w:numId w:val="900"/>
        </w:numPr>
        <w:spacing w:before="0" w:after="0"/>
      </w:pPr>
      <w:r>
        <w:t>Definition of a Partition</w:t>
      </w:r>
    </w:p>
    <w:p>
      <w:pPr>
        <w:numPr>
          <w:ilvl w:val="2"/>
          <w:numId w:val="900"/>
        </w:numPr>
        <w:spacing w:before="0" w:after="0"/>
      </w:pPr>
      <w:r>
        <w:t>Properties of Partitions</w:t>
      </w:r>
    </w:p>
    <w:p>
      <w:pPr>
        <w:numPr>
          <w:ilvl w:val="1"/>
          <w:numId w:val="900"/>
        </w:numPr>
        <w:spacing w:before="0" w:after="0"/>
      </w:pPr>
      <w:r>
        <w:t>Set Operations</w:t>
      </w:r>
    </w:p>
    <w:p>
      <w:pPr>
        <w:numPr>
          <w:ilvl w:val="2"/>
          <w:numId w:val="900"/>
        </w:numPr>
        <w:spacing w:before="0" w:after="0"/>
      </w:pPr>
      <w:r>
        <w:t>Union</w:t>
      </w:r>
    </w:p>
    <w:p>
      <w:pPr>
        <w:numPr>
          <w:ilvl w:val="3"/>
          <w:numId w:val="900"/>
        </w:numPr>
        <w:spacing w:before="0" w:after="0"/>
      </w:pPr>
      <w:r>
        <w:t>Definition and Notation</w:t>
      </w:r>
    </w:p>
    <w:p>
      <w:pPr>
        <w:numPr>
          <w:ilvl w:val="3"/>
          <w:numId w:val="900"/>
        </w:numPr>
        <w:spacing w:before="0" w:after="0"/>
      </w:pPr>
      <w:r>
        <w:t>Properties of Union</w:t>
      </w:r>
    </w:p>
    <w:p>
      <w:pPr>
        <w:numPr>
          <w:ilvl w:val="2"/>
          <w:numId w:val="900"/>
        </w:numPr>
        <w:spacing w:before="0" w:after="0"/>
      </w:pPr>
      <w:r>
        <w:t>Intersection</w:t>
      </w:r>
    </w:p>
    <w:p>
      <w:pPr>
        <w:numPr>
          <w:ilvl w:val="3"/>
          <w:numId w:val="900"/>
        </w:numPr>
        <w:spacing w:before="0" w:after="0"/>
      </w:pPr>
      <w:r>
        <w:t>Definition and Notation</w:t>
      </w:r>
    </w:p>
    <w:p>
      <w:pPr>
        <w:numPr>
          <w:ilvl w:val="3"/>
          <w:numId w:val="900"/>
        </w:numPr>
        <w:spacing w:before="0" w:after="0"/>
      </w:pPr>
      <w:r>
        <w:t>Properties of Intersection</w:t>
      </w:r>
    </w:p>
    <w:p>
      <w:pPr>
        <w:numPr>
          <w:ilvl w:val="2"/>
          <w:numId w:val="900"/>
        </w:numPr>
        <w:spacing w:before="0" w:after="0"/>
      </w:pPr>
      <w:r>
        <w:t>Complement</w:t>
      </w:r>
    </w:p>
    <w:p>
      <w:pPr>
        <w:numPr>
          <w:ilvl w:val="3"/>
          <w:numId w:val="900"/>
        </w:numPr>
        <w:spacing w:before="0" w:after="0"/>
      </w:pPr>
      <w:r>
        <w:t>Relative Complement</w:t>
      </w:r>
    </w:p>
    <w:p>
      <w:pPr>
        <w:numPr>
          <w:ilvl w:val="3"/>
          <w:numId w:val="900"/>
        </w:numPr>
        <w:spacing w:before="0" w:after="0"/>
      </w:pPr>
      <w:r>
        <w:t>Absolute Complement</w:t>
      </w:r>
    </w:p>
    <w:p>
      <w:pPr>
        <w:numPr>
          <w:ilvl w:val="3"/>
          <w:numId w:val="900"/>
        </w:numPr>
        <w:spacing w:before="0" w:after="0"/>
      </w:pPr>
      <w:r>
        <w:t>Properties of Complements</w:t>
      </w:r>
    </w:p>
    <w:p>
      <w:pPr>
        <w:numPr>
          <w:ilvl w:val="2"/>
          <w:numId w:val="900"/>
        </w:numPr>
        <w:spacing w:before="0" w:after="0"/>
      </w:pPr>
      <w:r>
        <w:t>Cartesian Product</w:t>
      </w:r>
    </w:p>
    <w:p>
      <w:pPr>
        <w:numPr>
          <w:ilvl w:val="3"/>
          <w:numId w:val="900"/>
        </w:numPr>
        <w:spacing w:before="0" w:after="0"/>
      </w:pPr>
      <w:r>
        <w:t>Definition and Notation</w:t>
      </w:r>
    </w:p>
    <w:p>
      <w:pPr>
        <w:numPr>
          <w:ilvl w:val="3"/>
          <w:numId w:val="900"/>
        </w:numPr>
        <w:spacing w:before="0" w:after="0"/>
      </w:pPr>
      <w:r>
        <w:t>Properties and Examples</w:t>
      </w:r>
    </w:p>
    <w:p>
      <w:pPr>
        <w:numPr>
          <w:ilvl w:val="0"/>
          <w:numId w:val="900"/>
        </w:numPr>
        <w:spacing w:before="0" w:after="0"/>
      </w:pPr>
      <w:r>
        <w:t>Relations and Functions</w:t>
      </w:r>
    </w:p>
    <w:p>
      <w:pPr>
        <w:numPr>
          <w:ilvl w:val="1"/>
          <w:numId w:val="900"/>
        </w:numPr>
        <w:spacing w:before="0" w:after="0"/>
      </w:pPr>
      <w:r>
        <w:t>Relations</w:t>
      </w:r>
    </w:p>
    <w:p>
      <w:pPr>
        <w:numPr>
          <w:ilvl w:val="2"/>
          <w:numId w:val="900"/>
        </w:numPr>
        <w:spacing w:before="0" w:after="0"/>
      </w:pPr>
      <w:r>
        <w:t>Definition of a Relation</w:t>
      </w:r>
    </w:p>
    <w:p>
      <w:pPr>
        <w:numPr>
          <w:ilvl w:val="2"/>
          <w:numId w:val="900"/>
        </w:numPr>
        <w:spacing w:before="0" w:after="0"/>
      </w:pPr>
      <w:r>
        <w:t>Properties of Relations</w:t>
      </w:r>
    </w:p>
    <w:p>
      <w:pPr>
        <w:numPr>
          <w:ilvl w:val="3"/>
          <w:numId w:val="900"/>
        </w:numPr>
        <w:spacing w:before="0" w:after="0"/>
      </w:pPr>
      <w:r>
        <w:t>Reflexivity</w:t>
      </w:r>
    </w:p>
    <w:p>
      <w:pPr>
        <w:numPr>
          <w:ilvl w:val="3"/>
          <w:numId w:val="900"/>
        </w:numPr>
        <w:spacing w:before="0" w:after="0"/>
      </w:pPr>
      <w:r>
        <w:t>Symmetry</w:t>
      </w:r>
    </w:p>
    <w:p>
      <w:pPr>
        <w:numPr>
          <w:ilvl w:val="3"/>
          <w:numId w:val="900"/>
        </w:numPr>
        <w:spacing w:before="0" w:after="0"/>
      </w:pPr>
      <w:r>
        <w:t>Transitivity</w:t>
      </w:r>
    </w:p>
    <w:p>
      <w:pPr>
        <w:numPr>
          <w:ilvl w:val="3"/>
          <w:numId w:val="900"/>
        </w:numPr>
        <w:spacing w:before="0" w:after="0"/>
      </w:pPr>
      <w:r>
        <w:t>Antisymmetry</w:t>
      </w:r>
    </w:p>
    <w:p>
      <w:pPr>
        <w:numPr>
          <w:ilvl w:val="1"/>
          <w:numId w:val="900"/>
        </w:numPr>
        <w:spacing w:before="0" w:after="0"/>
      </w:pPr>
      <w:r>
        <w:t>Equivalence Relations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Examples of Equivalence Relations</w:t>
      </w:r>
    </w:p>
    <w:p>
      <w:pPr>
        <w:numPr>
          <w:ilvl w:val="1"/>
          <w:numId w:val="900"/>
        </w:numPr>
        <w:spacing w:before="0" w:after="0"/>
      </w:pPr>
      <w:r>
        <w:t>Equivalence Classes and Quotient Sets</w:t>
      </w:r>
    </w:p>
    <w:p>
      <w:pPr>
        <w:numPr>
          <w:ilvl w:val="2"/>
          <w:numId w:val="900"/>
        </w:numPr>
        <w:spacing w:before="0" w:after="0"/>
      </w:pPr>
      <w:r>
        <w:t>Definition of Equivalence Class</w:t>
      </w:r>
    </w:p>
    <w:p>
      <w:pPr>
        <w:numPr>
          <w:ilvl w:val="2"/>
          <w:numId w:val="900"/>
        </w:numPr>
        <w:spacing w:before="0" w:after="0"/>
      </w:pPr>
      <w:r>
        <w:t>Partitioning a Set via Equivalence Relations</w:t>
      </w:r>
    </w:p>
    <w:p>
      <w:pPr>
        <w:numPr>
          <w:ilvl w:val="2"/>
          <w:numId w:val="900"/>
        </w:numPr>
        <w:spacing w:before="0" w:after="0"/>
      </w:pPr>
      <w:r>
        <w:t>Construction of Quotient Sets</w:t>
      </w:r>
    </w:p>
    <w:p>
      <w:pPr>
        <w:numPr>
          <w:ilvl w:val="1"/>
          <w:numId w:val="900"/>
        </w:numPr>
        <w:spacing w:before="0" w:after="0"/>
      </w:pPr>
      <w:r>
        <w:t>Partial and Total Orderings</w:t>
      </w:r>
    </w:p>
    <w:p>
      <w:pPr>
        <w:numPr>
          <w:ilvl w:val="2"/>
          <w:numId w:val="900"/>
        </w:numPr>
        <w:spacing w:before="0" w:after="0"/>
      </w:pPr>
      <w:r>
        <w:t>Partial Order Relations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Hasse Diagrams</w:t>
      </w:r>
    </w:p>
    <w:p>
      <w:pPr>
        <w:numPr>
          <w:ilvl w:val="2"/>
          <w:numId w:val="900"/>
        </w:numPr>
        <w:spacing w:before="0" w:after="0"/>
      </w:pPr>
      <w:r>
        <w:t>Total Order Relations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Well-Ordering Principle</w:t>
      </w:r>
    </w:p>
    <w:p>
      <w:pPr>
        <w:numPr>
          <w:ilvl w:val="1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Definition of a Function</w:t>
      </w:r>
    </w:p>
    <w:p>
      <w:pPr>
        <w:numPr>
          <w:ilvl w:val="2"/>
          <w:numId w:val="900"/>
        </w:numPr>
        <w:spacing w:before="0" w:after="0"/>
      </w:pPr>
      <w:r>
        <w:t>Domain, Codomain, and Range</w:t>
      </w:r>
    </w:p>
    <w:p>
      <w:pPr>
        <w:numPr>
          <w:ilvl w:val="2"/>
          <w:numId w:val="900"/>
        </w:numPr>
        <w:spacing w:before="0" w:after="0"/>
      </w:pPr>
      <w:r>
        <w:t>Injective Functions</w:t>
      </w:r>
    </w:p>
    <w:p>
      <w:pPr>
        <w:numPr>
          <w:ilvl w:val="2"/>
          <w:numId w:val="900"/>
        </w:numPr>
        <w:spacing w:before="0" w:after="0"/>
      </w:pPr>
      <w:r>
        <w:t>Surjective Functions</w:t>
      </w:r>
    </w:p>
    <w:p>
      <w:pPr>
        <w:numPr>
          <w:ilvl w:val="2"/>
          <w:numId w:val="900"/>
        </w:numPr>
        <w:spacing w:before="0" w:after="0"/>
      </w:pPr>
      <w:r>
        <w:t>Bijective Functions</w:t>
      </w:r>
    </w:p>
    <w:p>
      <w:pPr>
        <w:numPr>
          <w:ilvl w:val="2"/>
          <w:numId w:val="900"/>
        </w:numPr>
        <w:spacing w:before="0" w:after="0"/>
      </w:pPr>
      <w:r>
        <w:t>Composition of Functions</w:t>
      </w:r>
    </w:p>
    <w:p>
      <w:pPr>
        <w:numPr>
          <w:ilvl w:val="3"/>
          <w:numId w:val="900"/>
        </w:numPr>
        <w:spacing w:before="0" w:after="0"/>
      </w:pPr>
      <w:r>
        <w:t>Associativity of Composition</w:t>
      </w:r>
    </w:p>
    <w:p>
      <w:pPr>
        <w:numPr>
          <w:ilvl w:val="3"/>
          <w:numId w:val="900"/>
        </w:numPr>
        <w:spacing w:before="0" w:after="0"/>
      </w:pPr>
      <w:r>
        <w:t>Properties of Composition</w:t>
      </w:r>
    </w:p>
    <w:p>
      <w:pPr>
        <w:numPr>
          <w:ilvl w:val="2"/>
          <w:numId w:val="900"/>
        </w:numPr>
        <w:spacing w:before="0" w:after="0"/>
      </w:pPr>
      <w:r>
        <w:t>Inverse Functions</w:t>
      </w:r>
    </w:p>
    <w:p>
      <w:pPr>
        <w:numPr>
          <w:ilvl w:val="3"/>
          <w:numId w:val="900"/>
        </w:numPr>
        <w:spacing w:before="0" w:after="0"/>
      </w:pPr>
      <w:r>
        <w:t>Existence and Uniqueness</w:t>
      </w:r>
    </w:p>
    <w:p>
      <w:pPr>
        <w:numPr>
          <w:ilvl w:val="3"/>
          <w:numId w:val="900"/>
        </w:numPr>
        <w:spacing w:before="0" w:after="0"/>
      </w:pPr>
      <w:r>
        <w:t>Properties of Inverses</w:t>
      </w:r>
    </w:p>
    <w:p>
      <w:pPr>
        <w:numPr>
          <w:ilvl w:val="0"/>
          <w:numId w:val="900"/>
        </w:numPr>
        <w:spacing w:before="0" w:after="0"/>
      </w:pPr>
      <w:r>
        <w:t>Properties of Integers</w:t>
      </w:r>
    </w:p>
    <w:p>
      <w:pPr>
        <w:numPr>
          <w:ilvl w:val="1"/>
          <w:numId w:val="900"/>
        </w:numPr>
        <w:spacing w:before="0" w:after="0"/>
      </w:pPr>
      <w:r>
        <w:t>The Division Algorithm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Greatest Common Divisor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Existence and Uniqueness</w:t>
      </w:r>
    </w:p>
    <w:p>
      <w:pPr>
        <w:numPr>
          <w:ilvl w:val="1"/>
          <w:numId w:val="900"/>
        </w:numPr>
        <w:spacing w:before="0" w:after="0"/>
      </w:pPr>
      <w:r>
        <w:t>The Euclidean Algorithm</w:t>
      </w:r>
    </w:p>
    <w:p>
      <w:pPr>
        <w:numPr>
          <w:ilvl w:val="2"/>
          <w:numId w:val="900"/>
        </w:numPr>
        <w:spacing w:before="0" w:after="0"/>
      </w:pPr>
      <w:r>
        <w:t>Procedure and Examples</w:t>
      </w:r>
    </w:p>
    <w:p>
      <w:pPr>
        <w:numPr>
          <w:ilvl w:val="2"/>
          <w:numId w:val="900"/>
        </w:numPr>
        <w:spacing w:before="0" w:after="0"/>
      </w:pPr>
      <w:r>
        <w:t>Extended Euclidean Algorithm</w:t>
      </w:r>
    </w:p>
    <w:p>
      <w:pPr>
        <w:numPr>
          <w:ilvl w:val="1"/>
          <w:numId w:val="900"/>
        </w:numPr>
        <w:spacing w:before="0" w:after="0"/>
      </w:pPr>
      <w:r>
        <w:t>Prime Numbers and Unique Factorization</w:t>
      </w:r>
    </w:p>
    <w:p>
      <w:pPr>
        <w:numPr>
          <w:ilvl w:val="2"/>
          <w:numId w:val="900"/>
        </w:numPr>
        <w:spacing w:before="0" w:after="0"/>
      </w:pPr>
      <w:r>
        <w:t>Definition of a Prime Number</w:t>
      </w:r>
    </w:p>
    <w:p>
      <w:pPr>
        <w:numPr>
          <w:ilvl w:val="2"/>
          <w:numId w:val="900"/>
        </w:numPr>
        <w:spacing w:before="0" w:after="0"/>
      </w:pPr>
      <w:r>
        <w:t>Fundamental Theorem of Arithmetic</w:t>
      </w:r>
    </w:p>
    <w:p>
      <w:pPr>
        <w:numPr>
          <w:ilvl w:val="2"/>
          <w:numId w:val="900"/>
        </w:numPr>
        <w:spacing w:before="0" w:after="0"/>
      </w:pPr>
      <w:r>
        <w:t>Existence and Uniqueness of Factorization</w:t>
      </w:r>
    </w:p>
    <w:p>
      <w:pPr>
        <w:numPr>
          <w:ilvl w:val="1"/>
          <w:numId w:val="900"/>
        </w:numPr>
        <w:spacing w:before="0" w:after="0"/>
      </w:pPr>
      <w:r>
        <w:t>Modular Arithmetic</w:t>
      </w:r>
    </w:p>
    <w:p>
      <w:pPr>
        <w:numPr>
          <w:ilvl w:val="2"/>
          <w:numId w:val="900"/>
        </w:numPr>
        <w:spacing w:before="0" w:after="0"/>
      </w:pPr>
      <w:r>
        <w:t>Definition of Congruence Modulo n</w:t>
      </w:r>
    </w:p>
    <w:p>
      <w:pPr>
        <w:numPr>
          <w:ilvl w:val="2"/>
          <w:numId w:val="900"/>
        </w:numPr>
        <w:spacing w:before="0" w:after="0"/>
      </w:pPr>
      <w:r>
        <w:t>Properties of Modular Arithmetic</w:t>
      </w:r>
    </w:p>
    <w:p>
      <w:pPr>
        <w:numPr>
          <w:ilvl w:val="2"/>
          <w:numId w:val="900"/>
        </w:numPr>
        <w:spacing w:before="0" w:after="0"/>
      </w:pPr>
      <w:r>
        <w:t>Addition Modulo n</w:t>
      </w:r>
    </w:p>
    <w:p>
      <w:pPr>
        <w:numPr>
          <w:ilvl w:val="2"/>
          <w:numId w:val="900"/>
        </w:numPr>
        <w:spacing w:before="0" w:after="0"/>
      </w:pPr>
      <w:r>
        <w:t>Subtraction Modulo n</w:t>
      </w:r>
    </w:p>
    <w:p>
      <w:pPr>
        <w:numPr>
          <w:ilvl w:val="2"/>
          <w:numId w:val="900"/>
        </w:numPr>
        <w:spacing w:before="0" w:after="0"/>
      </w:pPr>
      <w:r>
        <w:t>Multiplication Modulo n</w:t>
      </w:r>
    </w:p>
    <w:p>
      <w:pPr>
        <w:numPr>
          <w:ilvl w:val="1"/>
          <w:numId w:val="900"/>
        </w:numPr>
        <w:spacing w:before="0" w:after="0"/>
      </w:pPr>
      <w:r>
        <w:t>Congruence Classes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Complete Residue Systems</w:t>
      </w:r>
    </w:p>
    <w:p>
      <w:pPr>
        <w:numPr>
          <w:ilvl w:val="2"/>
          <w:numId w:val="900"/>
        </w:numPr>
        <w:spacing w:before="0" w:after="0"/>
      </w:pPr>
      <w:r>
        <w:t>Arithmetic of Congruence Classes</w:t>
      </w:r>
    </w:p>
    <w:p>
      <w:pPr>
        <w:pStyle w:val="Heading1"/>
      </w:pPr>
      <w:r>
        <w:t>Group Theory</w:t>
      </w:r>
    </w:p>
    <w:p>
      <w:pPr>
        <w:numPr>
          <w:ilvl w:val="0"/>
          <w:numId w:val="900"/>
        </w:numPr>
        <w:spacing w:before="0" w:after="0"/>
      </w:pPr>
      <w:r>
        <w:t>Introduction to Algebraic Structures</w:t>
      </w:r>
    </w:p>
    <w:p>
      <w:pPr>
        <w:numPr>
          <w:ilvl w:val="1"/>
          <w:numId w:val="900"/>
        </w:numPr>
        <w:spacing w:before="0" w:after="0"/>
      </w:pPr>
      <w:r>
        <w:t>Binary Operations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Closure Property</w:t>
      </w:r>
    </w:p>
    <w:p>
      <w:pPr>
        <w:numPr>
          <w:ilvl w:val="1"/>
          <w:numId w:val="900"/>
        </w:numPr>
        <w:spacing w:before="0" w:after="0"/>
      </w:pPr>
      <w:r>
        <w:t>Properties of Binary Operations</w:t>
      </w:r>
    </w:p>
    <w:p>
      <w:pPr>
        <w:numPr>
          <w:ilvl w:val="2"/>
          <w:numId w:val="900"/>
        </w:numPr>
        <w:spacing w:before="0" w:after="0"/>
      </w:pPr>
      <w:r>
        <w:t>Associativity</w:t>
      </w:r>
    </w:p>
    <w:p>
      <w:pPr>
        <w:numPr>
          <w:ilvl w:val="2"/>
          <w:numId w:val="900"/>
        </w:numPr>
        <w:spacing w:before="0" w:after="0"/>
      </w:pPr>
      <w:r>
        <w:t>Commutativity</w:t>
      </w:r>
    </w:p>
    <w:p>
      <w:pPr>
        <w:numPr>
          <w:ilvl w:val="2"/>
          <w:numId w:val="900"/>
        </w:numPr>
        <w:spacing w:before="0" w:after="0"/>
      </w:pPr>
      <w:r>
        <w:t>Identity Element</w:t>
      </w:r>
    </w:p>
    <w:p>
      <w:pPr>
        <w:numPr>
          <w:ilvl w:val="2"/>
          <w:numId w:val="900"/>
        </w:numPr>
        <w:spacing w:before="0" w:after="0"/>
      </w:pPr>
      <w:r>
        <w:t>Inverse Elements</w:t>
      </w:r>
    </w:p>
    <w:p>
      <w:pPr>
        <w:numPr>
          <w:ilvl w:val="1"/>
          <w:numId w:val="900"/>
        </w:numPr>
        <w:spacing w:before="0" w:after="0"/>
      </w:pPr>
      <w:r>
        <w:t>Semigroups</w:t>
      </w:r>
    </w:p>
    <w:p>
      <w:pPr>
        <w:numPr>
          <w:ilvl w:val="2"/>
          <w:numId w:val="900"/>
        </w:numPr>
        <w:spacing w:before="0" w:after="0"/>
      </w:pPr>
      <w:r>
        <w:t>Definition of a Semigroup</w:t>
      </w:r>
    </w:p>
    <w:p>
      <w:pPr>
        <w:numPr>
          <w:ilvl w:val="2"/>
          <w:numId w:val="900"/>
        </w:numPr>
        <w:spacing w:before="0" w:after="0"/>
      </w:pPr>
      <w:r>
        <w:t>Examples and Properties</w:t>
      </w:r>
    </w:p>
    <w:p>
      <w:pPr>
        <w:numPr>
          <w:ilvl w:val="1"/>
          <w:numId w:val="900"/>
        </w:numPr>
        <w:spacing w:before="0" w:after="0"/>
      </w:pPr>
      <w:r>
        <w:t>Monoids</w:t>
      </w:r>
    </w:p>
    <w:p>
      <w:pPr>
        <w:numPr>
          <w:ilvl w:val="2"/>
          <w:numId w:val="900"/>
        </w:numPr>
        <w:spacing w:before="0" w:after="0"/>
      </w:pPr>
      <w:r>
        <w:t>Definition of a Monoid</w:t>
      </w:r>
    </w:p>
    <w:p>
      <w:pPr>
        <w:numPr>
          <w:ilvl w:val="2"/>
          <w:numId w:val="900"/>
        </w:numPr>
        <w:spacing w:before="0" w:after="0"/>
      </w:pPr>
      <w:r>
        <w:t>Examples and Properties</w:t>
      </w:r>
    </w:p>
    <w:p>
      <w:pPr>
        <w:numPr>
          <w:ilvl w:val="0"/>
          <w:numId w:val="900"/>
        </w:numPr>
        <w:spacing w:before="0" w:after="0"/>
      </w:pPr>
      <w:r>
        <w:t>Groups</w:t>
      </w:r>
    </w:p>
    <w:p>
      <w:pPr>
        <w:numPr>
          <w:ilvl w:val="1"/>
          <w:numId w:val="900"/>
        </w:numPr>
        <w:spacing w:before="0" w:after="0"/>
      </w:pPr>
      <w:r>
        <w:t>Definition of a Group</w:t>
      </w:r>
    </w:p>
    <w:p>
      <w:pPr>
        <w:numPr>
          <w:ilvl w:val="1"/>
          <w:numId w:val="900"/>
        </w:numPr>
        <w:spacing w:before="0" w:after="0"/>
      </w:pPr>
      <w:r>
        <w:t>Axioms of a Group</w:t>
      </w:r>
    </w:p>
    <w:p>
      <w:pPr>
        <w:numPr>
          <w:ilvl w:val="2"/>
          <w:numId w:val="900"/>
        </w:numPr>
        <w:spacing w:before="0" w:after="0"/>
      </w:pPr>
      <w:r>
        <w:t>Closure</w:t>
      </w:r>
    </w:p>
    <w:p>
      <w:pPr>
        <w:numPr>
          <w:ilvl w:val="2"/>
          <w:numId w:val="900"/>
        </w:numPr>
        <w:spacing w:before="0" w:after="0"/>
      </w:pPr>
      <w:r>
        <w:t>Associativity</w:t>
      </w:r>
    </w:p>
    <w:p>
      <w:pPr>
        <w:numPr>
          <w:ilvl w:val="2"/>
          <w:numId w:val="900"/>
        </w:numPr>
        <w:spacing w:before="0" w:after="0"/>
      </w:pPr>
      <w:r>
        <w:t>Identity</w:t>
      </w:r>
    </w:p>
    <w:p>
      <w:pPr>
        <w:numPr>
          <w:ilvl w:val="2"/>
          <w:numId w:val="900"/>
        </w:numPr>
        <w:spacing w:before="0" w:after="0"/>
      </w:pPr>
      <w:r>
        <w:t>Inverses</w:t>
      </w:r>
    </w:p>
    <w:p>
      <w:pPr>
        <w:numPr>
          <w:ilvl w:val="1"/>
          <w:numId w:val="900"/>
        </w:numPr>
        <w:spacing w:before="0" w:after="0"/>
      </w:pPr>
      <w:r>
        <w:t>Basic Properties and Theorems</w:t>
      </w:r>
    </w:p>
    <w:p>
      <w:pPr>
        <w:numPr>
          <w:ilvl w:val="2"/>
          <w:numId w:val="900"/>
        </w:numPr>
        <w:spacing w:before="0" w:after="0"/>
      </w:pPr>
      <w:r>
        <w:t>Uniqueness of Identity</w:t>
      </w:r>
    </w:p>
    <w:p>
      <w:pPr>
        <w:numPr>
          <w:ilvl w:val="2"/>
          <w:numId w:val="900"/>
        </w:numPr>
        <w:spacing w:before="0" w:after="0"/>
      </w:pPr>
      <w:r>
        <w:t>Uniqueness of Inverses</w:t>
      </w:r>
    </w:p>
    <w:p>
      <w:pPr>
        <w:numPr>
          <w:ilvl w:val="2"/>
          <w:numId w:val="900"/>
        </w:numPr>
        <w:spacing w:before="0" w:after="0"/>
      </w:pPr>
      <w:r>
        <w:t>Cancellation Laws</w:t>
      </w:r>
    </w:p>
    <w:p>
      <w:pPr>
        <w:numPr>
          <w:ilvl w:val="1"/>
          <w:numId w:val="900"/>
        </w:numPr>
        <w:spacing w:before="0" w:after="0"/>
      </w:pPr>
      <w:r>
        <w:t>Order of a Group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Order of an Element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Relationship to Group Order</w:t>
      </w:r>
    </w:p>
    <w:p>
      <w:pPr>
        <w:numPr>
          <w:ilvl w:val="1"/>
          <w:numId w:val="900"/>
        </w:numPr>
        <w:spacing w:before="0" w:after="0"/>
      </w:pPr>
      <w:r>
        <w:t>Abelian Groups</w:t>
      </w:r>
    </w:p>
    <w:p>
      <w:pPr>
        <w:numPr>
          <w:ilvl w:val="2"/>
          <w:numId w:val="900"/>
        </w:numPr>
        <w:spacing w:before="0" w:after="0"/>
      </w:pPr>
      <w:r>
        <w:t>Definition of Abelian Group</w:t>
      </w:r>
    </w:p>
    <w:p>
      <w:pPr>
        <w:numPr>
          <w:ilvl w:val="2"/>
          <w:numId w:val="900"/>
        </w:numPr>
        <w:spacing w:before="0" w:after="0"/>
      </w:pPr>
      <w:r>
        <w:t>Examples and Properties</w:t>
      </w:r>
    </w:p>
    <w:p>
      <w:pPr>
        <w:numPr>
          <w:ilvl w:val="1"/>
          <w:numId w:val="900"/>
        </w:numPr>
        <w:spacing w:before="0" w:after="0"/>
      </w:pPr>
      <w:r>
        <w:t>Non-Abelian Groups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0"/>
          <w:numId w:val="900"/>
        </w:numPr>
        <w:spacing w:before="0" w:after="0"/>
      </w:pPr>
      <w:r>
        <w:t>Examples of Groups</w:t>
      </w:r>
    </w:p>
    <w:p>
      <w:pPr>
        <w:numPr>
          <w:ilvl w:val="1"/>
          <w:numId w:val="900"/>
        </w:numPr>
        <w:spacing w:before="0" w:after="0"/>
      </w:pPr>
      <w:r>
        <w:t>Number Systems under Addition</w:t>
      </w:r>
    </w:p>
    <w:p>
      <w:pPr>
        <w:numPr>
          <w:ilvl w:val="2"/>
          <w:numId w:val="900"/>
        </w:numPr>
        <w:spacing w:before="0" w:after="0"/>
      </w:pPr>
      <w:r>
        <w:t>Integers</w:t>
      </w:r>
    </w:p>
    <w:p>
      <w:pPr>
        <w:numPr>
          <w:ilvl w:val="2"/>
          <w:numId w:val="900"/>
        </w:numPr>
        <w:spacing w:before="0" w:after="0"/>
      </w:pPr>
      <w:r>
        <w:t>Rational Numbers</w:t>
      </w:r>
    </w:p>
    <w:p>
      <w:pPr>
        <w:numPr>
          <w:ilvl w:val="2"/>
          <w:numId w:val="900"/>
        </w:numPr>
        <w:spacing w:before="0" w:after="0"/>
      </w:pPr>
      <w:r>
        <w:t>Real Numbers</w:t>
      </w:r>
    </w:p>
    <w:p>
      <w:pPr>
        <w:numPr>
          <w:ilvl w:val="2"/>
          <w:numId w:val="900"/>
        </w:numPr>
        <w:spacing w:before="0" w:after="0"/>
      </w:pPr>
      <w:r>
        <w:t>Complex Numbers</w:t>
      </w:r>
    </w:p>
    <w:p>
      <w:pPr>
        <w:numPr>
          <w:ilvl w:val="1"/>
          <w:numId w:val="900"/>
        </w:numPr>
        <w:spacing w:before="0" w:after="0"/>
      </w:pPr>
      <w:r>
        <w:t>Number Systems under Multiplication</w:t>
      </w:r>
    </w:p>
    <w:p>
      <w:pPr>
        <w:numPr>
          <w:ilvl w:val="2"/>
          <w:numId w:val="900"/>
        </w:numPr>
        <w:spacing w:before="0" w:after="0"/>
      </w:pPr>
      <w:r>
        <w:t>Nonzero Rational Numbers</w:t>
      </w:r>
    </w:p>
    <w:p>
      <w:pPr>
        <w:numPr>
          <w:ilvl w:val="2"/>
          <w:numId w:val="900"/>
        </w:numPr>
        <w:spacing w:before="0" w:after="0"/>
      </w:pPr>
      <w:r>
        <w:t>Nonzero Real Numbers</w:t>
      </w:r>
    </w:p>
    <w:p>
      <w:pPr>
        <w:numPr>
          <w:ilvl w:val="2"/>
          <w:numId w:val="900"/>
        </w:numPr>
        <w:spacing w:before="0" w:after="0"/>
      </w:pPr>
      <w:r>
        <w:t>Nonzero Complex Numbers</w:t>
      </w:r>
    </w:p>
    <w:p>
      <w:pPr>
        <w:numPr>
          <w:ilvl w:val="1"/>
          <w:numId w:val="900"/>
        </w:numPr>
        <w:spacing w:before="0" w:after="0"/>
      </w:pPr>
      <w:r>
        <w:t>The Integers Modulo n</w:t>
      </w:r>
    </w:p>
    <w:p>
      <w:pPr>
        <w:numPr>
          <w:ilvl w:val="2"/>
          <w:numId w:val="900"/>
        </w:numPr>
        <w:spacing w:before="0" w:after="0"/>
      </w:pPr>
      <w:r>
        <w:t>Additive Group Z_n</w:t>
      </w:r>
    </w:p>
    <w:p>
      <w:pPr>
        <w:numPr>
          <w:ilvl w:val="2"/>
          <w:numId w:val="900"/>
        </w:numPr>
        <w:spacing w:before="0" w:after="0"/>
      </w:pPr>
      <w:r>
        <w:t>Multiplicative Group U(n)</w:t>
      </w:r>
    </w:p>
    <w:p>
      <w:pPr>
        <w:numPr>
          <w:ilvl w:val="1"/>
          <w:numId w:val="900"/>
        </w:numPr>
        <w:spacing w:before="0" w:after="0"/>
      </w:pPr>
      <w:r>
        <w:t>Groups of Matrices</w:t>
      </w:r>
    </w:p>
    <w:p>
      <w:pPr>
        <w:numPr>
          <w:ilvl w:val="2"/>
          <w:numId w:val="900"/>
        </w:numPr>
        <w:spacing w:before="0" w:after="0"/>
      </w:pPr>
      <w:r>
        <w:t>General Linear Group GL(n, R)</w:t>
      </w:r>
    </w:p>
    <w:p>
      <w:pPr>
        <w:numPr>
          <w:ilvl w:val="2"/>
          <w:numId w:val="900"/>
        </w:numPr>
        <w:spacing w:before="0" w:after="0"/>
      </w:pPr>
      <w:r>
        <w:t>Special Linear Group SL(n, R)</w:t>
      </w:r>
    </w:p>
    <w:p>
      <w:pPr>
        <w:numPr>
          <w:ilvl w:val="2"/>
          <w:numId w:val="900"/>
        </w:numPr>
        <w:spacing w:before="0" w:after="0"/>
      </w:pPr>
      <w:r>
        <w:t>Orthogonal Groups</w:t>
      </w:r>
    </w:p>
    <w:p>
      <w:pPr>
        <w:numPr>
          <w:ilvl w:val="1"/>
          <w:numId w:val="900"/>
        </w:numPr>
        <w:spacing w:before="0" w:after="0"/>
      </w:pPr>
      <w:r>
        <w:t>Groups of Permutations</w:t>
      </w:r>
    </w:p>
    <w:p>
      <w:pPr>
        <w:numPr>
          <w:ilvl w:val="2"/>
          <w:numId w:val="900"/>
        </w:numPr>
        <w:spacing w:before="0" w:after="0"/>
      </w:pPr>
      <w:r>
        <w:t>Symmetric Groups S_n</w:t>
      </w:r>
    </w:p>
    <w:p>
      <w:pPr>
        <w:numPr>
          <w:ilvl w:val="2"/>
          <w:numId w:val="900"/>
        </w:numPr>
        <w:spacing w:before="0" w:after="0"/>
      </w:pPr>
      <w:r>
        <w:t>Properties and Structure</w:t>
      </w:r>
    </w:p>
    <w:p>
      <w:pPr>
        <w:numPr>
          <w:ilvl w:val="1"/>
          <w:numId w:val="900"/>
        </w:numPr>
        <w:spacing w:before="0" w:after="0"/>
      </w:pPr>
      <w:r>
        <w:t>Groups of Symmetries</w:t>
      </w:r>
    </w:p>
    <w:p>
      <w:pPr>
        <w:numPr>
          <w:ilvl w:val="2"/>
          <w:numId w:val="900"/>
        </w:numPr>
        <w:spacing w:before="0" w:after="0"/>
      </w:pPr>
      <w:r>
        <w:t>Dihedral Groups D_n</w:t>
      </w:r>
    </w:p>
    <w:p>
      <w:pPr>
        <w:numPr>
          <w:ilvl w:val="2"/>
          <w:numId w:val="900"/>
        </w:numPr>
        <w:spacing w:before="0" w:after="0"/>
      </w:pPr>
      <w:r>
        <w:t>Symmetries of Regular Polygons</w:t>
      </w:r>
    </w:p>
    <w:p>
      <w:pPr>
        <w:numPr>
          <w:ilvl w:val="1"/>
          <w:numId w:val="900"/>
        </w:numPr>
        <w:spacing w:before="0" w:after="0"/>
      </w:pPr>
      <w:r>
        <w:t>The Klein Four-Group</w:t>
      </w:r>
    </w:p>
    <w:p>
      <w:pPr>
        <w:numPr>
          <w:ilvl w:val="2"/>
          <w:numId w:val="900"/>
        </w:numPr>
        <w:spacing w:before="0" w:after="0"/>
      </w:pPr>
      <w:r>
        <w:t>Structure and Properties</w:t>
      </w:r>
    </w:p>
    <w:p>
      <w:pPr>
        <w:numPr>
          <w:ilvl w:val="2"/>
          <w:numId w:val="900"/>
        </w:numPr>
        <w:spacing w:before="0" w:after="0"/>
      </w:pPr>
      <w:r>
        <w:t>Isomorphism with Z_2 × Z_2</w:t>
      </w:r>
    </w:p>
    <w:p>
      <w:pPr>
        <w:numPr>
          <w:ilvl w:val="0"/>
          <w:numId w:val="900"/>
        </w:numPr>
        <w:spacing w:before="0" w:after="0"/>
      </w:pPr>
      <w:r>
        <w:t>Subgroups</w:t>
      </w:r>
    </w:p>
    <w:p>
      <w:pPr>
        <w:numPr>
          <w:ilvl w:val="1"/>
          <w:numId w:val="900"/>
        </w:numPr>
        <w:spacing w:before="0" w:after="0"/>
      </w:pPr>
      <w:r>
        <w:t>Definition of a Subgroup</w:t>
      </w:r>
    </w:p>
    <w:p>
      <w:pPr>
        <w:numPr>
          <w:ilvl w:val="1"/>
          <w:numId w:val="900"/>
        </w:numPr>
        <w:spacing w:before="0" w:after="0"/>
      </w:pPr>
      <w:r>
        <w:t>Subgroup Test</w:t>
      </w:r>
    </w:p>
    <w:p>
      <w:pPr>
        <w:numPr>
          <w:ilvl w:val="2"/>
          <w:numId w:val="900"/>
        </w:numPr>
        <w:spacing w:before="0" w:after="0"/>
      </w:pPr>
      <w:r>
        <w:t>One-Step Subgroup Test</w:t>
      </w:r>
    </w:p>
    <w:p>
      <w:pPr>
        <w:numPr>
          <w:ilvl w:val="2"/>
          <w:numId w:val="900"/>
        </w:numPr>
        <w:spacing w:before="0" w:after="0"/>
      </w:pPr>
      <w:r>
        <w:t>Two-Step Subgroup Test</w:t>
      </w:r>
    </w:p>
    <w:p>
      <w:pPr>
        <w:numPr>
          <w:ilvl w:val="1"/>
          <w:numId w:val="900"/>
        </w:numPr>
        <w:spacing w:before="0" w:after="0"/>
      </w:pPr>
      <w:r>
        <w:t>Center of a Group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Centralizer of an Element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Cyclic Subgroups</w:t>
      </w:r>
    </w:p>
    <w:p>
      <w:pPr>
        <w:numPr>
          <w:ilvl w:val="2"/>
          <w:numId w:val="900"/>
        </w:numPr>
        <w:spacing w:before="0" w:after="0"/>
      </w:pPr>
      <w:r>
        <w:t>Generation by a Single Element</w:t>
      </w:r>
    </w:p>
    <w:p>
      <w:pPr>
        <w:numPr>
          <w:ilvl w:val="2"/>
          <w:numId w:val="900"/>
        </w:numPr>
        <w:spacing w:before="0" w:after="0"/>
      </w:pPr>
      <w:r>
        <w:t>Properties of Cyclic Subgroups</w:t>
      </w:r>
    </w:p>
    <w:p>
      <w:pPr>
        <w:numPr>
          <w:ilvl w:val="0"/>
          <w:numId w:val="900"/>
        </w:numPr>
        <w:spacing w:before="0" w:after="0"/>
      </w:pPr>
      <w:r>
        <w:t>Cyclic Groups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Generators of a Cyclic Group</w:t>
      </w:r>
    </w:p>
    <w:p>
      <w:pPr>
        <w:numPr>
          <w:ilvl w:val="1"/>
          <w:numId w:val="900"/>
        </w:numPr>
        <w:spacing w:before="0" w:after="0"/>
      </w:pPr>
      <w:r>
        <w:t>Fundamental Theorem of Cyclic Groups</w:t>
      </w:r>
    </w:p>
    <w:p>
      <w:pPr>
        <w:numPr>
          <w:ilvl w:val="1"/>
          <w:numId w:val="900"/>
        </w:numPr>
        <w:spacing w:before="0" w:after="0"/>
      </w:pPr>
      <w:r>
        <w:t>Classification of Subgroups of a Cyclic Group</w:t>
      </w:r>
    </w:p>
    <w:p>
      <w:pPr>
        <w:numPr>
          <w:ilvl w:val="1"/>
          <w:numId w:val="900"/>
        </w:numPr>
        <w:spacing w:before="0" w:after="0"/>
      </w:pPr>
      <w:r>
        <w:t>Structure of Finite Cyclic Groups</w:t>
      </w:r>
    </w:p>
    <w:p>
      <w:pPr>
        <w:numPr>
          <w:ilvl w:val="1"/>
          <w:numId w:val="900"/>
        </w:numPr>
        <w:spacing w:before="0" w:after="0"/>
      </w:pPr>
      <w:r>
        <w:t>Structure of Infinite Cyclic Groups</w:t>
      </w:r>
    </w:p>
    <w:p>
      <w:pPr>
        <w:numPr>
          <w:ilvl w:val="0"/>
          <w:numId w:val="900"/>
        </w:numPr>
        <w:spacing w:before="0" w:after="0"/>
      </w:pPr>
      <w:r>
        <w:t>Permutation Groups</w:t>
      </w:r>
    </w:p>
    <w:p>
      <w:pPr>
        <w:numPr>
          <w:ilvl w:val="1"/>
          <w:numId w:val="900"/>
        </w:numPr>
        <w:spacing w:before="0" w:after="0"/>
      </w:pPr>
      <w:r>
        <w:t>Symmetric Group S_n</w:t>
      </w:r>
    </w:p>
    <w:p>
      <w:pPr>
        <w:numPr>
          <w:ilvl w:val="2"/>
          <w:numId w:val="900"/>
        </w:numPr>
        <w:spacing w:before="0" w:after="0"/>
      </w:pPr>
      <w:r>
        <w:t>Definition and Structure</w:t>
      </w:r>
    </w:p>
    <w:p>
      <w:pPr>
        <w:numPr>
          <w:ilvl w:val="2"/>
          <w:numId w:val="900"/>
        </w:numPr>
        <w:spacing w:before="0" w:after="0"/>
      </w:pPr>
      <w:r>
        <w:t>Order of S_n</w:t>
      </w:r>
    </w:p>
    <w:p>
      <w:pPr>
        <w:numPr>
          <w:ilvl w:val="1"/>
          <w:numId w:val="900"/>
        </w:numPr>
        <w:spacing w:before="0" w:after="0"/>
      </w:pPr>
      <w:r>
        <w:t>Cycle Notation</w:t>
      </w:r>
    </w:p>
    <w:p>
      <w:pPr>
        <w:numPr>
          <w:ilvl w:val="2"/>
          <w:numId w:val="900"/>
        </w:numPr>
        <w:spacing w:before="0" w:after="0"/>
      </w:pPr>
      <w:r>
        <w:t>Writing Permutations as Cycles</w:t>
      </w:r>
    </w:p>
    <w:p>
      <w:pPr>
        <w:numPr>
          <w:ilvl w:val="2"/>
          <w:numId w:val="900"/>
        </w:numPr>
        <w:spacing w:before="0" w:after="0"/>
      </w:pPr>
      <w:r>
        <w:t>Disjoint Cycles</w:t>
      </w:r>
    </w:p>
    <w:p>
      <w:pPr>
        <w:numPr>
          <w:ilvl w:val="2"/>
          <w:numId w:val="900"/>
        </w:numPr>
        <w:spacing w:before="0" w:after="0"/>
      </w:pPr>
      <w:r>
        <w:t>Order of a Permutation</w:t>
      </w:r>
    </w:p>
    <w:p>
      <w:pPr>
        <w:numPr>
          <w:ilvl w:val="1"/>
          <w:numId w:val="900"/>
        </w:numPr>
        <w:spacing w:before="0" w:after="0"/>
      </w:pPr>
      <w:r>
        <w:t>Transpositions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Expressing Permutations as Products of Transpositions</w:t>
      </w:r>
    </w:p>
    <w:p>
      <w:pPr>
        <w:numPr>
          <w:ilvl w:val="1"/>
          <w:numId w:val="900"/>
        </w:numPr>
        <w:spacing w:before="0" w:after="0"/>
      </w:pPr>
      <w:r>
        <w:t>The Alternating Group A_n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Even and Odd Permutations</w:t>
      </w:r>
    </w:p>
    <w:p>
      <w:pPr>
        <w:numPr>
          <w:ilvl w:val="1"/>
          <w:numId w:val="900"/>
        </w:numPr>
        <w:spacing w:before="0" w:after="0"/>
      </w:pPr>
      <w:r>
        <w:t>Cayley's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0"/>
          <w:numId w:val="900"/>
        </w:numPr>
        <w:spacing w:before="0" w:after="0"/>
      </w:pPr>
      <w:r>
        <w:t>Cosets and Lagrange's Theorem</w:t>
      </w:r>
    </w:p>
    <w:p>
      <w:pPr>
        <w:numPr>
          <w:ilvl w:val="1"/>
          <w:numId w:val="900"/>
        </w:numPr>
        <w:spacing w:before="0" w:after="0"/>
      </w:pPr>
      <w:r>
        <w:t>Left Cosets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Right Cosets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Properties of Cosets</w:t>
      </w:r>
    </w:p>
    <w:p>
      <w:pPr>
        <w:numPr>
          <w:ilvl w:val="2"/>
          <w:numId w:val="900"/>
        </w:numPr>
        <w:spacing w:before="0" w:after="0"/>
      </w:pPr>
      <w:r>
        <w:t>Partitioning the Group</w:t>
      </w:r>
    </w:p>
    <w:p>
      <w:pPr>
        <w:numPr>
          <w:ilvl w:val="2"/>
          <w:numId w:val="900"/>
        </w:numPr>
        <w:spacing w:before="0" w:after="0"/>
      </w:pPr>
      <w:r>
        <w:t>Equivalence Relations</w:t>
      </w:r>
    </w:p>
    <w:p>
      <w:pPr>
        <w:numPr>
          <w:ilvl w:val="1"/>
          <w:numId w:val="900"/>
        </w:numPr>
        <w:spacing w:before="0" w:after="0"/>
      </w:pPr>
      <w:r>
        <w:t>Index of a Subgroup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1"/>
          <w:numId w:val="900"/>
        </w:numPr>
        <w:spacing w:before="0" w:after="0"/>
      </w:pPr>
      <w:r>
        <w:t>Lagrange's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Consequences for Element Orders</w:t>
      </w:r>
    </w:p>
    <w:p>
      <w:pPr>
        <w:numPr>
          <w:ilvl w:val="0"/>
          <w:numId w:val="900"/>
        </w:numPr>
        <w:spacing w:before="0" w:after="0"/>
      </w:pPr>
      <w:r>
        <w:t>Homomorphisms and Isomorphisms</w:t>
      </w:r>
    </w:p>
    <w:p>
      <w:pPr>
        <w:numPr>
          <w:ilvl w:val="1"/>
          <w:numId w:val="900"/>
        </w:numPr>
        <w:spacing w:before="0" w:after="0"/>
      </w:pPr>
      <w:r>
        <w:t>Group Homomorphisms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Properties of Homomorphisms</w:t>
      </w:r>
    </w:p>
    <w:p>
      <w:pPr>
        <w:numPr>
          <w:ilvl w:val="1"/>
          <w:numId w:val="900"/>
        </w:numPr>
        <w:spacing w:before="0" w:after="0"/>
      </w:pPr>
      <w:r>
        <w:t>Kernel of a Homomorphism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Image of a Homomorphism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Group Isomorphisms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Properties of Isomorphic Groups</w:t>
      </w:r>
    </w:p>
    <w:p>
      <w:pPr>
        <w:numPr>
          <w:ilvl w:val="1"/>
          <w:numId w:val="900"/>
        </w:numPr>
        <w:spacing w:before="0" w:after="0"/>
      </w:pPr>
      <w:r>
        <w:t>Automorphisms</w:t>
      </w:r>
    </w:p>
    <w:p>
      <w:pPr>
        <w:numPr>
          <w:ilvl w:val="2"/>
          <w:numId w:val="900"/>
        </w:numPr>
        <w:spacing w:before="0" w:after="0"/>
      </w:pPr>
      <w:r>
        <w:t>Definition of Automorphism</w:t>
      </w:r>
    </w:p>
    <w:p>
      <w:pPr>
        <w:numPr>
          <w:ilvl w:val="2"/>
          <w:numId w:val="900"/>
        </w:numPr>
        <w:spacing w:before="0" w:after="0"/>
      </w:pPr>
      <w:r>
        <w:t>Automorphism Group</w:t>
      </w:r>
    </w:p>
    <w:p>
      <w:pPr>
        <w:numPr>
          <w:ilvl w:val="1"/>
          <w:numId w:val="900"/>
        </w:numPr>
        <w:spacing w:before="0" w:after="0"/>
      </w:pPr>
      <w:r>
        <w:t>Inner Automorphisms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0"/>
          <w:numId w:val="900"/>
        </w:numPr>
        <w:spacing w:before="0" w:after="0"/>
      </w:pPr>
      <w:r>
        <w:t>Normal Subgroups and Quotient Groups</w:t>
      </w:r>
    </w:p>
    <w:p>
      <w:pPr>
        <w:numPr>
          <w:ilvl w:val="1"/>
          <w:numId w:val="900"/>
        </w:numPr>
        <w:spacing w:before="0" w:after="0"/>
      </w:pPr>
      <w:r>
        <w:t>Definition of a Normal Subgroup</w:t>
      </w:r>
    </w:p>
    <w:p>
      <w:pPr>
        <w:numPr>
          <w:ilvl w:val="1"/>
          <w:numId w:val="900"/>
        </w:numPr>
        <w:spacing w:before="0" w:after="0"/>
      </w:pPr>
      <w:r>
        <w:t>Tests for Normality</w:t>
      </w:r>
    </w:p>
    <w:p>
      <w:pPr>
        <w:numPr>
          <w:ilvl w:val="2"/>
          <w:numId w:val="900"/>
        </w:numPr>
        <w:spacing w:before="0" w:after="0"/>
      </w:pPr>
      <w:r>
        <w:t>Conjugation Criterion</w:t>
      </w:r>
    </w:p>
    <w:p>
      <w:pPr>
        <w:numPr>
          <w:ilvl w:val="2"/>
          <w:numId w:val="900"/>
        </w:numPr>
        <w:spacing w:before="0" w:after="0"/>
      </w:pPr>
      <w:r>
        <w:t>Coset Criterion</w:t>
      </w:r>
    </w:p>
    <w:p>
      <w:pPr>
        <w:numPr>
          <w:ilvl w:val="1"/>
          <w:numId w:val="900"/>
        </w:numPr>
        <w:spacing w:before="0" w:after="0"/>
      </w:pPr>
      <w:r>
        <w:t>Quotient Groups</w:t>
      </w:r>
    </w:p>
    <w:p>
      <w:pPr>
        <w:numPr>
          <w:ilvl w:val="2"/>
          <w:numId w:val="900"/>
        </w:numPr>
        <w:spacing w:before="0" w:after="0"/>
      </w:pPr>
      <w:r>
        <w:t>Construction and Properties</w:t>
      </w:r>
    </w:p>
    <w:p>
      <w:pPr>
        <w:numPr>
          <w:ilvl w:val="2"/>
          <w:numId w:val="900"/>
        </w:numPr>
        <w:spacing w:before="0" w:after="0"/>
      </w:pPr>
      <w:r>
        <w:t>Well-Definedness</w:t>
      </w:r>
    </w:p>
    <w:p>
      <w:pPr>
        <w:numPr>
          <w:ilvl w:val="1"/>
          <w:numId w:val="900"/>
        </w:numPr>
        <w:spacing w:before="0" w:after="0"/>
      </w:pPr>
      <w:r>
        <w:t>Properties of Quotient Groups</w:t>
      </w:r>
    </w:p>
    <w:p>
      <w:pPr>
        <w:numPr>
          <w:ilvl w:val="2"/>
          <w:numId w:val="900"/>
        </w:numPr>
        <w:spacing w:before="0" w:after="0"/>
      </w:pPr>
      <w:r>
        <w:t>Order of Quotient Groups</w:t>
      </w:r>
    </w:p>
    <w:p>
      <w:pPr>
        <w:numPr>
          <w:ilvl w:val="0"/>
          <w:numId w:val="900"/>
        </w:numPr>
        <w:spacing w:before="0" w:after="0"/>
      </w:pPr>
      <w:r>
        <w:t>The Isomorphism Theorems</w:t>
      </w:r>
    </w:p>
    <w:p>
      <w:pPr>
        <w:numPr>
          <w:ilvl w:val="1"/>
          <w:numId w:val="900"/>
        </w:numPr>
        <w:spacing w:before="0" w:after="0"/>
      </w:pPr>
      <w:r>
        <w:t>The First Isomorphism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The Second Isomorphism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The Third Isomorphism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The Lattice Isomorphism Theorem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0"/>
          <w:numId w:val="900"/>
        </w:numPr>
        <w:spacing w:before="0" w:after="0"/>
      </w:pPr>
      <w:r>
        <w:t>Group Actions</w:t>
      </w:r>
    </w:p>
    <w:p>
      <w:pPr>
        <w:numPr>
          <w:ilvl w:val="1"/>
          <w:numId w:val="900"/>
        </w:numPr>
        <w:spacing w:before="0" w:after="0"/>
      </w:pPr>
      <w:r>
        <w:t>Definition of a Group Action on a Set</w:t>
      </w:r>
    </w:p>
    <w:p>
      <w:pPr>
        <w:numPr>
          <w:ilvl w:val="1"/>
          <w:numId w:val="900"/>
        </w:numPr>
        <w:spacing w:before="0" w:after="0"/>
      </w:pPr>
      <w:r>
        <w:t>Examples of Group Actions</w:t>
      </w:r>
    </w:p>
    <w:p>
      <w:pPr>
        <w:numPr>
          <w:ilvl w:val="1"/>
          <w:numId w:val="900"/>
        </w:numPr>
        <w:spacing w:before="0" w:after="0"/>
      </w:pPr>
      <w:r>
        <w:t>Orbits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Stabilizers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The Orbit-Stabilizer Theorem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1"/>
          <w:numId w:val="900"/>
        </w:numPr>
        <w:spacing w:before="0" w:after="0"/>
      </w:pPr>
      <w:r>
        <w:t>Burnside's Lemma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Counting Orbits</w:t>
      </w:r>
    </w:p>
    <w:p>
      <w:pPr>
        <w:numPr>
          <w:ilvl w:val="0"/>
          <w:numId w:val="900"/>
        </w:numPr>
        <w:spacing w:before="0" w:after="0"/>
      </w:pPr>
      <w:r>
        <w:t>The Sylow Theorems</w:t>
      </w:r>
    </w:p>
    <w:p>
      <w:pPr>
        <w:numPr>
          <w:ilvl w:val="1"/>
          <w:numId w:val="900"/>
        </w:numPr>
        <w:spacing w:before="0" w:after="0"/>
      </w:pPr>
      <w:r>
        <w:t>p-Groups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Sylow p-Subgroups</w:t>
      </w:r>
    </w:p>
    <w:p>
      <w:pPr>
        <w:numPr>
          <w:ilvl w:val="2"/>
          <w:numId w:val="900"/>
        </w:numPr>
        <w:spacing w:before="0" w:after="0"/>
      </w:pPr>
      <w:r>
        <w:t>Definition and Existence</w:t>
      </w:r>
    </w:p>
    <w:p>
      <w:pPr>
        <w:numPr>
          <w:ilvl w:val="1"/>
          <w:numId w:val="900"/>
        </w:numPr>
        <w:spacing w:before="0" w:after="0"/>
      </w:pPr>
      <w:r>
        <w:t>The First Sylow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The Second Sylow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The Third Sylow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Applications in Classifying Finite Groups</w:t>
      </w:r>
    </w:p>
    <w:p>
      <w:pPr>
        <w:numPr>
          <w:ilvl w:val="0"/>
          <w:numId w:val="900"/>
        </w:numPr>
        <w:spacing w:before="0" w:after="0"/>
      </w:pPr>
      <w:r>
        <w:t>Structure of Finite Groups</w:t>
      </w:r>
    </w:p>
    <w:p>
      <w:pPr>
        <w:numPr>
          <w:ilvl w:val="1"/>
          <w:numId w:val="900"/>
        </w:numPr>
        <w:spacing w:before="0" w:after="0"/>
      </w:pPr>
      <w:r>
        <w:t>Direct Products of Groups</w:t>
      </w:r>
    </w:p>
    <w:p>
      <w:pPr>
        <w:numPr>
          <w:ilvl w:val="2"/>
          <w:numId w:val="900"/>
        </w:numPr>
        <w:spacing w:before="0" w:after="0"/>
      </w:pPr>
      <w:r>
        <w:t>External Direct Products</w:t>
      </w:r>
    </w:p>
    <w:p>
      <w:pPr>
        <w:numPr>
          <w:ilvl w:val="2"/>
          <w:numId w:val="900"/>
        </w:numPr>
        <w:spacing w:before="0" w:after="0"/>
      </w:pPr>
      <w:r>
        <w:t>Internal Direct Products</w:t>
      </w:r>
    </w:p>
    <w:p>
      <w:pPr>
        <w:numPr>
          <w:ilvl w:val="2"/>
          <w:numId w:val="900"/>
        </w:numPr>
        <w:spacing w:before="0" w:after="0"/>
      </w:pPr>
      <w:r>
        <w:t>Properties and Examples</w:t>
      </w:r>
    </w:p>
    <w:p>
      <w:pPr>
        <w:numPr>
          <w:ilvl w:val="1"/>
          <w:numId w:val="900"/>
        </w:numPr>
        <w:spacing w:before="0" w:after="0"/>
      </w:pPr>
      <w:r>
        <w:t>The Fundamental Theorem of Finitely Generated Abelian Groups</w:t>
      </w:r>
    </w:p>
    <w:p>
      <w:pPr>
        <w:numPr>
          <w:ilvl w:val="2"/>
          <w:numId w:val="900"/>
        </w:numPr>
        <w:spacing w:before="0" w:after="0"/>
      </w:pPr>
      <w:r>
        <w:t>Statement and Structure</w:t>
      </w:r>
    </w:p>
    <w:p>
      <w:pPr>
        <w:numPr>
          <w:ilvl w:val="2"/>
          <w:numId w:val="900"/>
        </w:numPr>
        <w:spacing w:before="0" w:after="0"/>
      </w:pPr>
      <w:r>
        <w:t>Primary Decomposition</w:t>
      </w:r>
    </w:p>
    <w:p>
      <w:pPr>
        <w:numPr>
          <w:ilvl w:val="2"/>
          <w:numId w:val="900"/>
        </w:numPr>
        <w:spacing w:before="0" w:after="0"/>
      </w:pPr>
      <w:r>
        <w:t>Invariant Factor Form</w:t>
      </w:r>
    </w:p>
    <w:p>
      <w:pPr>
        <w:numPr>
          <w:ilvl w:val="1"/>
          <w:numId w:val="900"/>
        </w:numPr>
        <w:spacing w:before="0" w:after="0"/>
      </w:pPr>
      <w:r>
        <w:t>Solvable Groups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Composition Series</w:t>
      </w:r>
    </w:p>
    <w:p>
      <w:pPr>
        <w:numPr>
          <w:ilvl w:val="1"/>
          <w:numId w:val="900"/>
        </w:numPr>
        <w:spacing w:before="0" w:after="0"/>
      </w:pPr>
      <w:r>
        <w:t>Nilpotent Groups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Central Series</w:t>
      </w:r>
    </w:p>
    <w:p>
      <w:pPr>
        <w:numPr>
          <w:ilvl w:val="1"/>
          <w:numId w:val="900"/>
        </w:numPr>
        <w:spacing w:before="0" w:after="0"/>
      </w:pPr>
      <w:r>
        <w:t>Simple Groups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Classification Overview</w:t>
      </w:r>
    </w:p>
    <w:p>
      <w:pPr>
        <w:pStyle w:val="Heading1"/>
      </w:pPr>
      <w:r>
        <w:t>Ring Theory</w:t>
      </w:r>
    </w:p>
    <w:p>
      <w:pPr>
        <w:numPr>
          <w:ilvl w:val="0"/>
          <w:numId w:val="900"/>
        </w:numPr>
        <w:spacing w:before="0" w:after="0"/>
      </w:pPr>
      <w:r>
        <w:t>Introduction to Rings</w:t>
      </w:r>
    </w:p>
    <w:p>
      <w:pPr>
        <w:numPr>
          <w:ilvl w:val="1"/>
          <w:numId w:val="900"/>
        </w:numPr>
        <w:spacing w:before="0" w:after="0"/>
      </w:pPr>
      <w:r>
        <w:t>Definition and Axioms of a Ring</w:t>
      </w:r>
    </w:p>
    <w:p>
      <w:pPr>
        <w:numPr>
          <w:ilvl w:val="2"/>
          <w:numId w:val="900"/>
        </w:numPr>
        <w:spacing w:before="0" w:after="0"/>
      </w:pPr>
      <w:r>
        <w:t>Addition Operation</w:t>
      </w:r>
    </w:p>
    <w:p>
      <w:pPr>
        <w:numPr>
          <w:ilvl w:val="2"/>
          <w:numId w:val="900"/>
        </w:numPr>
        <w:spacing w:before="0" w:after="0"/>
      </w:pPr>
      <w:r>
        <w:t>Multiplication Operation</w:t>
      </w:r>
    </w:p>
    <w:p>
      <w:pPr>
        <w:numPr>
          <w:ilvl w:val="2"/>
          <w:numId w:val="900"/>
        </w:numPr>
        <w:spacing w:before="0" w:after="0"/>
      </w:pPr>
      <w:r>
        <w:t>Ring Axioms</w:t>
      </w:r>
    </w:p>
    <w:p>
      <w:pPr>
        <w:numPr>
          <w:ilvl w:val="1"/>
          <w:numId w:val="900"/>
        </w:numPr>
        <w:spacing w:before="0" w:after="0"/>
      </w:pPr>
      <w:r>
        <w:t>Basic Properties</w:t>
      </w:r>
    </w:p>
    <w:p>
      <w:pPr>
        <w:numPr>
          <w:ilvl w:val="2"/>
          <w:numId w:val="900"/>
        </w:numPr>
        <w:spacing w:before="0" w:after="0"/>
      </w:pPr>
      <w:r>
        <w:t>Zero Element</w:t>
      </w:r>
    </w:p>
    <w:p>
      <w:pPr>
        <w:numPr>
          <w:ilvl w:val="2"/>
          <w:numId w:val="900"/>
        </w:numPr>
        <w:spacing w:before="0" w:after="0"/>
      </w:pPr>
      <w:r>
        <w:t>Additive Inverses</w:t>
      </w:r>
    </w:p>
    <w:p>
      <w:pPr>
        <w:numPr>
          <w:ilvl w:val="2"/>
          <w:numId w:val="900"/>
        </w:numPr>
        <w:spacing w:before="0" w:after="0"/>
      </w:pPr>
      <w:r>
        <w:t>Distributive Laws</w:t>
      </w:r>
    </w:p>
    <w:p>
      <w:pPr>
        <w:numPr>
          <w:ilvl w:val="1"/>
          <w:numId w:val="900"/>
        </w:numPr>
        <w:spacing w:before="0" w:after="0"/>
      </w:pPr>
      <w:r>
        <w:t>Commutative Rings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Noncommutative Rings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Rings with Unity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Units in a Ring</w:t>
      </w:r>
    </w:p>
    <w:p>
      <w:pPr>
        <w:numPr>
          <w:ilvl w:val="0"/>
          <w:numId w:val="900"/>
        </w:numPr>
        <w:spacing w:before="0" w:after="0"/>
      </w:pPr>
      <w:r>
        <w:t>Examples of Rings</w:t>
      </w:r>
    </w:p>
    <w:p>
      <w:pPr>
        <w:numPr>
          <w:ilvl w:val="1"/>
          <w:numId w:val="900"/>
        </w:numPr>
        <w:spacing w:before="0" w:after="0"/>
      </w:pPr>
      <w:r>
        <w:t>Rings of Numbers</w:t>
      </w:r>
    </w:p>
    <w:p>
      <w:pPr>
        <w:numPr>
          <w:ilvl w:val="2"/>
          <w:numId w:val="900"/>
        </w:numPr>
        <w:spacing w:before="0" w:after="0"/>
      </w:pPr>
      <w:r>
        <w:t>Integers</w:t>
      </w:r>
    </w:p>
    <w:p>
      <w:pPr>
        <w:numPr>
          <w:ilvl w:val="2"/>
          <w:numId w:val="900"/>
        </w:numPr>
        <w:spacing w:before="0" w:after="0"/>
      </w:pPr>
      <w:r>
        <w:t>Rational Numbers</w:t>
      </w:r>
    </w:p>
    <w:p>
      <w:pPr>
        <w:numPr>
          <w:ilvl w:val="2"/>
          <w:numId w:val="900"/>
        </w:numPr>
        <w:spacing w:before="0" w:after="0"/>
      </w:pPr>
      <w:r>
        <w:t>Real Numbers</w:t>
      </w:r>
    </w:p>
    <w:p>
      <w:pPr>
        <w:numPr>
          <w:ilvl w:val="2"/>
          <w:numId w:val="900"/>
        </w:numPr>
        <w:spacing w:before="0" w:after="0"/>
      </w:pPr>
      <w:r>
        <w:t>Complex Numbers</w:t>
      </w:r>
    </w:p>
    <w:p>
      <w:pPr>
        <w:numPr>
          <w:ilvl w:val="1"/>
          <w:numId w:val="900"/>
        </w:numPr>
        <w:spacing w:before="0" w:after="0"/>
      </w:pPr>
      <w:r>
        <w:t>The Ring of Integers Modulo n</w:t>
      </w:r>
    </w:p>
    <w:p>
      <w:pPr>
        <w:numPr>
          <w:ilvl w:val="2"/>
          <w:numId w:val="900"/>
        </w:numPr>
        <w:spacing w:before="0" w:after="0"/>
      </w:pPr>
      <w:r>
        <w:t>Construction and Properties</w:t>
      </w:r>
    </w:p>
    <w:p>
      <w:pPr>
        <w:numPr>
          <w:ilvl w:val="1"/>
          <w:numId w:val="900"/>
        </w:numPr>
        <w:spacing w:before="0" w:after="0"/>
      </w:pPr>
      <w:r>
        <w:t>Rings of Polynomials</w:t>
      </w:r>
    </w:p>
    <w:p>
      <w:pPr>
        <w:numPr>
          <w:ilvl w:val="2"/>
          <w:numId w:val="900"/>
        </w:numPr>
        <w:spacing w:before="0" w:after="0"/>
      </w:pPr>
      <w:r>
        <w:t>Polynomial Rings over Fields</w:t>
      </w:r>
    </w:p>
    <w:p>
      <w:pPr>
        <w:numPr>
          <w:ilvl w:val="2"/>
          <w:numId w:val="900"/>
        </w:numPr>
        <w:spacing w:before="0" w:after="0"/>
      </w:pPr>
      <w:r>
        <w:t>Polynomial Rings over Rings</w:t>
      </w:r>
    </w:p>
    <w:p>
      <w:pPr>
        <w:numPr>
          <w:ilvl w:val="1"/>
          <w:numId w:val="900"/>
        </w:numPr>
        <w:spacing w:before="0" w:after="0"/>
      </w:pPr>
      <w:r>
        <w:t>Rings of Matrices</w:t>
      </w:r>
    </w:p>
    <w:p>
      <w:pPr>
        <w:numPr>
          <w:ilvl w:val="2"/>
          <w:numId w:val="900"/>
        </w:numPr>
        <w:spacing w:before="0" w:after="0"/>
      </w:pPr>
      <w:r>
        <w:t>Matrix Addition and Multiplication</w:t>
      </w:r>
    </w:p>
    <w:p>
      <w:pPr>
        <w:numPr>
          <w:ilvl w:val="1"/>
          <w:numId w:val="900"/>
        </w:numPr>
        <w:spacing w:before="0" w:after="0"/>
      </w:pPr>
      <w:r>
        <w:t>Rings of Functions</w:t>
      </w:r>
    </w:p>
    <w:p>
      <w:pPr>
        <w:numPr>
          <w:ilvl w:val="2"/>
          <w:numId w:val="900"/>
        </w:numPr>
        <w:spacing w:before="0" w:after="0"/>
      </w:pPr>
      <w:r>
        <w:t>Pointwise Operations</w:t>
      </w:r>
    </w:p>
    <w:p>
      <w:pPr>
        <w:numPr>
          <w:ilvl w:val="2"/>
          <w:numId w:val="900"/>
        </w:numPr>
        <w:spacing w:before="0" w:after="0"/>
      </w:pPr>
      <w:r>
        <w:t>Continuous Functions</w:t>
      </w:r>
    </w:p>
    <w:p>
      <w:pPr>
        <w:numPr>
          <w:ilvl w:val="0"/>
          <w:numId w:val="900"/>
        </w:numPr>
        <w:spacing w:before="0" w:after="0"/>
      </w:pPr>
      <w:r>
        <w:t>Special Types of Rings</w:t>
      </w:r>
    </w:p>
    <w:p>
      <w:pPr>
        <w:numPr>
          <w:ilvl w:val="1"/>
          <w:numId w:val="900"/>
        </w:numPr>
        <w:spacing w:before="0" w:after="0"/>
      </w:pPr>
      <w:r>
        <w:t>Integral Domains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Zero Divisors</w:t>
      </w:r>
    </w:p>
    <w:p>
      <w:pPr>
        <w:numPr>
          <w:ilvl w:val="1"/>
          <w:numId w:val="900"/>
        </w:numPr>
        <w:spacing w:before="0" w:after="0"/>
      </w:pPr>
      <w:r>
        <w:t>Division Rings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Fields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Relationship to Other Ring Types</w:t>
      </w:r>
    </w:p>
    <w:p>
      <w:pPr>
        <w:numPr>
          <w:ilvl w:val="0"/>
          <w:numId w:val="900"/>
        </w:numPr>
        <w:spacing w:before="0" w:after="0"/>
      </w:pPr>
      <w:r>
        <w:t>Subrings and Ideals</w:t>
      </w:r>
    </w:p>
    <w:p>
      <w:pPr>
        <w:numPr>
          <w:ilvl w:val="1"/>
          <w:numId w:val="900"/>
        </w:numPr>
        <w:spacing w:before="0" w:after="0"/>
      </w:pPr>
      <w:r>
        <w:t>Definition of a Subring</w:t>
      </w:r>
    </w:p>
    <w:p>
      <w:pPr>
        <w:numPr>
          <w:ilvl w:val="2"/>
          <w:numId w:val="900"/>
        </w:numPr>
        <w:spacing w:before="0" w:after="0"/>
      </w:pPr>
      <w:r>
        <w:t>Subring Test</w:t>
      </w:r>
    </w:p>
    <w:p>
      <w:pPr>
        <w:numPr>
          <w:ilvl w:val="1"/>
          <w:numId w:val="900"/>
        </w:numPr>
        <w:spacing w:before="0" w:after="0"/>
      </w:pPr>
      <w:r>
        <w:t>Definition of an Ideal</w:t>
      </w:r>
    </w:p>
    <w:p>
      <w:pPr>
        <w:numPr>
          <w:ilvl w:val="2"/>
          <w:numId w:val="900"/>
        </w:numPr>
        <w:spacing w:before="0" w:after="0"/>
      </w:pPr>
      <w:r>
        <w:t>Left Ideals</w:t>
      </w:r>
    </w:p>
    <w:p>
      <w:pPr>
        <w:numPr>
          <w:ilvl w:val="2"/>
          <w:numId w:val="900"/>
        </w:numPr>
        <w:spacing w:before="0" w:after="0"/>
      </w:pPr>
      <w:r>
        <w:t>Right Ideals</w:t>
      </w:r>
    </w:p>
    <w:p>
      <w:pPr>
        <w:numPr>
          <w:ilvl w:val="2"/>
          <w:numId w:val="900"/>
        </w:numPr>
        <w:spacing w:before="0" w:after="0"/>
      </w:pPr>
      <w:r>
        <w:t>Two-Sided Ideals</w:t>
      </w:r>
    </w:p>
    <w:p>
      <w:pPr>
        <w:numPr>
          <w:ilvl w:val="1"/>
          <w:numId w:val="900"/>
        </w:numPr>
        <w:spacing w:before="0" w:after="0"/>
      </w:pPr>
      <w:r>
        <w:t>Principal Ideals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Principal Ideal Domains</w:t>
      </w:r>
    </w:p>
    <w:p>
      <w:pPr>
        <w:numPr>
          <w:ilvl w:val="1"/>
          <w:numId w:val="900"/>
        </w:numPr>
        <w:spacing w:before="0" w:after="0"/>
      </w:pPr>
      <w:r>
        <w:t>Operations on Ideals</w:t>
      </w:r>
    </w:p>
    <w:p>
      <w:pPr>
        <w:numPr>
          <w:ilvl w:val="2"/>
          <w:numId w:val="900"/>
        </w:numPr>
        <w:spacing w:before="0" w:after="0"/>
      </w:pPr>
      <w:r>
        <w:t>Sum of Ideals</w:t>
      </w:r>
    </w:p>
    <w:p>
      <w:pPr>
        <w:numPr>
          <w:ilvl w:val="2"/>
          <w:numId w:val="900"/>
        </w:numPr>
        <w:spacing w:before="0" w:after="0"/>
      </w:pPr>
      <w:r>
        <w:t>Product of Ideals</w:t>
      </w:r>
    </w:p>
    <w:p>
      <w:pPr>
        <w:numPr>
          <w:ilvl w:val="2"/>
          <w:numId w:val="900"/>
        </w:numPr>
        <w:spacing w:before="0" w:after="0"/>
      </w:pPr>
      <w:r>
        <w:t>Intersection of Ideals</w:t>
      </w:r>
    </w:p>
    <w:p>
      <w:pPr>
        <w:numPr>
          <w:ilvl w:val="0"/>
          <w:numId w:val="900"/>
        </w:numPr>
        <w:spacing w:before="0" w:after="0"/>
      </w:pPr>
      <w:r>
        <w:t>Quotient Rings and Homomorphisms</w:t>
      </w:r>
    </w:p>
    <w:p>
      <w:pPr>
        <w:numPr>
          <w:ilvl w:val="1"/>
          <w:numId w:val="900"/>
        </w:numPr>
        <w:spacing w:before="0" w:after="0"/>
      </w:pPr>
      <w:r>
        <w:t>Ring Homomorphisms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Properties of Homomorphisms</w:t>
      </w:r>
    </w:p>
    <w:p>
      <w:pPr>
        <w:numPr>
          <w:ilvl w:val="1"/>
          <w:numId w:val="900"/>
        </w:numPr>
        <w:spacing w:before="0" w:after="0"/>
      </w:pPr>
      <w:r>
        <w:t>Kernel of a Homomorphism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Image of a Homomorphism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Quotient Rings</w:t>
      </w:r>
    </w:p>
    <w:p>
      <w:pPr>
        <w:numPr>
          <w:ilvl w:val="2"/>
          <w:numId w:val="900"/>
        </w:numPr>
        <w:spacing w:before="0" w:after="0"/>
      </w:pPr>
      <w:r>
        <w:t>Construction and Properties</w:t>
      </w:r>
    </w:p>
    <w:p>
      <w:pPr>
        <w:numPr>
          <w:ilvl w:val="2"/>
          <w:numId w:val="900"/>
        </w:numPr>
        <w:spacing w:before="0" w:after="0"/>
      </w:pPr>
      <w:r>
        <w:t>Well-Definedness</w:t>
      </w:r>
    </w:p>
    <w:p>
      <w:pPr>
        <w:numPr>
          <w:ilvl w:val="1"/>
          <w:numId w:val="900"/>
        </w:numPr>
        <w:spacing w:before="0" w:after="0"/>
      </w:pPr>
      <w:r>
        <w:t>The Isomorphism Theorems for Rings</w:t>
      </w:r>
    </w:p>
    <w:p>
      <w:pPr>
        <w:numPr>
          <w:ilvl w:val="2"/>
          <w:numId w:val="900"/>
        </w:numPr>
        <w:spacing w:before="0" w:after="0"/>
      </w:pPr>
      <w:r>
        <w:t>First Isomorphism Theorem</w:t>
      </w:r>
    </w:p>
    <w:p>
      <w:pPr>
        <w:numPr>
          <w:ilvl w:val="2"/>
          <w:numId w:val="900"/>
        </w:numPr>
        <w:spacing w:before="0" w:after="0"/>
      </w:pPr>
      <w:r>
        <w:t>Second Isomorphism Theorem</w:t>
      </w:r>
    </w:p>
    <w:p>
      <w:pPr>
        <w:numPr>
          <w:ilvl w:val="2"/>
          <w:numId w:val="900"/>
        </w:numPr>
        <w:spacing w:before="0" w:after="0"/>
      </w:pPr>
      <w:r>
        <w:t>Third Isomorphism Theorem</w:t>
      </w:r>
    </w:p>
    <w:p>
      <w:pPr>
        <w:numPr>
          <w:ilvl w:val="0"/>
          <w:numId w:val="900"/>
        </w:numPr>
        <w:spacing w:before="0" w:after="0"/>
      </w:pPr>
      <w:r>
        <w:t>Prime and Maximal Ideals</w:t>
      </w:r>
    </w:p>
    <w:p>
      <w:pPr>
        <w:numPr>
          <w:ilvl w:val="1"/>
          <w:numId w:val="900"/>
        </w:numPr>
        <w:spacing w:before="0" w:after="0"/>
      </w:pPr>
      <w:r>
        <w:t>Definition of a Prime Ideal</w:t>
      </w:r>
    </w:p>
    <w:p>
      <w:pPr>
        <w:numPr>
          <w:ilvl w:val="2"/>
          <w:numId w:val="900"/>
        </w:numPr>
        <w:spacing w:before="0" w:after="0"/>
      </w:pPr>
      <w:r>
        <w:t>Properties and Examples</w:t>
      </w:r>
    </w:p>
    <w:p>
      <w:pPr>
        <w:numPr>
          <w:ilvl w:val="2"/>
          <w:numId w:val="900"/>
        </w:numPr>
        <w:spacing w:before="0" w:after="0"/>
      </w:pPr>
      <w:r>
        <w:t>Characterizations</w:t>
      </w:r>
    </w:p>
    <w:p>
      <w:pPr>
        <w:numPr>
          <w:ilvl w:val="1"/>
          <w:numId w:val="900"/>
        </w:numPr>
        <w:spacing w:before="0" w:after="0"/>
      </w:pPr>
      <w:r>
        <w:t>Definition of a Maximal Ideal</w:t>
      </w:r>
    </w:p>
    <w:p>
      <w:pPr>
        <w:numPr>
          <w:ilvl w:val="2"/>
          <w:numId w:val="900"/>
        </w:numPr>
        <w:spacing w:before="0" w:after="0"/>
      </w:pPr>
      <w:r>
        <w:t>Properties and Examples</w:t>
      </w:r>
    </w:p>
    <w:p>
      <w:pPr>
        <w:numPr>
          <w:ilvl w:val="2"/>
          <w:numId w:val="900"/>
        </w:numPr>
        <w:spacing w:before="0" w:after="0"/>
      </w:pPr>
      <w:r>
        <w:t>Characterizations</w:t>
      </w:r>
    </w:p>
    <w:p>
      <w:pPr>
        <w:numPr>
          <w:ilvl w:val="1"/>
          <w:numId w:val="900"/>
        </w:numPr>
        <w:spacing w:before="0" w:after="0"/>
      </w:pPr>
      <w:r>
        <w:t>Relationship between Ideals and Quotient Rings</w:t>
      </w:r>
    </w:p>
    <w:p>
      <w:pPr>
        <w:numPr>
          <w:ilvl w:val="2"/>
          <w:numId w:val="900"/>
        </w:numPr>
        <w:spacing w:before="0" w:after="0"/>
      </w:pPr>
      <w:r>
        <w:t>Prime Ideals and Integral Domains</w:t>
      </w:r>
    </w:p>
    <w:p>
      <w:pPr>
        <w:numPr>
          <w:ilvl w:val="2"/>
          <w:numId w:val="900"/>
        </w:numPr>
        <w:spacing w:before="0" w:after="0"/>
      </w:pPr>
      <w:r>
        <w:t>Maximal Ideals and Fields</w:t>
      </w:r>
    </w:p>
    <w:p>
      <w:pPr>
        <w:numPr>
          <w:ilvl w:val="0"/>
          <w:numId w:val="900"/>
        </w:numPr>
        <w:spacing w:before="0" w:after="0"/>
      </w:pPr>
      <w:r>
        <w:t>Polynomial Rings</w:t>
      </w:r>
    </w:p>
    <w:p>
      <w:pPr>
        <w:numPr>
          <w:ilvl w:val="1"/>
          <w:numId w:val="900"/>
        </w:numPr>
        <w:spacing w:before="0" w:after="0"/>
      </w:pPr>
      <w:r>
        <w:t>Polynomials over a Ring R[x]</w:t>
      </w:r>
    </w:p>
    <w:p>
      <w:pPr>
        <w:numPr>
          <w:ilvl w:val="2"/>
          <w:numId w:val="900"/>
        </w:numPr>
        <w:spacing w:before="0" w:after="0"/>
      </w:pPr>
      <w:r>
        <w:t>Definitions and Notation</w:t>
      </w:r>
    </w:p>
    <w:p>
      <w:pPr>
        <w:numPr>
          <w:ilvl w:val="2"/>
          <w:numId w:val="900"/>
        </w:numPr>
        <w:spacing w:before="0" w:after="0"/>
      </w:pPr>
      <w:r>
        <w:t>Degree of a Polynomial</w:t>
      </w:r>
    </w:p>
    <w:p>
      <w:pPr>
        <w:numPr>
          <w:ilvl w:val="1"/>
          <w:numId w:val="900"/>
        </w:numPr>
        <w:spacing w:before="0" w:after="0"/>
      </w:pPr>
      <w:r>
        <w:t>The Division Algorithm for Polynomials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2"/>
          <w:numId w:val="900"/>
        </w:numPr>
        <w:spacing w:before="0" w:after="0"/>
      </w:pPr>
      <w:r>
        <w:t>Conditions for Validity</w:t>
      </w:r>
    </w:p>
    <w:p>
      <w:pPr>
        <w:numPr>
          <w:ilvl w:val="1"/>
          <w:numId w:val="900"/>
        </w:numPr>
        <w:spacing w:before="0" w:after="0"/>
      </w:pPr>
      <w:r>
        <w:t>Roots of Polynomials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Factor Theorem</w:t>
      </w:r>
    </w:p>
    <w:p>
      <w:pPr>
        <w:numPr>
          <w:ilvl w:val="1"/>
          <w:numId w:val="900"/>
        </w:numPr>
        <w:spacing w:before="0" w:after="0"/>
      </w:pPr>
      <w:r>
        <w:t>Reducibility and Irreducibility</w:t>
      </w:r>
    </w:p>
    <w:p>
      <w:pPr>
        <w:numPr>
          <w:ilvl w:val="2"/>
          <w:numId w:val="900"/>
        </w:numPr>
        <w:spacing w:before="0" w:after="0"/>
      </w:pPr>
      <w:r>
        <w:t>Definitions and Criteria</w:t>
      </w:r>
    </w:p>
    <w:p>
      <w:pPr>
        <w:numPr>
          <w:ilvl w:val="2"/>
          <w:numId w:val="900"/>
        </w:numPr>
        <w:spacing w:before="0" w:after="0"/>
      </w:pPr>
      <w:r>
        <w:t>Irreducible Polynomials over Fields</w:t>
      </w:r>
    </w:p>
    <w:p>
      <w:pPr>
        <w:numPr>
          <w:ilvl w:val="1"/>
          <w:numId w:val="900"/>
        </w:numPr>
        <w:spacing w:before="0" w:after="0"/>
      </w:pPr>
      <w:r>
        <w:t>Eisenstein's Criterion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0"/>
          <w:numId w:val="900"/>
        </w:numPr>
        <w:spacing w:before="0" w:after="0"/>
      </w:pPr>
      <w:r>
        <w:t>Factorization in Commutative Rings</w:t>
      </w:r>
    </w:p>
    <w:p>
      <w:pPr>
        <w:numPr>
          <w:ilvl w:val="1"/>
          <w:numId w:val="900"/>
        </w:numPr>
        <w:spacing w:before="0" w:after="0"/>
      </w:pPr>
      <w:r>
        <w:t>Units in a Ring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Associates in a Ring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Irreducible Elements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Prime Elements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Unique Factorization Domains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Principal Ideal Domains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Relationship to UFDs</w:t>
      </w:r>
    </w:p>
    <w:p>
      <w:pPr>
        <w:numPr>
          <w:ilvl w:val="1"/>
          <w:numId w:val="900"/>
        </w:numPr>
        <w:spacing w:before="0" w:after="0"/>
      </w:pPr>
      <w:r>
        <w:t>Euclidean Domains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Euclidean Algorithm</w:t>
      </w:r>
    </w:p>
    <w:p>
      <w:pPr>
        <w:numPr>
          <w:ilvl w:val="1"/>
          <w:numId w:val="900"/>
        </w:numPr>
        <w:spacing w:before="0" w:after="0"/>
      </w:pPr>
      <w:r>
        <w:t>Relationships between Euclidean Domains, PIDs, and UFDs</w:t>
      </w:r>
    </w:p>
    <w:p>
      <w:pPr>
        <w:numPr>
          <w:ilvl w:val="2"/>
          <w:numId w:val="900"/>
        </w:numPr>
        <w:spacing w:before="0" w:after="0"/>
      </w:pPr>
      <w:r>
        <w:t>Hierarchy of Ring Types</w:t>
      </w:r>
    </w:p>
    <w:p>
      <w:pPr>
        <w:pStyle w:val="Heading1"/>
      </w:pPr>
      <w:r>
        <w:t>Field Theory and Galois Theory</w:t>
      </w:r>
    </w:p>
    <w:p>
      <w:pPr>
        <w:numPr>
          <w:ilvl w:val="0"/>
          <w:numId w:val="900"/>
        </w:numPr>
        <w:spacing w:before="0" w:after="0"/>
      </w:pPr>
      <w:r>
        <w:t>Introduction to Fields</w:t>
      </w:r>
    </w:p>
    <w:p>
      <w:pPr>
        <w:numPr>
          <w:ilvl w:val="1"/>
          <w:numId w:val="900"/>
        </w:numPr>
        <w:spacing w:before="0" w:after="0"/>
      </w:pPr>
      <w:r>
        <w:t>Review of Field Axioms</w:t>
      </w:r>
    </w:p>
    <w:p>
      <w:pPr>
        <w:numPr>
          <w:ilvl w:val="2"/>
          <w:numId w:val="900"/>
        </w:numPr>
        <w:spacing w:before="0" w:after="0"/>
      </w:pPr>
      <w:r>
        <w:t>Additive Structure</w:t>
      </w:r>
    </w:p>
    <w:p>
      <w:pPr>
        <w:numPr>
          <w:ilvl w:val="2"/>
          <w:numId w:val="900"/>
        </w:numPr>
        <w:spacing w:before="0" w:after="0"/>
      </w:pPr>
      <w:r>
        <w:t>Multiplicative Structure</w:t>
      </w:r>
    </w:p>
    <w:p>
      <w:pPr>
        <w:numPr>
          <w:ilvl w:val="1"/>
          <w:numId w:val="900"/>
        </w:numPr>
        <w:spacing w:before="0" w:after="0"/>
      </w:pPr>
      <w:r>
        <w:t>Characteristic of a Field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Prime Fields</w:t>
      </w:r>
    </w:p>
    <w:p>
      <w:pPr>
        <w:numPr>
          <w:ilvl w:val="2"/>
          <w:numId w:val="900"/>
        </w:numPr>
        <w:spacing w:before="0" w:after="0"/>
      </w:pPr>
      <w:r>
        <w:t>Construction and Properties</w:t>
      </w:r>
    </w:p>
    <w:p>
      <w:pPr>
        <w:numPr>
          <w:ilvl w:val="2"/>
          <w:numId w:val="900"/>
        </w:numPr>
        <w:spacing w:before="0" w:after="0"/>
      </w:pPr>
      <w:r>
        <w:t>Q and Z_p as Prime Fields</w:t>
      </w:r>
    </w:p>
    <w:p>
      <w:pPr>
        <w:numPr>
          <w:ilvl w:val="0"/>
          <w:numId w:val="900"/>
        </w:numPr>
        <w:spacing w:before="0" w:after="0"/>
      </w:pPr>
      <w:r>
        <w:t>Field Extensions</w:t>
      </w:r>
    </w:p>
    <w:p>
      <w:pPr>
        <w:numPr>
          <w:ilvl w:val="1"/>
          <w:numId w:val="900"/>
        </w:numPr>
        <w:spacing w:before="0" w:after="0"/>
      </w:pPr>
      <w:r>
        <w:t>Base Field and Extension Field</w:t>
      </w:r>
    </w:p>
    <w:p>
      <w:pPr>
        <w:numPr>
          <w:ilvl w:val="2"/>
          <w:numId w:val="900"/>
        </w:numPr>
        <w:spacing w:before="0" w:after="0"/>
      </w:pPr>
      <w:r>
        <w:t>Definitions and Examples</w:t>
      </w:r>
    </w:p>
    <w:p>
      <w:pPr>
        <w:numPr>
          <w:ilvl w:val="1"/>
          <w:numId w:val="900"/>
        </w:numPr>
        <w:spacing w:before="0" w:after="0"/>
      </w:pPr>
      <w:r>
        <w:t>Degree of an Extension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Finite and Infinite Extensions</w:t>
      </w:r>
    </w:p>
    <w:p>
      <w:pPr>
        <w:numPr>
          <w:ilvl w:val="1"/>
          <w:numId w:val="900"/>
        </w:numPr>
        <w:spacing w:before="0" w:after="0"/>
      </w:pPr>
      <w:r>
        <w:t>The Tower Law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2"/>
          <w:numId w:val="900"/>
        </w:numPr>
        <w:spacing w:before="0" w:after="0"/>
      </w:pPr>
      <w:r>
        <w:t>Multiplicativity of Degrees</w:t>
      </w:r>
    </w:p>
    <w:p>
      <w:pPr>
        <w:numPr>
          <w:ilvl w:val="0"/>
          <w:numId w:val="900"/>
        </w:numPr>
        <w:spacing w:before="0" w:after="0"/>
      </w:pPr>
      <w:r>
        <w:t>Algebraic and Transcendental Extensions</w:t>
      </w:r>
    </w:p>
    <w:p>
      <w:pPr>
        <w:numPr>
          <w:ilvl w:val="1"/>
          <w:numId w:val="900"/>
        </w:numPr>
        <w:spacing w:before="0" w:after="0"/>
      </w:pPr>
      <w:r>
        <w:t>Algebraic Elements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Transcendental Elements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Minimal Polynomial of an Algebraic Element</w:t>
      </w:r>
    </w:p>
    <w:p>
      <w:pPr>
        <w:numPr>
          <w:ilvl w:val="2"/>
          <w:numId w:val="900"/>
        </w:numPr>
        <w:spacing w:before="0" w:after="0"/>
      </w:pPr>
      <w:r>
        <w:t>Existence and Uniqueness</w:t>
      </w:r>
    </w:p>
    <w:p>
      <w:pPr>
        <w:numPr>
          <w:ilvl w:val="1"/>
          <w:numId w:val="900"/>
        </w:numPr>
        <w:spacing w:before="0" w:after="0"/>
      </w:pPr>
      <w:r>
        <w:t>Simple Extensions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F(α) Construction</w:t>
      </w:r>
    </w:p>
    <w:p>
      <w:pPr>
        <w:numPr>
          <w:ilvl w:val="1"/>
          <w:numId w:val="900"/>
        </w:numPr>
        <w:spacing w:before="0" w:after="0"/>
      </w:pPr>
      <w:r>
        <w:t>Finitely Generated Extensions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0"/>
          <w:numId w:val="900"/>
        </w:numPr>
        <w:spacing w:before="0" w:after="0"/>
      </w:pPr>
      <w:r>
        <w:t>Straightedge and Compass Constructions</w:t>
      </w:r>
    </w:p>
    <w:p>
      <w:pPr>
        <w:numPr>
          <w:ilvl w:val="1"/>
          <w:numId w:val="900"/>
        </w:numPr>
        <w:spacing w:before="0" w:after="0"/>
      </w:pPr>
      <w:r>
        <w:t>Constructible Numbers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Field of Constructible Numbers</w:t>
      </w:r>
    </w:p>
    <w:p>
      <w:pPr>
        <w:numPr>
          <w:ilvl w:val="1"/>
          <w:numId w:val="900"/>
        </w:numPr>
        <w:spacing w:before="0" w:after="0"/>
      </w:pPr>
      <w:r>
        <w:t>Impossibility of Classical Problems</w:t>
      </w:r>
    </w:p>
    <w:p>
      <w:pPr>
        <w:numPr>
          <w:ilvl w:val="2"/>
          <w:numId w:val="900"/>
        </w:numPr>
        <w:spacing w:before="0" w:after="0"/>
      </w:pPr>
      <w:r>
        <w:t>Squaring the Circle</w:t>
      </w:r>
    </w:p>
    <w:p>
      <w:pPr>
        <w:numPr>
          <w:ilvl w:val="2"/>
          <w:numId w:val="900"/>
        </w:numPr>
        <w:spacing w:before="0" w:after="0"/>
      </w:pPr>
      <w:r>
        <w:t>Doubling the Cube</w:t>
      </w:r>
    </w:p>
    <w:p>
      <w:pPr>
        <w:numPr>
          <w:ilvl w:val="2"/>
          <w:numId w:val="900"/>
        </w:numPr>
        <w:spacing w:before="0" w:after="0"/>
      </w:pPr>
      <w:r>
        <w:t>Trisecting the Angle</w:t>
      </w:r>
    </w:p>
    <w:p>
      <w:pPr>
        <w:numPr>
          <w:ilvl w:val="0"/>
          <w:numId w:val="900"/>
        </w:numPr>
        <w:spacing w:before="0" w:after="0"/>
      </w:pPr>
      <w:r>
        <w:t>Splitting Fields and Algebraic Closure</w:t>
      </w:r>
    </w:p>
    <w:p>
      <w:pPr>
        <w:numPr>
          <w:ilvl w:val="1"/>
          <w:numId w:val="900"/>
        </w:numPr>
        <w:spacing w:before="0" w:after="0"/>
      </w:pPr>
      <w:r>
        <w:t>Definition of a Splitting Field</w:t>
      </w:r>
    </w:p>
    <w:p>
      <w:pPr>
        <w:numPr>
          <w:ilvl w:val="2"/>
          <w:numId w:val="900"/>
        </w:numPr>
        <w:spacing w:before="0" w:after="0"/>
      </w:pPr>
      <w:r>
        <w:t>Construction and Examples</w:t>
      </w:r>
    </w:p>
    <w:p>
      <w:pPr>
        <w:numPr>
          <w:ilvl w:val="1"/>
          <w:numId w:val="900"/>
        </w:numPr>
        <w:spacing w:before="0" w:after="0"/>
      </w:pPr>
      <w:r>
        <w:t>Existence and Uniqueness of Splitting Fields</w:t>
      </w:r>
    </w:p>
    <w:p>
      <w:pPr>
        <w:numPr>
          <w:ilvl w:val="2"/>
          <w:numId w:val="900"/>
        </w:numPr>
        <w:spacing w:before="0" w:after="0"/>
      </w:pPr>
      <w:r>
        <w:t>Proof Techniques</w:t>
      </w:r>
    </w:p>
    <w:p>
      <w:pPr>
        <w:numPr>
          <w:ilvl w:val="1"/>
          <w:numId w:val="900"/>
        </w:numPr>
        <w:spacing w:before="0" w:after="0"/>
      </w:pPr>
      <w:r>
        <w:t>Algebraically Closed Fields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The Fundamental Theorem of Algebra</w:t>
      </w:r>
    </w:p>
    <w:p>
      <w:pPr>
        <w:numPr>
          <w:ilvl w:val="2"/>
          <w:numId w:val="900"/>
        </w:numPr>
        <w:spacing w:before="0" w:after="0"/>
      </w:pPr>
      <w:r>
        <w:t>Statement and Consequences</w:t>
      </w:r>
    </w:p>
    <w:p>
      <w:pPr>
        <w:numPr>
          <w:ilvl w:val="0"/>
          <w:numId w:val="900"/>
        </w:numPr>
        <w:spacing w:before="0" w:after="0"/>
      </w:pPr>
      <w:r>
        <w:t>Finite Fields</w:t>
      </w:r>
    </w:p>
    <w:p>
      <w:pPr>
        <w:numPr>
          <w:ilvl w:val="1"/>
          <w:numId w:val="900"/>
        </w:numPr>
        <w:spacing w:before="0" w:after="0"/>
      </w:pPr>
      <w:r>
        <w:t>Existence and Uniqueness</w:t>
      </w:r>
    </w:p>
    <w:p>
      <w:pPr>
        <w:numPr>
          <w:ilvl w:val="2"/>
          <w:numId w:val="900"/>
        </w:numPr>
        <w:spacing w:before="0" w:after="0"/>
      </w:pPr>
      <w:r>
        <w:t>Construction of Finite Fields</w:t>
      </w:r>
    </w:p>
    <w:p>
      <w:pPr>
        <w:numPr>
          <w:ilvl w:val="2"/>
          <w:numId w:val="900"/>
        </w:numPr>
        <w:spacing w:before="0" w:after="0"/>
      </w:pPr>
      <w:r>
        <w:t>Galois Fields GF(p^n)</w:t>
      </w:r>
    </w:p>
    <w:p>
      <w:pPr>
        <w:numPr>
          <w:ilvl w:val="1"/>
          <w:numId w:val="900"/>
        </w:numPr>
        <w:spacing w:before="0" w:after="0"/>
      </w:pPr>
      <w:r>
        <w:t>Structure of Finite Fields</w:t>
      </w:r>
    </w:p>
    <w:p>
      <w:pPr>
        <w:numPr>
          <w:ilvl w:val="2"/>
          <w:numId w:val="900"/>
        </w:numPr>
        <w:spacing w:before="0" w:after="0"/>
      </w:pPr>
      <w:r>
        <w:t>Multiplicative Group</w:t>
      </w:r>
    </w:p>
    <w:p>
      <w:pPr>
        <w:numPr>
          <w:ilvl w:val="2"/>
          <w:numId w:val="900"/>
        </w:numPr>
        <w:spacing w:before="0" w:after="0"/>
      </w:pPr>
      <w:r>
        <w:t>Additive Group</w:t>
      </w:r>
    </w:p>
    <w:p>
      <w:pPr>
        <w:numPr>
          <w:ilvl w:val="1"/>
          <w:numId w:val="900"/>
        </w:numPr>
        <w:spacing w:before="0" w:after="0"/>
      </w:pPr>
      <w:r>
        <w:t>Subfields of a Finite Field</w:t>
      </w:r>
    </w:p>
    <w:p>
      <w:pPr>
        <w:numPr>
          <w:ilvl w:val="2"/>
          <w:numId w:val="900"/>
        </w:numPr>
        <w:spacing w:before="0" w:after="0"/>
      </w:pPr>
      <w:r>
        <w:t>Classification and Examples</w:t>
      </w:r>
    </w:p>
    <w:p>
      <w:pPr>
        <w:numPr>
          <w:ilvl w:val="2"/>
          <w:numId w:val="900"/>
        </w:numPr>
        <w:spacing w:before="0" w:after="0"/>
      </w:pPr>
      <w:r>
        <w:t>Lattice of Subfields</w:t>
      </w:r>
    </w:p>
    <w:p>
      <w:pPr>
        <w:numPr>
          <w:ilvl w:val="0"/>
          <w:numId w:val="900"/>
        </w:numPr>
        <w:spacing w:before="0" w:after="0"/>
      </w:pPr>
      <w:r>
        <w:t>Galois Theory</w:t>
      </w:r>
    </w:p>
    <w:p>
      <w:pPr>
        <w:numPr>
          <w:ilvl w:val="1"/>
          <w:numId w:val="900"/>
        </w:numPr>
        <w:spacing w:before="0" w:after="0"/>
      </w:pPr>
      <w:r>
        <w:t>The Galois Group of an Extension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Automorphisms of Field Extensions</w:t>
      </w:r>
    </w:p>
    <w:p>
      <w:pPr>
        <w:numPr>
          <w:ilvl w:val="1"/>
          <w:numId w:val="900"/>
        </w:numPr>
        <w:spacing w:before="0" w:after="0"/>
      </w:pPr>
      <w:r>
        <w:t>Separable Extensions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Separable Polynomials</w:t>
      </w:r>
    </w:p>
    <w:p>
      <w:pPr>
        <w:numPr>
          <w:ilvl w:val="1"/>
          <w:numId w:val="900"/>
        </w:numPr>
        <w:spacing w:before="0" w:after="0"/>
      </w:pPr>
      <w:r>
        <w:t>Normal Extensions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Splitting Fields as Normal Extensions</w:t>
      </w:r>
    </w:p>
    <w:p>
      <w:pPr>
        <w:numPr>
          <w:ilvl w:val="1"/>
          <w:numId w:val="900"/>
        </w:numPr>
        <w:spacing w:before="0" w:after="0"/>
      </w:pPr>
      <w:r>
        <w:t>Galois Extensions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Finite Separable Normal Extensions</w:t>
      </w:r>
    </w:p>
    <w:p>
      <w:pPr>
        <w:numPr>
          <w:ilvl w:val="1"/>
          <w:numId w:val="900"/>
        </w:numPr>
        <w:spacing w:before="0" w:after="0"/>
      </w:pPr>
      <w:r>
        <w:t>The Fundamental Theorem of Galois Theory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2"/>
          <w:numId w:val="900"/>
        </w:numPr>
        <w:spacing w:before="0" w:after="0"/>
      </w:pPr>
      <w:r>
        <w:t>Galois Correspondence</w:t>
      </w:r>
    </w:p>
    <w:p>
      <w:pPr>
        <w:numPr>
          <w:ilvl w:val="1"/>
          <w:numId w:val="900"/>
        </w:numPr>
        <w:spacing w:before="0" w:after="0"/>
      </w:pPr>
      <w:r>
        <w:t>Correspondence between Subgroups and Subfields</w:t>
      </w:r>
    </w:p>
    <w:p>
      <w:pPr>
        <w:numPr>
          <w:ilvl w:val="2"/>
          <w:numId w:val="900"/>
        </w:numPr>
        <w:spacing w:before="0" w:after="0"/>
      </w:pPr>
      <w:r>
        <w:t>Fixed Fields</w:t>
      </w:r>
    </w:p>
    <w:p>
      <w:pPr>
        <w:numPr>
          <w:ilvl w:val="2"/>
          <w:numId w:val="900"/>
        </w:numPr>
        <w:spacing w:before="0" w:after="0"/>
      </w:pPr>
      <w:r>
        <w:t>Galois Groups of Subextensions</w:t>
      </w:r>
    </w:p>
    <w:p>
      <w:pPr>
        <w:numPr>
          <w:ilvl w:val="0"/>
          <w:numId w:val="900"/>
        </w:numPr>
        <w:spacing w:before="0" w:after="0"/>
      </w:pPr>
      <w:r>
        <w:t>Applications of Galois Theory</w:t>
      </w:r>
    </w:p>
    <w:p>
      <w:pPr>
        <w:numPr>
          <w:ilvl w:val="1"/>
          <w:numId w:val="900"/>
        </w:numPr>
        <w:spacing w:before="0" w:after="0"/>
      </w:pPr>
      <w:r>
        <w:t>The Insolvability of the Quintic by Radicals</w:t>
      </w:r>
    </w:p>
    <w:p>
      <w:pPr>
        <w:numPr>
          <w:ilvl w:val="2"/>
          <w:numId w:val="900"/>
        </w:numPr>
        <w:spacing w:before="0" w:after="0"/>
      </w:pPr>
      <w:r>
        <w:t>Historical Context</w:t>
      </w:r>
    </w:p>
    <w:p>
      <w:pPr>
        <w:numPr>
          <w:ilvl w:val="2"/>
          <w:numId w:val="900"/>
        </w:numPr>
        <w:spacing w:before="0" w:after="0"/>
      </w:pPr>
      <w:r>
        <w:t>Proof Outline</w:t>
      </w:r>
    </w:p>
    <w:p>
      <w:pPr>
        <w:numPr>
          <w:ilvl w:val="1"/>
          <w:numId w:val="900"/>
        </w:numPr>
        <w:spacing w:before="0" w:after="0"/>
      </w:pPr>
      <w:r>
        <w:t>Cyclotomic Extensions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Cyclotomic Fields</w:t>
      </w:r>
    </w:p>
    <w:p>
      <w:pPr>
        <w:numPr>
          <w:ilvl w:val="1"/>
          <w:numId w:val="900"/>
        </w:numPr>
        <w:spacing w:before="0" w:after="0"/>
      </w:pPr>
      <w:r>
        <w:t>Cyclotomic Polynomials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Irreducibility</w:t>
      </w:r>
    </w:p>
    <w:p>
      <w:pPr>
        <w:pStyle w:val="Heading1"/>
      </w:pPr>
      <w:r>
        <w:t>Module Theory</w:t>
      </w:r>
    </w:p>
    <w:p>
      <w:pPr>
        <w:numPr>
          <w:ilvl w:val="0"/>
          <w:numId w:val="900"/>
        </w:numPr>
        <w:spacing w:before="0" w:after="0"/>
      </w:pPr>
      <w:r>
        <w:t>Introduction to Modules</w:t>
      </w:r>
    </w:p>
    <w:p>
      <w:pPr>
        <w:numPr>
          <w:ilvl w:val="1"/>
          <w:numId w:val="900"/>
        </w:numPr>
        <w:spacing w:before="0" w:after="0"/>
      </w:pPr>
      <w:r>
        <w:t>Definition of a Module over a Ring</w:t>
      </w:r>
    </w:p>
    <w:p>
      <w:pPr>
        <w:numPr>
          <w:ilvl w:val="2"/>
          <w:numId w:val="900"/>
        </w:numPr>
        <w:spacing w:before="0" w:after="0"/>
      </w:pPr>
      <w:r>
        <w:t>Left Modules</w:t>
      </w:r>
    </w:p>
    <w:p>
      <w:pPr>
        <w:numPr>
          <w:ilvl w:val="2"/>
          <w:numId w:val="900"/>
        </w:numPr>
        <w:spacing w:before="0" w:after="0"/>
      </w:pPr>
      <w:r>
        <w:t>Right Modules</w:t>
      </w:r>
    </w:p>
    <w:p>
      <w:pPr>
        <w:numPr>
          <w:ilvl w:val="1"/>
          <w:numId w:val="900"/>
        </w:numPr>
        <w:spacing w:before="0" w:after="0"/>
      </w:pPr>
      <w:r>
        <w:t>Modules vs. Vector Spaces</w:t>
      </w:r>
    </w:p>
    <w:p>
      <w:pPr>
        <w:numPr>
          <w:ilvl w:val="2"/>
          <w:numId w:val="900"/>
        </w:numPr>
        <w:spacing w:before="0" w:after="0"/>
      </w:pPr>
      <w:r>
        <w:t>Similarities and Differences</w:t>
      </w:r>
    </w:p>
    <w:p>
      <w:pPr>
        <w:numPr>
          <w:ilvl w:val="1"/>
          <w:numId w:val="900"/>
        </w:numPr>
        <w:spacing w:before="0" w:after="0"/>
      </w:pPr>
      <w:r>
        <w:t>Examples of Modules</w:t>
      </w:r>
    </w:p>
    <w:p>
      <w:pPr>
        <w:numPr>
          <w:ilvl w:val="2"/>
          <w:numId w:val="900"/>
        </w:numPr>
        <w:spacing w:before="0" w:after="0"/>
      </w:pPr>
      <w:r>
        <w:t>Vector Spaces as Modules over Fields</w:t>
      </w:r>
    </w:p>
    <w:p>
      <w:pPr>
        <w:numPr>
          <w:ilvl w:val="2"/>
          <w:numId w:val="900"/>
        </w:numPr>
        <w:spacing w:before="0" w:after="0"/>
      </w:pPr>
      <w:r>
        <w:t>Abelian Groups as Z-modules</w:t>
      </w:r>
    </w:p>
    <w:p>
      <w:pPr>
        <w:numPr>
          <w:ilvl w:val="2"/>
          <w:numId w:val="900"/>
        </w:numPr>
        <w:spacing w:before="0" w:after="0"/>
      </w:pPr>
      <w:r>
        <w:t>Ideals as Modules</w:t>
      </w:r>
    </w:p>
    <w:p>
      <w:pPr>
        <w:numPr>
          <w:ilvl w:val="0"/>
          <w:numId w:val="900"/>
        </w:numPr>
        <w:spacing w:before="0" w:after="0"/>
      </w:pPr>
      <w:r>
        <w:t>Submodules and Homomorphisms</w:t>
      </w:r>
    </w:p>
    <w:p>
      <w:pPr>
        <w:numPr>
          <w:ilvl w:val="1"/>
          <w:numId w:val="900"/>
        </w:numPr>
        <w:spacing w:before="0" w:after="0"/>
      </w:pPr>
      <w:r>
        <w:t>Submodules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Submodule Test</w:t>
      </w:r>
    </w:p>
    <w:p>
      <w:pPr>
        <w:numPr>
          <w:ilvl w:val="1"/>
          <w:numId w:val="900"/>
        </w:numPr>
        <w:spacing w:before="0" w:after="0"/>
      </w:pPr>
      <w:r>
        <w:t>Quotient Modules</w:t>
      </w:r>
    </w:p>
    <w:p>
      <w:pPr>
        <w:numPr>
          <w:ilvl w:val="2"/>
          <w:numId w:val="900"/>
        </w:numPr>
        <w:spacing w:before="0" w:after="0"/>
      </w:pPr>
      <w:r>
        <w:t>Construction and Properties</w:t>
      </w:r>
    </w:p>
    <w:p>
      <w:pPr>
        <w:numPr>
          <w:ilvl w:val="2"/>
          <w:numId w:val="900"/>
        </w:numPr>
        <w:spacing w:before="0" w:after="0"/>
      </w:pPr>
      <w:r>
        <w:t>Well-Definedness</w:t>
      </w:r>
    </w:p>
    <w:p>
      <w:pPr>
        <w:numPr>
          <w:ilvl w:val="1"/>
          <w:numId w:val="900"/>
        </w:numPr>
        <w:spacing w:before="0" w:after="0"/>
      </w:pPr>
      <w:r>
        <w:t>Module Homomorphisms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Kernel and Image</w:t>
      </w:r>
    </w:p>
    <w:p>
      <w:pPr>
        <w:numPr>
          <w:ilvl w:val="1"/>
          <w:numId w:val="900"/>
        </w:numPr>
        <w:spacing w:before="0" w:after="0"/>
      </w:pPr>
      <w:r>
        <w:t>The Isomorphism Theorems for Modules</w:t>
      </w:r>
    </w:p>
    <w:p>
      <w:pPr>
        <w:numPr>
          <w:ilvl w:val="2"/>
          <w:numId w:val="900"/>
        </w:numPr>
        <w:spacing w:before="0" w:after="0"/>
      </w:pPr>
      <w:r>
        <w:t>First Isomorphism Theorem</w:t>
      </w:r>
    </w:p>
    <w:p>
      <w:pPr>
        <w:numPr>
          <w:ilvl w:val="2"/>
          <w:numId w:val="900"/>
        </w:numPr>
        <w:spacing w:before="0" w:after="0"/>
      </w:pPr>
      <w:r>
        <w:t>Second Isomorphism Theorem</w:t>
      </w:r>
    </w:p>
    <w:p>
      <w:pPr>
        <w:numPr>
          <w:ilvl w:val="2"/>
          <w:numId w:val="900"/>
        </w:numPr>
        <w:spacing w:before="0" w:after="0"/>
      </w:pPr>
      <w:r>
        <w:t>Third Isomorphism Theorem</w:t>
      </w:r>
    </w:p>
    <w:p>
      <w:pPr>
        <w:numPr>
          <w:ilvl w:val="0"/>
          <w:numId w:val="900"/>
        </w:numPr>
        <w:spacing w:before="0" w:after="0"/>
      </w:pPr>
      <w:r>
        <w:t>Free Modules and Direct Sums</w:t>
      </w:r>
    </w:p>
    <w:p>
      <w:pPr>
        <w:numPr>
          <w:ilvl w:val="1"/>
          <w:numId w:val="900"/>
        </w:numPr>
        <w:spacing w:before="0" w:after="0"/>
      </w:pPr>
      <w:r>
        <w:t>Linear Combinations and Spanning Sets</w:t>
      </w:r>
    </w:p>
    <w:p>
      <w:pPr>
        <w:numPr>
          <w:ilvl w:val="2"/>
          <w:numId w:val="900"/>
        </w:numPr>
        <w:spacing w:before="0" w:after="0"/>
      </w:pPr>
      <w:r>
        <w:t>Definitions and Properties</w:t>
      </w:r>
    </w:p>
    <w:p>
      <w:pPr>
        <w:numPr>
          <w:ilvl w:val="1"/>
          <w:numId w:val="900"/>
        </w:numPr>
        <w:spacing w:before="0" w:after="0"/>
      </w:pPr>
      <w:r>
        <w:t>Linear Independence and Basis</w:t>
      </w:r>
    </w:p>
    <w:p>
      <w:pPr>
        <w:numPr>
          <w:ilvl w:val="2"/>
          <w:numId w:val="900"/>
        </w:numPr>
        <w:spacing w:before="0" w:after="0"/>
      </w:pPr>
      <w:r>
        <w:t>Definitions and Properties</w:t>
      </w:r>
    </w:p>
    <w:p>
      <w:pPr>
        <w:numPr>
          <w:ilvl w:val="1"/>
          <w:numId w:val="900"/>
        </w:numPr>
        <w:spacing w:before="0" w:after="0"/>
      </w:pPr>
      <w:r>
        <w:t>Free Modules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Existence of Bases</w:t>
      </w:r>
    </w:p>
    <w:p>
      <w:pPr>
        <w:numPr>
          <w:ilvl w:val="1"/>
          <w:numId w:val="900"/>
        </w:numPr>
        <w:spacing w:before="0" w:after="0"/>
      </w:pPr>
      <w:r>
        <w:t>Direct Sums of Modules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Internal Direct Sums</w:t>
      </w:r>
    </w:p>
    <w:p>
      <w:pPr>
        <w:numPr>
          <w:ilvl w:val="1"/>
          <w:numId w:val="900"/>
        </w:numPr>
        <w:spacing w:before="0" w:after="0"/>
      </w:pPr>
      <w:r>
        <w:t>Direct Products of Modules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Relationship to Direct Sums</w:t>
      </w:r>
    </w:p>
    <w:p>
      <w:pPr>
        <w:numPr>
          <w:ilvl w:val="0"/>
          <w:numId w:val="900"/>
        </w:numPr>
        <w:spacing w:before="0" w:after="0"/>
      </w:pPr>
      <w:r>
        <w:t>Modules over a Principal Ideal Domain</w:t>
      </w:r>
    </w:p>
    <w:p>
      <w:pPr>
        <w:numPr>
          <w:ilvl w:val="1"/>
          <w:numId w:val="900"/>
        </w:numPr>
        <w:spacing w:before="0" w:after="0"/>
      </w:pPr>
      <w:r>
        <w:t>Torsion Elements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Torsion Submodules</w:t>
      </w:r>
    </w:p>
    <w:p>
      <w:pPr>
        <w:numPr>
          <w:ilvl w:val="2"/>
          <w:numId w:val="900"/>
        </w:numPr>
        <w:spacing w:before="0" w:after="0"/>
      </w:pPr>
      <w:r>
        <w:t>Structure and Properties</w:t>
      </w:r>
    </w:p>
    <w:p>
      <w:pPr>
        <w:numPr>
          <w:ilvl w:val="1"/>
          <w:numId w:val="900"/>
        </w:numPr>
        <w:spacing w:before="0" w:after="0"/>
      </w:pPr>
      <w:r>
        <w:t>The Primary Decomposition Theorem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1"/>
          <w:numId w:val="900"/>
        </w:numPr>
        <w:spacing w:before="0" w:after="0"/>
      </w:pPr>
      <w:r>
        <w:t>The Structure Theorem for Finitely Generated Modules over a PID</w:t>
      </w:r>
    </w:p>
    <w:p>
      <w:pPr>
        <w:numPr>
          <w:ilvl w:val="2"/>
          <w:numId w:val="900"/>
        </w:numPr>
        <w:spacing w:before="0" w:after="0"/>
      </w:pPr>
      <w:r>
        <w:t>Statement and Consequences</w:t>
      </w:r>
    </w:p>
    <w:p>
      <w:pPr>
        <w:numPr>
          <w:ilvl w:val="2"/>
          <w:numId w:val="900"/>
        </w:numPr>
        <w:spacing w:before="0" w:after="0"/>
      </w:pPr>
      <w:r>
        <w:t>Invariant Factor Form</w:t>
      </w:r>
    </w:p>
    <w:p>
      <w:pPr>
        <w:numPr>
          <w:ilvl w:val="2"/>
          <w:numId w:val="900"/>
        </w:numPr>
        <w:spacing w:before="0" w:after="0"/>
      </w:pPr>
      <w:r>
        <w:t>Elementary Divisor Form</w:t>
      </w:r>
    </w:p>
    <w:p>
      <w:pPr>
        <w:numPr>
          <w:ilvl w:val="0"/>
          <w:numId w:val="900"/>
        </w:numPr>
        <w:spacing w:before="0" w:after="0"/>
      </w:pPr>
      <w:r>
        <w:t>Applications to Linear Algebra</w:t>
      </w:r>
    </w:p>
    <w:p>
      <w:pPr>
        <w:numPr>
          <w:ilvl w:val="1"/>
          <w:numId w:val="900"/>
        </w:numPr>
        <w:spacing w:before="0" w:after="0"/>
      </w:pPr>
      <w:r>
        <w:t>Similarity of Matrices</w:t>
      </w:r>
    </w:p>
    <w:p>
      <w:pPr>
        <w:numPr>
          <w:ilvl w:val="2"/>
          <w:numId w:val="900"/>
        </w:numPr>
        <w:spacing w:before="0" w:after="0"/>
      </w:pPr>
      <w:r>
        <w:t>Definition and Criteria</w:t>
      </w:r>
    </w:p>
    <w:p>
      <w:pPr>
        <w:numPr>
          <w:ilvl w:val="1"/>
          <w:numId w:val="900"/>
        </w:numPr>
        <w:spacing w:before="0" w:after="0"/>
      </w:pPr>
      <w:r>
        <w:t>Rational Canonical Form</w:t>
      </w:r>
    </w:p>
    <w:p>
      <w:pPr>
        <w:numPr>
          <w:ilvl w:val="2"/>
          <w:numId w:val="900"/>
        </w:numPr>
        <w:spacing w:before="0" w:after="0"/>
      </w:pPr>
      <w:r>
        <w:t>Construction and Properties</w:t>
      </w:r>
    </w:p>
    <w:p>
      <w:pPr>
        <w:numPr>
          <w:ilvl w:val="2"/>
          <w:numId w:val="900"/>
        </w:numPr>
        <w:spacing w:before="0" w:after="0"/>
      </w:pPr>
      <w:r>
        <w:t>Companion Matrices</w:t>
      </w:r>
    </w:p>
    <w:p>
      <w:pPr>
        <w:numPr>
          <w:ilvl w:val="1"/>
          <w:numId w:val="900"/>
        </w:numPr>
        <w:spacing w:before="0" w:after="0"/>
      </w:pPr>
      <w:r>
        <w:t>Jordan Canonical Form</w:t>
      </w:r>
    </w:p>
    <w:p>
      <w:pPr>
        <w:numPr>
          <w:ilvl w:val="2"/>
          <w:numId w:val="900"/>
        </w:numPr>
        <w:spacing w:before="0" w:after="0"/>
      </w:pPr>
      <w:r>
        <w:t>Construction and Properties</w:t>
      </w:r>
    </w:p>
    <w:p>
      <w:pPr>
        <w:numPr>
          <w:ilvl w:val="2"/>
          <w:numId w:val="900"/>
        </w:numPr>
        <w:spacing w:before="0" w:after="0"/>
      </w:pPr>
      <w:r>
        <w:t>Jordan Blocks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